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8582A" w14:textId="684A2F24" w:rsidR="00B57BD5" w:rsidRDefault="00CA4876">
      <w:pPr>
        <w:jc w:val="center"/>
      </w:pPr>
      <w:r>
        <w:rPr>
          <w:b/>
          <w:color w:val="000000"/>
          <w:sz w:val="72"/>
        </w:rPr>
        <w:t>Keep Showing Up as You</w:t>
      </w:r>
    </w:p>
    <w:p w14:paraId="0D4AFDEE" w14:textId="77777777" w:rsidR="00B57BD5" w:rsidRDefault="00000000">
      <w:pPr>
        <w:jc w:val="center"/>
      </w:pPr>
      <w:r>
        <w:rPr>
          <w:b/>
          <w:sz w:val="64"/>
        </w:rPr>
        <w:t>SELF EDITION</w:t>
      </w:r>
    </w:p>
    <w:p w14:paraId="10FC4F8E" w14:textId="77777777" w:rsidR="00B57BD5" w:rsidRDefault="00000000">
      <w:pPr>
        <w:jc w:val="center"/>
      </w:pPr>
      <w:r>
        <w:rPr>
          <w:i/>
          <w:sz w:val="28"/>
        </w:rPr>
        <w:t>Interactive Journey Through All 10 Chapters</w:t>
      </w:r>
    </w:p>
    <w:p w14:paraId="3A84C7FD" w14:textId="77777777" w:rsidR="00B57BD5" w:rsidRDefault="00B57BD5"/>
    <w:p w14:paraId="12F900BE" w14:textId="77777777" w:rsidR="00B57BD5" w:rsidRDefault="00000000">
      <w:pPr>
        <w:jc w:val="center"/>
      </w:pPr>
      <w:r>
        <w:t>This comprehensive guide transforms each chapter of your self-discovery journey into an interactive experience. Make choices, discover your patterns, and gain personalized insights about who you are and who you're becoming.</w:t>
      </w:r>
      <w:r>
        <w:br/>
      </w:r>
      <w:r>
        <w:br/>
        <w:t>There are no wrong choices—only honest ones that reveal your truth.</w:t>
      </w:r>
    </w:p>
    <w:p w14:paraId="759E259A" w14:textId="77777777" w:rsidR="00B57BD5" w:rsidRDefault="00000000">
      <w:r>
        <w:br w:type="page"/>
      </w:r>
    </w:p>
    <w:p w14:paraId="4F158812" w14:textId="77777777" w:rsidR="00B57BD5" w:rsidRDefault="00000000">
      <w:pPr>
        <w:pStyle w:val="Heading1"/>
        <w:jc w:val="center"/>
      </w:pPr>
      <w:r>
        <w:lastRenderedPageBreak/>
        <w:t>How to Use This Guide</w:t>
      </w:r>
    </w:p>
    <w:p w14:paraId="0811EF70" w14:textId="77777777" w:rsidR="00B57BD5" w:rsidRDefault="00000000">
      <w:pPr>
        <w:pStyle w:val="ListBullet"/>
        <w:spacing w:after="120"/>
      </w:pPr>
      <w:r>
        <w:t>Read each scenario carefully and choose the response that feels most authentic to you</w:t>
      </w:r>
    </w:p>
    <w:p w14:paraId="331B4772" w14:textId="77777777" w:rsidR="00B57BD5" w:rsidRDefault="00000000">
      <w:pPr>
        <w:pStyle w:val="ListBullet"/>
        <w:spacing w:after="120"/>
      </w:pPr>
      <w:r>
        <w:t>Follow the page numbers to navigate to your next section</w:t>
      </w:r>
    </w:p>
    <w:p w14:paraId="3890BD40" w14:textId="77777777" w:rsidR="00B57BD5" w:rsidRDefault="00000000">
      <w:pPr>
        <w:pStyle w:val="ListBullet"/>
        <w:spacing w:after="120"/>
      </w:pPr>
      <w:r>
        <w:t>There are no wrong answers—each path reveals different aspects of your journey</w:t>
      </w:r>
    </w:p>
    <w:p w14:paraId="23B91C1D" w14:textId="77777777" w:rsidR="00B57BD5" w:rsidRDefault="00000000">
      <w:pPr>
        <w:pStyle w:val="ListBullet"/>
        <w:spacing w:after="120"/>
      </w:pPr>
      <w:r>
        <w:t>You can revisit chapters and make different choices to explore alternative insights</w:t>
      </w:r>
    </w:p>
    <w:p w14:paraId="0F78528A" w14:textId="77777777" w:rsidR="00B57BD5" w:rsidRDefault="00000000">
      <w:pPr>
        <w:pStyle w:val="ListBullet"/>
        <w:spacing w:after="120"/>
      </w:pPr>
      <w:r>
        <w:t>Keep a journal nearby to record your reflections and discoveries</w:t>
      </w:r>
    </w:p>
    <w:p w14:paraId="16032EFC" w14:textId="77777777" w:rsidR="00B57BD5" w:rsidRDefault="00000000">
      <w:r>
        <w:br w:type="page"/>
      </w:r>
    </w:p>
    <w:p w14:paraId="132E2B87" w14:textId="77777777" w:rsidR="00B57BD5" w:rsidRDefault="00000000">
      <w:pPr>
        <w:pStyle w:val="Heading1"/>
        <w:jc w:val="center"/>
      </w:pPr>
      <w:r>
        <w:lastRenderedPageBreak/>
        <w:t>Your Adventure Map</w:t>
      </w:r>
    </w:p>
    <w:p w14:paraId="6D489370" w14:textId="77777777" w:rsidR="00B57BD5" w:rsidRDefault="00000000">
      <w:pPr>
        <w:pStyle w:val="Heading2"/>
      </w:pPr>
      <w:r>
        <w:t>MAIN CHAPTERS</w:t>
      </w:r>
    </w:p>
    <w:p w14:paraId="144D0EC6" w14:textId="77777777" w:rsidR="00B57BD5" w:rsidRDefault="00000000">
      <w:pPr>
        <w:pStyle w:val="ListNumber"/>
      </w:pPr>
      <w:r>
        <w:t>Chapter 1: The Power of Your Narrative</w:t>
      </w:r>
    </w:p>
    <w:p w14:paraId="6B3C88BC" w14:textId="77777777" w:rsidR="00B57BD5" w:rsidRDefault="00000000">
      <w:pPr>
        <w:pStyle w:val="ListNumber"/>
      </w:pPr>
      <w:r>
        <w:t>Chapter 2: Understanding Your Restraints</w:t>
      </w:r>
    </w:p>
    <w:p w14:paraId="0C568717" w14:textId="77777777" w:rsidR="00B57BD5" w:rsidRDefault="00000000">
      <w:pPr>
        <w:pStyle w:val="ListNumber"/>
      </w:pPr>
      <w:r>
        <w:t>Chapter 3: The Mirror Effect</w:t>
      </w:r>
    </w:p>
    <w:p w14:paraId="6E893B52" w14:textId="77777777" w:rsidR="00B57BD5" w:rsidRDefault="00000000">
      <w:pPr>
        <w:pStyle w:val="ListNumber"/>
      </w:pPr>
      <w:r>
        <w:t>Chapter 4: The Power of Choice</w:t>
      </w:r>
    </w:p>
    <w:p w14:paraId="21B59AF3" w14:textId="77777777" w:rsidR="00B57BD5" w:rsidRDefault="00000000">
      <w:pPr>
        <w:pStyle w:val="ListNumber"/>
      </w:pPr>
      <w:r>
        <w:t>Chapter 5: The Illusion of Control</w:t>
      </w:r>
    </w:p>
    <w:p w14:paraId="4F060DCE" w14:textId="77777777" w:rsidR="00B57BD5" w:rsidRDefault="00000000">
      <w:pPr>
        <w:pStyle w:val="ListNumber"/>
      </w:pPr>
      <w:r>
        <w:t>Chapter 6: The Power of Presence</w:t>
      </w:r>
    </w:p>
    <w:p w14:paraId="364C7426" w14:textId="77777777" w:rsidR="00B57BD5" w:rsidRDefault="00000000">
      <w:pPr>
        <w:pStyle w:val="ListNumber"/>
      </w:pPr>
      <w:r>
        <w:t>Chapter 7: Finding Your Spark</w:t>
      </w:r>
    </w:p>
    <w:p w14:paraId="2E10A741" w14:textId="77777777" w:rsidR="00B57BD5" w:rsidRDefault="00000000">
      <w:pPr>
        <w:pStyle w:val="ListNumber"/>
      </w:pPr>
      <w:r>
        <w:t>Chapter 8: The Expansion Era</w:t>
      </w:r>
    </w:p>
    <w:p w14:paraId="4FED2D19" w14:textId="77777777" w:rsidR="00B57BD5" w:rsidRDefault="00000000">
      <w:pPr>
        <w:pStyle w:val="ListNumber"/>
      </w:pPr>
      <w:r>
        <w:t>Chapter 9: Flow State: The Art of Aligned Abundance</w:t>
      </w:r>
    </w:p>
    <w:p w14:paraId="58E7F2AB" w14:textId="77777777" w:rsidR="00B57BD5" w:rsidRDefault="00000000">
      <w:pPr>
        <w:pStyle w:val="ListNumber"/>
      </w:pPr>
      <w:r>
        <w:t>Chapter 10: Integration: Becoming the Whole Story</w:t>
      </w:r>
    </w:p>
    <w:p w14:paraId="55557B1D" w14:textId="77777777" w:rsidR="00B57BD5" w:rsidRDefault="00000000">
      <w:pPr>
        <w:pStyle w:val="Heading2"/>
      </w:pPr>
      <w:r>
        <w:br/>
        <w:t>BONUS CHAPTERS</w:t>
      </w:r>
    </w:p>
    <w:p w14:paraId="4B60DE14" w14:textId="77777777" w:rsidR="00B57BD5" w:rsidRDefault="00000000">
      <w:pPr>
        <w:pStyle w:val="ListBullet"/>
      </w:pPr>
      <w:r>
        <w:t>Bonus 1: Grounded Glow - Self-Regulation &amp; Re-Centering</w:t>
      </w:r>
    </w:p>
    <w:p w14:paraId="5E34773C" w14:textId="77777777" w:rsidR="00B57BD5" w:rsidRDefault="00000000">
      <w:pPr>
        <w:pStyle w:val="ListBullet"/>
      </w:pPr>
      <w:r>
        <w:t>Bonus 2: Unraveling the Threads - Healing from Trauma</w:t>
      </w:r>
    </w:p>
    <w:p w14:paraId="1DCF2E10" w14:textId="77777777" w:rsidR="00B57BD5" w:rsidRDefault="00000000">
      <w:pPr>
        <w:pStyle w:val="ListBullet"/>
      </w:pPr>
      <w:r>
        <w:t>Bonus 3: Grief, Loss, and the Art of Continuing Anyway</w:t>
      </w:r>
    </w:p>
    <w:p w14:paraId="3026D98E" w14:textId="77777777" w:rsidR="00B57BD5" w:rsidRDefault="00000000">
      <w:pPr>
        <w:pStyle w:val="ListBullet"/>
      </w:pPr>
      <w:r>
        <w:t>Bonus 4: The Art of Standing Apart</w:t>
      </w:r>
    </w:p>
    <w:p w14:paraId="5D74E9D6" w14:textId="77777777" w:rsidR="00B57BD5" w:rsidRDefault="00000000">
      <w:pPr>
        <w:pStyle w:val="Heading2"/>
      </w:pPr>
      <w:r>
        <w:br/>
        <w:t>EPILOGUE</w:t>
      </w:r>
    </w:p>
    <w:p w14:paraId="693B9AFE" w14:textId="77777777" w:rsidR="00B57BD5" w:rsidRDefault="00000000">
      <w:r>
        <w:t>The Next Page - Your Continuing Adventure</w:t>
      </w:r>
    </w:p>
    <w:p w14:paraId="2EB603D3" w14:textId="77777777" w:rsidR="00B57BD5" w:rsidRDefault="00000000">
      <w:r>
        <w:br w:type="page"/>
      </w:r>
    </w:p>
    <w:p w14:paraId="17BD91AB" w14:textId="77777777" w:rsidR="00B57BD5" w:rsidRDefault="00000000">
      <w:pPr>
        <w:pStyle w:val="Heading1"/>
        <w:jc w:val="center"/>
      </w:pPr>
      <w:r>
        <w:lastRenderedPageBreak/>
        <w:t>CHAPTER 1</w:t>
      </w:r>
    </w:p>
    <w:p w14:paraId="5E8A02B1" w14:textId="77777777" w:rsidR="00B57BD5" w:rsidRDefault="00000000">
      <w:pPr>
        <w:pStyle w:val="Heading2"/>
        <w:jc w:val="center"/>
      </w:pPr>
      <w:r>
        <w:t>The Power of Your Narrative</w:t>
      </w:r>
    </w:p>
    <w:p w14:paraId="6F963BA1" w14:textId="77777777" w:rsidR="00B57BD5" w:rsidRDefault="00000000">
      <w:r>
        <w:t>You wake up one morning and realize the story you've been living doesn't quite feel like yours anymore. It's as if you've been reading someone else's script.</w:t>
      </w:r>
      <w:r>
        <w:br/>
      </w:r>
      <w:r>
        <w:br/>
        <w:t>How do you typically respond when you notice this feeling?</w:t>
      </w:r>
    </w:p>
    <w:p w14:paraId="717A8EF0" w14:textId="77777777" w:rsidR="00B57BD5" w:rsidRDefault="00000000">
      <w:r>
        <w:t>A) I push it down and keep going with my routine. There's too much to do to stop and think about it.</w:t>
      </w:r>
      <w:r>
        <w:br/>
        <w:t>→ Go to PATTERN A: The Busy Escape</w:t>
      </w:r>
      <w:r>
        <w:br/>
      </w:r>
      <w:r>
        <w:br/>
        <w:t>B) I feel a mix of anxiety and curiosity. Part of me wants to explore this feeling.</w:t>
      </w:r>
      <w:r>
        <w:br/>
        <w:t>→ Go to PATTERN B: The Curious Seeker</w:t>
      </w:r>
      <w:r>
        <w:br/>
      </w:r>
      <w:r>
        <w:br/>
        <w:t>C) I feel frustrated and trapped, like I've been living this way for too long.</w:t>
      </w:r>
      <w:r>
        <w:br/>
        <w:t>→ Go to PATTERN C: The Restless Soul</w:t>
      </w:r>
    </w:p>
    <w:p w14:paraId="05CA8C58" w14:textId="77777777" w:rsidR="00B57BD5" w:rsidRDefault="00000000">
      <w:r>
        <w:br w:type="page"/>
      </w:r>
    </w:p>
    <w:p w14:paraId="4676C8E3" w14:textId="77777777" w:rsidR="00B57BD5" w:rsidRDefault="00000000">
      <w:pPr>
        <w:pStyle w:val="Heading2"/>
      </w:pPr>
      <w:r>
        <w:lastRenderedPageBreak/>
        <w:t>PATTERN A: The Busy Escape</w:t>
      </w:r>
    </w:p>
    <w:p w14:paraId="560579CA" w14:textId="77777777" w:rsidR="00B57BD5" w:rsidRDefault="00000000">
      <w:r>
        <w:t>You've become an expert at staying busy. Your calendar is full, your to-do list is long, and there's always something that needs your attention. But beneath all that motion, there's a quiet voice asking: "Whose life am I actually living?"</w:t>
      </w:r>
      <w:r>
        <w:br/>
      </w:r>
      <w:r>
        <w:br/>
        <w:t>Your tendency to stay busy isn't weakness—it's a survival strategy. But what if that quiet voice has something important to tell you?</w:t>
      </w:r>
      <w:r>
        <w:br/>
      </w:r>
      <w:r>
        <w:br/>
        <w:t>When you do have a rare moment of stillness, what happens?</w:t>
      </w:r>
    </w:p>
    <w:p w14:paraId="2B1E259B" w14:textId="77777777" w:rsidR="00B57BD5" w:rsidRDefault="00000000">
      <w:r>
        <w:t>A) I immediately fill it with something—scrolling my phone, turning on TV, checking messages.</w:t>
      </w:r>
      <w:r>
        <w:br/>
        <w:t>→ INSIGHT: The Distraction Defense</w:t>
      </w:r>
      <w:r>
        <w:br/>
      </w:r>
      <w:r>
        <w:br/>
        <w:t>B) I feel uncomfortable, almost anxious. Stillness doesn't feel safe.</w:t>
      </w:r>
      <w:r>
        <w:br/>
        <w:t>→ INSIGHT: The Safety in Motion</w:t>
      </w:r>
      <w:r>
        <w:br/>
      </w:r>
      <w:r>
        <w:br/>
        <w:t>C) I actually crave those moments, even though they're rare.</w:t>
      </w:r>
      <w:r>
        <w:br/>
        <w:t>→ INSIGHT: The Hidden Hunger</w:t>
      </w:r>
    </w:p>
    <w:p w14:paraId="3E958260" w14:textId="77777777" w:rsidR="00B57BD5" w:rsidRDefault="00000000">
      <w:r>
        <w:br w:type="page"/>
      </w:r>
    </w:p>
    <w:p w14:paraId="08B77944" w14:textId="77777777" w:rsidR="00B57BD5" w:rsidRDefault="00000000">
      <w:pPr>
        <w:pStyle w:val="Heading3"/>
      </w:pPr>
      <w:r>
        <w:lastRenderedPageBreak/>
        <w:t>INSIGHT: The Distraction Defense</w:t>
      </w:r>
    </w:p>
    <w:p w14:paraId="01B3D7C2" w14:textId="77777777" w:rsidR="00B57BD5" w:rsidRDefault="00000000">
      <w:r>
        <w:t>You've built an impressive wall of distractions. Every time a difficult thought or feeling tries to surface, you're ready with an immediate redirect. Scroll. Watch. Listen. Move. Anything but sit with what's actually there.</w:t>
      </w:r>
      <w:r>
        <w:br/>
      </w:r>
      <w:r>
        <w:br/>
        <w:t>Here's what this reveals about you:</w:t>
      </w:r>
      <w:r>
        <w:br/>
      </w:r>
      <w:r>
        <w:br/>
        <w:t>• You're actually highly sensitive to your inner world—which is why you need so much protection from it</w:t>
      </w:r>
      <w:r>
        <w:br/>
        <w:t>• You fear that if you stop moving, something overwhelming will catch up to you</w:t>
      </w:r>
      <w:r>
        <w:br/>
        <w:t>• Your busyness is both your armor and your prison</w:t>
      </w:r>
      <w:r>
        <w:br/>
      </w:r>
      <w:r>
        <w:br/>
        <w:t>The truth is: What you're running from isn't as overwhelming as you think. But you won't know that until you stop.</w:t>
      </w:r>
      <w:r>
        <w:br/>
      </w:r>
      <w:r>
        <w:br/>
        <w:t>YOUR NARRATIVE PATTERN: "If I stay busy enough, I won't have to face what I'm avoiding."</w:t>
      </w:r>
      <w:r>
        <w:br/>
      </w:r>
      <w:r>
        <w:br/>
        <w:t>REWRITE IT: "What I'm avoiding might actually be the key to my freedom."</w:t>
      </w:r>
      <w:r>
        <w:br/>
      </w:r>
      <w:r>
        <w:br/>
        <w:t>What would change if you gave yourself permission to be still for just 5 minutes today—no distractions, just you and your thoughts?</w:t>
      </w:r>
      <w:r>
        <w:br/>
      </w:r>
      <w:r>
        <w:br/>
        <w:t>Your next chapter: Choose where your story goes from here...</w:t>
      </w:r>
    </w:p>
    <w:p w14:paraId="6B68EDD6" w14:textId="77777777" w:rsidR="00B57BD5" w:rsidRDefault="00000000">
      <w:r>
        <w:t>→ Continue to Chapter 2: Understanding Your Restraints</w:t>
      </w:r>
      <w:r>
        <w:br/>
        <w:t>→ Explore Bonus Chapter: Grounded Glow - Learning to be still</w:t>
      </w:r>
      <w:r>
        <w:br/>
        <w:t>→ Return to make a different choice in Chapter 1</w:t>
      </w:r>
    </w:p>
    <w:p w14:paraId="33792C12" w14:textId="77777777" w:rsidR="00B57BD5" w:rsidRDefault="00000000">
      <w:r>
        <w:br w:type="page"/>
      </w:r>
    </w:p>
    <w:p w14:paraId="4A9C8C93" w14:textId="77777777" w:rsidR="00B57BD5" w:rsidRDefault="00000000">
      <w:pPr>
        <w:pStyle w:val="Heading2"/>
      </w:pPr>
      <w:r>
        <w:lastRenderedPageBreak/>
        <w:t>PATTERN B: The Curious Seeker</w:t>
      </w:r>
    </w:p>
    <w:p w14:paraId="72C9BBAA" w14:textId="77777777" w:rsidR="00B57BD5" w:rsidRDefault="00000000">
      <w:r>
        <w:t>That mix of anxiety and curiosity? That's your inner compass calibrating. You're standing at the threshold between the life you've been living and the life that's trying to emerge.</w:t>
      </w:r>
      <w:r>
        <w:br/>
      </w:r>
      <w:r>
        <w:br/>
        <w:t>You don't run from uncomfortable truths—you lean toward them, even when they're scary. This is a rare and powerful quality.</w:t>
      </w:r>
      <w:r>
        <w:br/>
      </w:r>
      <w:r>
        <w:br/>
        <w:t>But curiosity without action is just spectating on your own life.</w:t>
      </w:r>
      <w:r>
        <w:br/>
      </w:r>
      <w:r>
        <w:br/>
        <w:t>When you discover something true about yourself, what typically happens next?</w:t>
      </w:r>
    </w:p>
    <w:p w14:paraId="403167E9" w14:textId="77777777" w:rsidR="00B57BD5" w:rsidRDefault="00000000">
      <w:r>
        <w:t>A) I journal about it, think deeply about it, but rarely take action.</w:t>
      </w:r>
      <w:r>
        <w:br/>
        <w:t>→ INSIGHT: The Thinking Trap</w:t>
      </w:r>
      <w:r>
        <w:br/>
      </w:r>
      <w:r>
        <w:br/>
        <w:t>B) I immediately want to change everything at once.</w:t>
      </w:r>
      <w:r>
        <w:br/>
        <w:t>→ INSIGHT: The Revolution Response</w:t>
      </w:r>
      <w:r>
        <w:br/>
      </w:r>
      <w:r>
        <w:br/>
        <w:t>C) I take one small step, then wait to see what happens.</w:t>
      </w:r>
      <w:r>
        <w:br/>
        <w:t>→ INSIGHT: The Wise Experimenter</w:t>
      </w:r>
    </w:p>
    <w:p w14:paraId="426C38ED" w14:textId="77777777" w:rsidR="00B57BD5" w:rsidRDefault="00000000">
      <w:r>
        <w:br w:type="page"/>
      </w:r>
    </w:p>
    <w:p w14:paraId="4CD0A96C" w14:textId="77777777" w:rsidR="00B57BD5" w:rsidRDefault="00000000">
      <w:pPr>
        <w:pStyle w:val="Heading3"/>
      </w:pPr>
      <w:r>
        <w:lastRenderedPageBreak/>
        <w:t>INSIGHT: The Thinking Trap</w:t>
      </w:r>
    </w:p>
    <w:p w14:paraId="7C007F74" w14:textId="77777777" w:rsidR="00B57BD5" w:rsidRDefault="00000000">
      <w:r>
        <w:t>You're brilliant at analysis. You can see patterns, make connections, understand yourself deeply. Your journals are probably filled with profound insights.</w:t>
      </w:r>
      <w:r>
        <w:br/>
      </w:r>
      <w:r>
        <w:br/>
        <w:t>But here's the pattern: Insight → Reflection → More Insight → More Reflection → No Change</w:t>
      </w:r>
      <w:r>
        <w:br/>
      </w:r>
      <w:r>
        <w:br/>
        <w:t>You've confused understanding with transformation. They're not the same thing.</w:t>
      </w:r>
      <w:r>
        <w:br/>
      </w:r>
      <w:r>
        <w:br/>
        <w:t>YOUR NARRATIVE: "If I understand it deeply enough, I'll naturally change."</w:t>
      </w:r>
      <w:r>
        <w:br/>
      </w:r>
      <w:r>
        <w:br/>
        <w:t>REWRITE IT: "Understanding is step one. Action is step two. I need both."</w:t>
      </w:r>
      <w:r>
        <w:br/>
      </w:r>
      <w:r>
        <w:br/>
        <w:t>What's ONE small thing you've been thinking about doing but haven't actually done yet?</w:t>
      </w:r>
    </w:p>
    <w:p w14:paraId="3A268292" w14:textId="77777777" w:rsidR="00B57BD5" w:rsidRDefault="00000000">
      <w:r>
        <w:t>→ Continue to Chapter 4: The Power of Choice - Time to act</w:t>
      </w:r>
      <w:r>
        <w:br/>
        <w:t>→ Explore Chapter 2: Understanding Your Restraints - What's really stopping you?</w:t>
      </w:r>
    </w:p>
    <w:p w14:paraId="726BF76C" w14:textId="77777777" w:rsidR="00B57BD5" w:rsidRDefault="00000000">
      <w:r>
        <w:br w:type="page"/>
      </w:r>
    </w:p>
    <w:p w14:paraId="32FFE904" w14:textId="77777777" w:rsidR="00B57BD5" w:rsidRDefault="00000000">
      <w:pPr>
        <w:pStyle w:val="Heading1"/>
        <w:jc w:val="center"/>
      </w:pPr>
      <w:r>
        <w:lastRenderedPageBreak/>
        <w:t>CHAPTER 2</w:t>
      </w:r>
    </w:p>
    <w:p w14:paraId="1E9AFED2" w14:textId="77777777" w:rsidR="00B57BD5" w:rsidRDefault="00000000">
      <w:pPr>
        <w:pStyle w:val="Heading2"/>
        <w:jc w:val="center"/>
      </w:pPr>
      <w:r>
        <w:t>Understanding Your Restraints</w:t>
      </w:r>
    </w:p>
    <w:p w14:paraId="3B2E72E4" w14:textId="77777777" w:rsidR="00B57BD5" w:rsidRDefault="00000000">
      <w:r>
        <w:t>You're standing at the edge of your comfort zone. You can feel it—that invisible boundary that says "this far, but no farther."</w:t>
      </w:r>
      <w:r>
        <w:br/>
      </w:r>
      <w:r>
        <w:br/>
        <w:t>What does that edge feel like to you right now?</w:t>
      </w:r>
    </w:p>
    <w:p w14:paraId="7FFA5BEE" w14:textId="77777777" w:rsidR="00B57BD5" w:rsidRDefault="00000000">
      <w:r>
        <w:t>A) It feels protective, like a warm blanket I'm not ready to leave.</w:t>
      </w:r>
      <w:r>
        <w:br/>
        <w:t>→ Go to PATTERN A: The Comfort Keeper</w:t>
      </w:r>
      <w:r>
        <w:br/>
      </w:r>
      <w:r>
        <w:br/>
        <w:t>B) It feels suffocating, like walls closing in.</w:t>
      </w:r>
      <w:r>
        <w:br/>
        <w:t>→ Go to PATTERN B: The Caged Bird</w:t>
      </w:r>
      <w:r>
        <w:br/>
      </w:r>
      <w:r>
        <w:br/>
        <w:t>C) It feels confusing—sometimes I push against it, sometimes I hide behind it.</w:t>
      </w:r>
      <w:r>
        <w:br/>
        <w:t>→ Go to PATTERN C: The Push-Pull Dance</w:t>
      </w:r>
    </w:p>
    <w:p w14:paraId="42A5C820" w14:textId="77777777" w:rsidR="00B57BD5" w:rsidRDefault="00000000">
      <w:r>
        <w:br w:type="page"/>
      </w:r>
    </w:p>
    <w:p w14:paraId="6CFB4778" w14:textId="77777777" w:rsidR="00B57BD5" w:rsidRDefault="00000000">
      <w:pPr>
        <w:pStyle w:val="Heading1"/>
        <w:jc w:val="center"/>
      </w:pPr>
      <w:r>
        <w:lastRenderedPageBreak/>
        <w:t>CHAPTER 3</w:t>
      </w:r>
    </w:p>
    <w:p w14:paraId="7EF1AA3F" w14:textId="77777777" w:rsidR="00B57BD5" w:rsidRDefault="00000000">
      <w:pPr>
        <w:pStyle w:val="Heading2"/>
        <w:jc w:val="center"/>
      </w:pPr>
      <w:r>
        <w:t>The Mirror Effect</w:t>
      </w:r>
    </w:p>
    <w:p w14:paraId="181D230F" w14:textId="77777777" w:rsidR="00B57BD5" w:rsidRDefault="00000000">
      <w:r>
        <w:t>Someone in your life is really getting under your skin. Their behavior triggers you.</w:t>
      </w:r>
      <w:r>
        <w:br/>
      </w:r>
      <w:r>
        <w:br/>
        <w:t>What if this person is actually a mirror, reflecting something you need to see in yourself?</w:t>
      </w:r>
      <w:r>
        <w:br/>
      </w:r>
      <w:r>
        <w:br/>
        <w:t>How do you typically react when someone triggers a strong reaction?</w:t>
      </w:r>
    </w:p>
    <w:p w14:paraId="30D6A6C7" w14:textId="77777777" w:rsidR="00B57BD5" w:rsidRDefault="00000000">
      <w:r>
        <w:t>A) I immediately focus on what they're doing wrong and how they need to change.</w:t>
      </w:r>
      <w:r>
        <w:br/>
        <w:t>→ Go to PATTERN A: The External Fix</w:t>
      </w:r>
      <w:r>
        <w:br/>
      </w:r>
      <w:r>
        <w:br/>
        <w:t>B) I feel the reaction but I'm curious about why it's so strong.</w:t>
      </w:r>
      <w:r>
        <w:br/>
        <w:t>→ Go to PATTERN B: The Self-Inquirer</w:t>
      </w:r>
      <w:r>
        <w:br/>
      </w:r>
      <w:r>
        <w:br/>
        <w:t>C) I feel it intensely, then try to push it away and move on.</w:t>
      </w:r>
      <w:r>
        <w:br/>
        <w:t>→ Go to PATTERN C: The Feeling Avoider</w:t>
      </w:r>
    </w:p>
    <w:p w14:paraId="35C90034" w14:textId="77777777" w:rsidR="00B57BD5" w:rsidRDefault="00000000">
      <w:r>
        <w:br w:type="page"/>
      </w:r>
    </w:p>
    <w:p w14:paraId="7B19918B" w14:textId="77777777" w:rsidR="00B57BD5" w:rsidRDefault="00000000">
      <w:pPr>
        <w:pStyle w:val="Heading1"/>
        <w:jc w:val="center"/>
      </w:pPr>
      <w:r>
        <w:lastRenderedPageBreak/>
        <w:t>CHAPTER 4</w:t>
      </w:r>
    </w:p>
    <w:p w14:paraId="1EF18CB7" w14:textId="77777777" w:rsidR="00B57BD5" w:rsidRDefault="00000000">
      <w:pPr>
        <w:pStyle w:val="Heading2"/>
        <w:jc w:val="center"/>
      </w:pPr>
      <w:r>
        <w:t>The Power of Choice</w:t>
      </w:r>
    </w:p>
    <w:p w14:paraId="33B00EB0" w14:textId="77777777" w:rsidR="00B57BD5" w:rsidRDefault="00000000">
      <w:r>
        <w:t>You're standing at a crossroads. Two paths stretch before you. Both have merit. Both have risk. You need to choose.</w:t>
      </w:r>
      <w:r>
        <w:br/>
      </w:r>
      <w:r>
        <w:br/>
        <w:t>But you're frozen. "What if I choose wrong?" The question loops in your mind.</w:t>
      </w:r>
      <w:r>
        <w:br/>
      </w:r>
      <w:r>
        <w:br/>
        <w:t>What's your relationship with making decisions?</w:t>
      </w:r>
    </w:p>
    <w:p w14:paraId="04305759" w14:textId="77777777" w:rsidR="00B57BD5" w:rsidRDefault="00000000">
      <w:r>
        <w:t>A) I overanalyze every option until I'm paralyzed.</w:t>
      </w:r>
      <w:r>
        <w:br/>
        <w:t>→ Go to PATTERN A: The Analysis Paralysis</w:t>
      </w:r>
      <w:r>
        <w:br/>
      </w:r>
      <w:r>
        <w:br/>
        <w:t>B) I make decisions quickly to avoid the discomfort of uncertainty.</w:t>
      </w:r>
      <w:r>
        <w:br/>
        <w:t>→ Go to PATTERN B: The Quick Escape</w:t>
      </w:r>
      <w:r>
        <w:br/>
      </w:r>
      <w:r>
        <w:br/>
        <w:t>C) I wait for external signs or someone else to decide for me.</w:t>
      </w:r>
      <w:r>
        <w:br/>
        <w:t>→ Go to PATTERN C: The Permission Seeker</w:t>
      </w:r>
    </w:p>
    <w:p w14:paraId="4D93A9E7" w14:textId="77777777" w:rsidR="00B57BD5" w:rsidRDefault="00000000">
      <w:r>
        <w:br w:type="page"/>
      </w:r>
    </w:p>
    <w:p w14:paraId="34E9E214" w14:textId="77777777" w:rsidR="00B57BD5" w:rsidRDefault="00000000">
      <w:pPr>
        <w:pStyle w:val="Heading1"/>
        <w:jc w:val="center"/>
      </w:pPr>
      <w:r>
        <w:lastRenderedPageBreak/>
        <w:t>CHAPTER 5</w:t>
      </w:r>
    </w:p>
    <w:p w14:paraId="0B92E6F8" w14:textId="77777777" w:rsidR="00B57BD5" w:rsidRDefault="00000000">
      <w:pPr>
        <w:pStyle w:val="Heading2"/>
        <w:jc w:val="center"/>
      </w:pPr>
      <w:r>
        <w:t>The Illusion of Control</w:t>
      </w:r>
    </w:p>
    <w:p w14:paraId="1DB3796F" w14:textId="77777777" w:rsidR="00B57BD5" w:rsidRDefault="00000000">
      <w:r>
        <w:t>Your carefully crafted plans are falling apart. The thing you tried to control is spiraling. Your grip tightens, but it only makes things worse.</w:t>
      </w:r>
      <w:r>
        <w:br/>
      </w:r>
      <w:r>
        <w:br/>
        <w:t>How do you respond when life doesn't go according to your plan?</w:t>
      </w:r>
    </w:p>
    <w:p w14:paraId="094659CA" w14:textId="77777777" w:rsidR="00B57BD5" w:rsidRDefault="00000000">
      <w:r>
        <w:t>A) I work harder to regain control. There must be something I can do.</w:t>
      </w:r>
      <w:r>
        <w:br/>
        <w:t>→ Go to PATTERN A: The White-Knuckle Response</w:t>
      </w:r>
      <w:r>
        <w:br/>
      </w:r>
      <w:r>
        <w:br/>
        <w:t>B) I panic and feel like everything is falling apart.</w:t>
      </w:r>
      <w:r>
        <w:br/>
        <w:t>→ Go to PATTERN B: The Catastrophe Mindset</w:t>
      </w:r>
      <w:r>
        <w:br/>
      </w:r>
      <w:r>
        <w:br/>
        <w:t>C) I force myself to "just let go" but don't actually feel peaceful about it.</w:t>
      </w:r>
      <w:r>
        <w:br/>
        <w:t>→ Go to PATTERN C: The False Surrender</w:t>
      </w:r>
    </w:p>
    <w:p w14:paraId="6AEF5247" w14:textId="77777777" w:rsidR="00B57BD5" w:rsidRDefault="00000000">
      <w:r>
        <w:br w:type="page"/>
      </w:r>
    </w:p>
    <w:p w14:paraId="7A345AF6" w14:textId="77777777" w:rsidR="00B57BD5" w:rsidRDefault="00000000">
      <w:pPr>
        <w:pStyle w:val="Heading1"/>
        <w:jc w:val="center"/>
      </w:pPr>
      <w:r>
        <w:lastRenderedPageBreak/>
        <w:t>CHAPTER 6</w:t>
      </w:r>
    </w:p>
    <w:p w14:paraId="4592823B" w14:textId="77777777" w:rsidR="00B57BD5" w:rsidRDefault="00000000">
      <w:pPr>
        <w:pStyle w:val="Heading2"/>
        <w:jc w:val="center"/>
      </w:pPr>
      <w:r>
        <w:t>The Power of Presence</w:t>
      </w:r>
    </w:p>
    <w:p w14:paraId="209AFCCF" w14:textId="77777777" w:rsidR="00B57BD5" w:rsidRDefault="00000000">
      <w:r>
        <w:t>You're sitting with someone you love, but your mind is a thousand miles away. You're here but not here. Present but absent.</w:t>
      </w:r>
      <w:r>
        <w:br/>
      </w:r>
      <w:r>
        <w:br/>
        <w:t>Where does your mind typically go when you're supposed to be present?</w:t>
      </w:r>
    </w:p>
    <w:p w14:paraId="74E14FD6" w14:textId="77777777" w:rsidR="00B57BD5" w:rsidRDefault="00000000">
      <w:r>
        <w:t>A) To the past—replaying conversations, analyzing what I should have done differently.</w:t>
      </w:r>
      <w:r>
        <w:br/>
        <w:t>→ Go to PATTERN A: The Historian</w:t>
      </w:r>
      <w:r>
        <w:br/>
      </w:r>
      <w:r>
        <w:br/>
        <w:t>B) To the future—planning, worrying, trying to control what's coming.</w:t>
      </w:r>
      <w:r>
        <w:br/>
        <w:t>→ Go to PATTERN B: The Forecaster</w:t>
      </w:r>
      <w:r>
        <w:br/>
      </w:r>
      <w:r>
        <w:br/>
        <w:t>C) Nowhere specific—just scattered, distracted, unable to focus.</w:t>
      </w:r>
      <w:r>
        <w:br/>
        <w:t>→ Go to PATTERN C: The Scattered Mind</w:t>
      </w:r>
    </w:p>
    <w:p w14:paraId="02C0BF41" w14:textId="77777777" w:rsidR="00B57BD5" w:rsidRDefault="00000000">
      <w:r>
        <w:br w:type="page"/>
      </w:r>
    </w:p>
    <w:p w14:paraId="3775D37E" w14:textId="77777777" w:rsidR="00B57BD5" w:rsidRDefault="00000000">
      <w:pPr>
        <w:pStyle w:val="Heading1"/>
        <w:jc w:val="center"/>
      </w:pPr>
      <w:r>
        <w:lastRenderedPageBreak/>
        <w:t>CHAPTER 7</w:t>
      </w:r>
    </w:p>
    <w:p w14:paraId="3E3F4911" w14:textId="77777777" w:rsidR="00B57BD5" w:rsidRDefault="00000000">
      <w:pPr>
        <w:pStyle w:val="Heading2"/>
        <w:jc w:val="center"/>
      </w:pPr>
      <w:r>
        <w:t>Finding Your Spark</w:t>
      </w:r>
    </w:p>
    <w:p w14:paraId="1CE2D5D0" w14:textId="77777777" w:rsidR="00B57BD5" w:rsidRDefault="00000000">
      <w:r>
        <w:t>You used to have things that lit you up. Hobbies. Passions. Dreams. But somewhere along the way, you put them aside. "I'll get back to that when I have time," you said.</w:t>
      </w:r>
      <w:r>
        <w:br/>
      </w:r>
      <w:r>
        <w:br/>
        <w:t>That was years ago.</w:t>
      </w:r>
      <w:r>
        <w:br/>
      </w:r>
      <w:r>
        <w:br/>
        <w:t>What happened to the things that used to make you feel alive?</w:t>
      </w:r>
    </w:p>
    <w:p w14:paraId="45314EB9" w14:textId="77777777" w:rsidR="00B57BD5" w:rsidRDefault="00000000">
      <w:r>
        <w:t>A) I told myself they were impractical or childish, so I let them go.</w:t>
      </w:r>
      <w:r>
        <w:br/>
        <w:t>→ Go to PATTERN A: The Practical Sacrifice</w:t>
      </w:r>
      <w:r>
        <w:br/>
      </w:r>
      <w:r>
        <w:br/>
        <w:t>B) Life got busy and they just... faded away without me noticing.</w:t>
      </w:r>
      <w:r>
        <w:br/>
        <w:t>→ Go to PATTERN B: The Slow Fade</w:t>
      </w:r>
      <w:r>
        <w:br/>
      </w:r>
      <w:r>
        <w:br/>
        <w:t>C) I still think about them but feel guilty for wanting to prioritize them.</w:t>
      </w:r>
      <w:r>
        <w:br/>
        <w:t>→ Go to PATTERN C: The Guilty Desire</w:t>
      </w:r>
    </w:p>
    <w:p w14:paraId="0FA5F7F6" w14:textId="77777777" w:rsidR="00B57BD5" w:rsidRDefault="00000000">
      <w:r>
        <w:br w:type="page"/>
      </w:r>
    </w:p>
    <w:p w14:paraId="6D26494B" w14:textId="77777777" w:rsidR="00B57BD5" w:rsidRDefault="00000000">
      <w:pPr>
        <w:pStyle w:val="Heading1"/>
        <w:jc w:val="center"/>
      </w:pPr>
      <w:r>
        <w:lastRenderedPageBreak/>
        <w:t>CHAPTER 8</w:t>
      </w:r>
    </w:p>
    <w:p w14:paraId="70D6B389" w14:textId="77777777" w:rsidR="00B57BD5" w:rsidRDefault="00000000">
      <w:pPr>
        <w:pStyle w:val="Heading2"/>
        <w:jc w:val="center"/>
      </w:pPr>
      <w:r>
        <w:t>The Expansion Era</w:t>
      </w:r>
    </w:p>
    <w:p w14:paraId="77B2812F" w14:textId="77777777" w:rsidR="00B57BD5" w:rsidRDefault="00000000">
      <w:r>
        <w:t>An opportunity appears. It's bigger than anything you've done before. It requires you to stretch, to grow, to step into a larger version of yourself.</w:t>
      </w:r>
      <w:r>
        <w:br/>
      </w:r>
      <w:r>
        <w:br/>
        <w:t>How do you respond to this invitation to expand?</w:t>
      </w:r>
    </w:p>
    <w:p w14:paraId="1612D001" w14:textId="77777777" w:rsidR="00B57BD5" w:rsidRDefault="00000000">
      <w:r>
        <w:t>A) I immediately start listing all the reasons I'm not ready or qualified.</w:t>
      </w:r>
      <w:r>
        <w:br/>
        <w:t>→ Go to PATTERN A: The Imposter Response</w:t>
      </w:r>
      <w:r>
        <w:br/>
      </w:r>
      <w:r>
        <w:br/>
        <w:t>B) I feel excited and terrified in equal measure.</w:t>
      </w:r>
      <w:r>
        <w:br/>
        <w:t>→ Go to PATTERN B: The Growth Edge</w:t>
      </w:r>
      <w:r>
        <w:br/>
      </w:r>
      <w:r>
        <w:br/>
        <w:t>C) I say yes immediately, then panic about how I'll actually do it.</w:t>
      </w:r>
      <w:r>
        <w:br/>
        <w:t>→ Go to PATTERN C: The Leap First, Think Later</w:t>
      </w:r>
    </w:p>
    <w:p w14:paraId="6AC26770" w14:textId="77777777" w:rsidR="00B57BD5" w:rsidRDefault="00000000">
      <w:r>
        <w:br w:type="page"/>
      </w:r>
    </w:p>
    <w:p w14:paraId="3F0732EB" w14:textId="77777777" w:rsidR="00B57BD5" w:rsidRDefault="00000000">
      <w:pPr>
        <w:pStyle w:val="Heading1"/>
        <w:jc w:val="center"/>
      </w:pPr>
      <w:r>
        <w:lastRenderedPageBreak/>
        <w:t>CHAPTER 9</w:t>
      </w:r>
    </w:p>
    <w:p w14:paraId="1239252F" w14:textId="77777777" w:rsidR="00B57BD5" w:rsidRDefault="00000000">
      <w:pPr>
        <w:pStyle w:val="Heading2"/>
        <w:jc w:val="center"/>
      </w:pPr>
      <w:r>
        <w:t>Flow State: The Art of Aligned Abundance</w:t>
      </w:r>
    </w:p>
    <w:p w14:paraId="35543E50" w14:textId="77777777" w:rsidR="00B57BD5" w:rsidRDefault="00000000">
      <w:r>
        <w:t>You're working hard. Really hard. But it feels like pushing a boulder uphill. Everything is effort and force and struggle.</w:t>
      </w:r>
      <w:r>
        <w:br/>
      </w:r>
      <w:r>
        <w:br/>
        <w:t>Meanwhile, you see others who seem to move through life with ease. How is that possible?</w:t>
      </w:r>
      <w:r>
        <w:br/>
      </w:r>
      <w:r>
        <w:br/>
        <w:t>What's your relationship with effort and ease?</w:t>
      </w:r>
    </w:p>
    <w:p w14:paraId="7BE74C6A" w14:textId="77777777" w:rsidR="00B57BD5" w:rsidRDefault="00000000">
      <w:r>
        <w:t>A) I believe anything worthwhile requires struggle. If it's easy, I'm probably doing it wrong.</w:t>
      </w:r>
      <w:r>
        <w:br/>
        <w:t>→ Go to PATTERN A: The Struggle Story</w:t>
      </w:r>
      <w:r>
        <w:br/>
      </w:r>
      <w:r>
        <w:br/>
        <w:t>B) I want ease but don't know how to create it without feeling lazy or irresponsible.</w:t>
      </w:r>
      <w:r>
        <w:br/>
        <w:t>→ Go to PATTERN B: The Permission Problem</w:t>
      </w:r>
      <w:r>
        <w:br/>
      </w:r>
      <w:r>
        <w:br/>
        <w:t>C) I sometimes experience flow, but I don't know how to access it consistently.</w:t>
      </w:r>
      <w:r>
        <w:br/>
        <w:t>→ Go to PATTERN C: The Accidental Flow</w:t>
      </w:r>
    </w:p>
    <w:p w14:paraId="736B780A" w14:textId="77777777" w:rsidR="00B57BD5" w:rsidRDefault="00000000">
      <w:r>
        <w:br w:type="page"/>
      </w:r>
    </w:p>
    <w:p w14:paraId="7CE9094C" w14:textId="77777777" w:rsidR="00B57BD5" w:rsidRDefault="00000000">
      <w:pPr>
        <w:pStyle w:val="Heading1"/>
        <w:jc w:val="center"/>
      </w:pPr>
      <w:r>
        <w:lastRenderedPageBreak/>
        <w:t>CHAPTER 10</w:t>
      </w:r>
    </w:p>
    <w:p w14:paraId="13169795" w14:textId="77777777" w:rsidR="00B57BD5" w:rsidRDefault="00000000">
      <w:pPr>
        <w:pStyle w:val="Heading2"/>
        <w:jc w:val="center"/>
      </w:pPr>
      <w:r>
        <w:t>Integration: Becoming the Whole Story</w:t>
      </w:r>
    </w:p>
    <w:p w14:paraId="64C1E30D" w14:textId="77777777" w:rsidR="00B57BD5" w:rsidRDefault="00000000">
      <w:r>
        <w:t>You've learned so much about yourself. You've had insights, breakthroughs, moments of clarity. But somehow, you still feel fragmented. Like you're different people in different contexts.</w:t>
      </w:r>
      <w:r>
        <w:br/>
      </w:r>
      <w:r>
        <w:br/>
        <w:t>Who are you when no one is watching?</w:t>
      </w:r>
    </w:p>
    <w:p w14:paraId="7D306533" w14:textId="77777777" w:rsidR="00B57BD5" w:rsidRDefault="00000000">
      <w:r>
        <w:t>A) I'm not sure anymore. I've been performing for so long I've lost track of the real me.</w:t>
      </w:r>
      <w:r>
        <w:br/>
        <w:t>→ Go to PATTERN A: The Lost Self</w:t>
      </w:r>
      <w:r>
        <w:br/>
      </w:r>
      <w:r>
        <w:br/>
        <w:t>B) I have moments of authentic connection with myself, but they're fleeting.</w:t>
      </w:r>
      <w:r>
        <w:br/>
        <w:t>→ Go to PATTERN B: The Glimpses</w:t>
      </w:r>
      <w:r>
        <w:br/>
      </w:r>
      <w:r>
        <w:br/>
        <w:t>C) I know who I am, but I struggle to show that person to the world.</w:t>
      </w:r>
      <w:r>
        <w:br/>
        <w:t>→ Go to PATTERN C: The Hidden Truth</w:t>
      </w:r>
    </w:p>
    <w:p w14:paraId="44A762EB" w14:textId="77777777" w:rsidR="00B57BD5" w:rsidRDefault="00000000">
      <w:r>
        <w:br w:type="page"/>
      </w:r>
    </w:p>
    <w:p w14:paraId="648AA1EB" w14:textId="77777777" w:rsidR="00B57BD5" w:rsidRDefault="00000000">
      <w:pPr>
        <w:pStyle w:val="Heading1"/>
        <w:jc w:val="center"/>
      </w:pPr>
      <w:r>
        <w:lastRenderedPageBreak/>
        <w:t>BONUS CHAPTER 1</w:t>
      </w:r>
    </w:p>
    <w:p w14:paraId="35729854" w14:textId="77777777" w:rsidR="00B57BD5" w:rsidRDefault="00000000">
      <w:pPr>
        <w:pStyle w:val="Heading2"/>
        <w:jc w:val="center"/>
      </w:pPr>
      <w:r>
        <w:t>Grounded Glow: Self-Regulation &amp; Re-Centering</w:t>
      </w:r>
    </w:p>
    <w:p w14:paraId="084A8DD5" w14:textId="77777777" w:rsidR="00B57BD5" w:rsidRDefault="00000000">
      <w:r>
        <w:t>Your nervous system is activated. Your heart is racing, your thoughts are spinning, and you feel like you're about to come apart at the seams.</w:t>
      </w:r>
      <w:r>
        <w:br/>
      </w:r>
      <w:r>
        <w:br/>
        <w:t>You need tools. Right now. Not theory—practice.</w:t>
      </w:r>
      <w:r>
        <w:br/>
      </w:r>
      <w:r>
        <w:br/>
        <w:t>When you're overwhelmed, what's your go-to coping mechanism?</w:t>
      </w:r>
    </w:p>
    <w:p w14:paraId="2F2FEA83" w14:textId="77777777" w:rsidR="00B57BD5" w:rsidRDefault="00000000">
      <w:r>
        <w:t>A) I push through and try to power my way to calm.</w:t>
      </w:r>
      <w:r>
        <w:br/>
        <w:t>→ Go to PATTERN A: The Forced Calm</w:t>
      </w:r>
      <w:r>
        <w:br/>
      </w:r>
      <w:r>
        <w:br/>
        <w:t>B) I completely shut down and zone out.</w:t>
      </w:r>
      <w:r>
        <w:br/>
        <w:t>→ Go to PATTERN B: The Disconnect</w:t>
      </w:r>
      <w:r>
        <w:br/>
      </w:r>
      <w:r>
        <w:br/>
        <w:t>C) I reach for distractions—phone, food, anything to not feel this.</w:t>
      </w:r>
      <w:r>
        <w:br/>
        <w:t>→ Go to PATTERN C: The Numb-Out</w:t>
      </w:r>
    </w:p>
    <w:p w14:paraId="5C447E07" w14:textId="77777777" w:rsidR="00B57BD5" w:rsidRDefault="00000000">
      <w:r>
        <w:br w:type="page"/>
      </w:r>
    </w:p>
    <w:p w14:paraId="4AA3B599" w14:textId="77777777" w:rsidR="00B57BD5" w:rsidRDefault="00000000">
      <w:pPr>
        <w:pStyle w:val="Heading1"/>
        <w:jc w:val="center"/>
      </w:pPr>
      <w:r>
        <w:lastRenderedPageBreak/>
        <w:t>BONUS CHAPTER 2</w:t>
      </w:r>
    </w:p>
    <w:p w14:paraId="057A8D5F" w14:textId="77777777" w:rsidR="00B57BD5" w:rsidRDefault="00000000">
      <w:pPr>
        <w:pStyle w:val="Heading2"/>
        <w:jc w:val="center"/>
      </w:pPr>
      <w:r>
        <w:t>Unraveling the Threads: Healing from Trauma</w:t>
      </w:r>
    </w:p>
    <w:p w14:paraId="498E205F" w14:textId="77777777" w:rsidR="00B57BD5" w:rsidRDefault="00000000">
      <w:r>
        <w:t>Something happened. Maybe it was big and obvious, maybe it was small and accumulated. But your body remembers even when your mind tries to forget.</w:t>
      </w:r>
      <w:r>
        <w:br/>
      </w:r>
      <w:r>
        <w:br/>
        <w:t>How does your trauma show up in your daily life?</w:t>
      </w:r>
    </w:p>
    <w:p w14:paraId="6C7CB274" w14:textId="77777777" w:rsidR="00B57BD5" w:rsidRDefault="00000000">
      <w:r>
        <w:t>A) Through hypervigilance—I'm always scanning for danger, always on edge.</w:t>
      </w:r>
      <w:r>
        <w:br/>
        <w:t>→ Go to PATTERN A: The Guard</w:t>
      </w:r>
      <w:r>
        <w:br/>
      </w:r>
      <w:r>
        <w:br/>
        <w:t>B) Through numbness—I feel disconnected from my body and emotions.</w:t>
      </w:r>
      <w:r>
        <w:br/>
        <w:t>→ Go to PATTERN B: The Frozen</w:t>
      </w:r>
      <w:r>
        <w:br/>
      </w:r>
      <w:r>
        <w:br/>
        <w:t>C) Through control—I try to manage every detail to feel safe.</w:t>
      </w:r>
      <w:r>
        <w:br/>
        <w:t>→ Go to PATTERN C: The Manager</w:t>
      </w:r>
    </w:p>
    <w:p w14:paraId="06D6F319" w14:textId="77777777" w:rsidR="00B57BD5" w:rsidRDefault="00000000">
      <w:r>
        <w:br w:type="page"/>
      </w:r>
    </w:p>
    <w:p w14:paraId="7F38A938" w14:textId="77777777" w:rsidR="00B57BD5" w:rsidRDefault="00000000">
      <w:pPr>
        <w:pStyle w:val="Heading1"/>
        <w:jc w:val="center"/>
      </w:pPr>
      <w:r>
        <w:lastRenderedPageBreak/>
        <w:t>BONUS CHAPTER 3</w:t>
      </w:r>
    </w:p>
    <w:p w14:paraId="3BC0D0D1" w14:textId="77777777" w:rsidR="00B57BD5" w:rsidRDefault="00000000">
      <w:pPr>
        <w:pStyle w:val="Heading2"/>
        <w:jc w:val="center"/>
      </w:pPr>
      <w:r>
        <w:t>Grief, Loss, and the Art of Continuing Anyway</w:t>
      </w:r>
    </w:p>
    <w:p w14:paraId="6F17A4FC" w14:textId="77777777" w:rsidR="00B57BD5" w:rsidRDefault="00000000">
      <w:r>
        <w:t>Something or someone you loved is gone. The absence is everywhere. And the world expects you to just... continue.</w:t>
      </w:r>
      <w:r>
        <w:br/>
      </w:r>
      <w:r>
        <w:br/>
        <w:t>But how do you carry love that has nowhere to go?</w:t>
      </w:r>
      <w:r>
        <w:br/>
      </w:r>
      <w:r>
        <w:br/>
        <w:t>How do you typically handle grief?</w:t>
      </w:r>
    </w:p>
    <w:p w14:paraId="79214730" w14:textId="77777777" w:rsidR="00B57BD5" w:rsidRDefault="00000000">
      <w:r>
        <w:t>A) I try to keep busy so I don't have to feel it.</w:t>
      </w:r>
      <w:r>
        <w:br/>
        <w:t>→ Go to PATTERN A: The Busy Griever</w:t>
      </w:r>
      <w:r>
        <w:br/>
      </w:r>
      <w:r>
        <w:br/>
        <w:t>B) I let it consume me completely—I can't function.</w:t>
      </w:r>
      <w:r>
        <w:br/>
        <w:t>→ Go to PATTERN B: The Overwhelmed</w:t>
      </w:r>
      <w:r>
        <w:br/>
      </w:r>
      <w:r>
        <w:br/>
        <w:t>C) I feel it in waves—sometimes okay, sometimes drowning.</w:t>
      </w:r>
      <w:r>
        <w:br/>
        <w:t>→ Go to PATTERN C: The Wave Rider</w:t>
      </w:r>
    </w:p>
    <w:p w14:paraId="0CB4EF02" w14:textId="77777777" w:rsidR="00B57BD5" w:rsidRDefault="00000000">
      <w:r>
        <w:br w:type="page"/>
      </w:r>
    </w:p>
    <w:p w14:paraId="1441C8DD" w14:textId="77777777" w:rsidR="00B57BD5" w:rsidRDefault="00000000">
      <w:pPr>
        <w:pStyle w:val="Heading1"/>
        <w:jc w:val="center"/>
      </w:pPr>
      <w:r>
        <w:lastRenderedPageBreak/>
        <w:t>BONUS CHAPTER 4</w:t>
      </w:r>
    </w:p>
    <w:p w14:paraId="3AC39569" w14:textId="77777777" w:rsidR="00B57BD5" w:rsidRDefault="00000000">
      <w:pPr>
        <w:pStyle w:val="Heading2"/>
        <w:jc w:val="center"/>
      </w:pPr>
      <w:r>
        <w:t>The Art of Standing Apart</w:t>
      </w:r>
    </w:p>
    <w:p w14:paraId="7C47AFC9" w14:textId="77777777" w:rsidR="00B57BD5" w:rsidRDefault="00000000">
      <w:r>
        <w:t>You've always felt different. Like you're operating on a frequency that most people can't quite tune into. You've spent so much energy trying to fit in, to mask, to make yourself smaller and more palatable.</w:t>
      </w:r>
      <w:r>
        <w:br/>
      </w:r>
      <w:r>
        <w:br/>
        <w:t>You're exhausted from performing "normal."</w:t>
      </w:r>
      <w:r>
        <w:br/>
      </w:r>
      <w:r>
        <w:br/>
        <w:t>How do you experience your "differentness"?</w:t>
      </w:r>
    </w:p>
    <w:p w14:paraId="652FBFA2" w14:textId="77777777" w:rsidR="00B57BD5" w:rsidRDefault="00000000">
      <w:r>
        <w:t>A) I hide it as much as possible and try to blend in.</w:t>
      </w:r>
      <w:r>
        <w:br/>
        <w:t>→ Go to PATTERN A: The Masker</w:t>
      </w:r>
      <w:r>
        <w:br/>
      </w:r>
      <w:r>
        <w:br/>
        <w:t>B) I feel proud of it but lonely because few people understand.</w:t>
      </w:r>
      <w:r>
        <w:br/>
        <w:t>→ Go to PATTERN B: The Proud Outsider</w:t>
      </w:r>
      <w:r>
        <w:br/>
      </w:r>
      <w:r>
        <w:br/>
        <w:t>C) I go back and forth between embracing it and wishing I was more like everyone else.</w:t>
      </w:r>
      <w:r>
        <w:br/>
        <w:t>→ Go to PATTERN C: The Ambivalent</w:t>
      </w:r>
    </w:p>
    <w:p w14:paraId="73D78F3A" w14:textId="77777777" w:rsidR="00B57BD5" w:rsidRDefault="00000000">
      <w:r>
        <w:br w:type="page"/>
      </w:r>
    </w:p>
    <w:p w14:paraId="2F9E9B0F" w14:textId="77777777" w:rsidR="00B57BD5" w:rsidRDefault="00000000">
      <w:pPr>
        <w:pStyle w:val="Heading1"/>
        <w:jc w:val="center"/>
      </w:pPr>
      <w:r>
        <w:lastRenderedPageBreak/>
        <w:t>EPILOGUE</w:t>
      </w:r>
    </w:p>
    <w:p w14:paraId="72AF5301" w14:textId="77777777" w:rsidR="00B57BD5" w:rsidRDefault="00000000">
      <w:pPr>
        <w:pStyle w:val="Heading2"/>
        <w:jc w:val="center"/>
      </w:pPr>
      <w:r>
        <w:t>The Next Page</w:t>
      </w:r>
    </w:p>
    <w:p w14:paraId="4B105548" w14:textId="77777777" w:rsidR="00B57BD5" w:rsidRDefault="00000000">
      <w:r>
        <w:t>You've walked through your narrative, faced your restraints, looked in the mirror, made choices, released control, learned presence, found your spark, expanded, discovered flow, and integrated it all.</w:t>
      </w:r>
      <w:r>
        <w:br/>
      </w:r>
      <w:r>
        <w:br/>
        <w:t>This isn't the end. It's a threshold.</w:t>
      </w:r>
      <w:r>
        <w:br/>
      </w:r>
      <w:r>
        <w:br/>
        <w:t>The blank page sits before you. What will you write next?</w:t>
      </w:r>
      <w:r>
        <w:br/>
      </w:r>
      <w:r>
        <w:br/>
        <w:t>How do you feel standing at this new beginning?</w:t>
      </w:r>
    </w:p>
    <w:p w14:paraId="4CA49807" w14:textId="77777777" w:rsidR="00B57BD5" w:rsidRDefault="00000000">
      <w:r>
        <w:t>A) Excited and energized—I'm ready to live differently.</w:t>
      </w:r>
      <w:r>
        <w:br/>
        <w:t>→ INSIGHT: The Awakened Author</w:t>
      </w:r>
      <w:r>
        <w:br/>
      </w:r>
      <w:r>
        <w:br/>
        <w:t>B) Uncertain but hopeful—I don't have all the answers, but I trust the process.</w:t>
      </w:r>
      <w:r>
        <w:br/>
        <w:t>→ INSIGHT: The Trusting Traveler</w:t>
      </w:r>
      <w:r>
        <w:br/>
      </w:r>
      <w:r>
        <w:br/>
        <w:t>C) Overwhelmed but committed—this is a lot, but I'm not giving up.</w:t>
      </w:r>
      <w:r>
        <w:br/>
        <w:t>→ INSIGHT: The Determined Soul</w:t>
      </w:r>
    </w:p>
    <w:p w14:paraId="61691B75" w14:textId="77777777" w:rsidR="00B57BD5" w:rsidRDefault="00000000">
      <w:r>
        <w:br w:type="page"/>
      </w:r>
    </w:p>
    <w:p w14:paraId="184F4C52" w14:textId="77777777" w:rsidR="00B57BD5" w:rsidRDefault="00000000">
      <w:pPr>
        <w:pStyle w:val="Heading1"/>
        <w:jc w:val="center"/>
      </w:pPr>
      <w:r>
        <w:lastRenderedPageBreak/>
        <w:t>DETAILED INSIGHTS &amp; PATTERNS</w:t>
      </w:r>
    </w:p>
    <w:p w14:paraId="352FA016" w14:textId="77777777" w:rsidR="00B57BD5" w:rsidRDefault="00000000">
      <w:r>
        <w:t>The following sections provide deep insights into each pattern you may have encountered. These revelations help you understand not just what you're experiencing, but why—and how to transform it.</w:t>
      </w:r>
    </w:p>
    <w:p w14:paraId="7F1D2B9A" w14:textId="77777777" w:rsidR="00B57BD5" w:rsidRDefault="00000000">
      <w:r>
        <w:br w:type="page"/>
      </w:r>
    </w:p>
    <w:p w14:paraId="1D1EBB51" w14:textId="77777777" w:rsidR="00B57BD5" w:rsidRDefault="00000000">
      <w:pPr>
        <w:pStyle w:val="Heading2"/>
      </w:pPr>
      <w:r>
        <w:lastRenderedPageBreak/>
        <w:t>Chapter 1: The Power of Your Narrative - Complete Insights</w:t>
      </w:r>
    </w:p>
    <w:p w14:paraId="3F04DC61" w14:textId="77777777" w:rsidR="00B57BD5" w:rsidRDefault="00000000">
      <w:pPr>
        <w:pStyle w:val="Heading3"/>
      </w:pPr>
      <w:r>
        <w:t>The Safety in Motion</w:t>
      </w:r>
    </w:p>
    <w:p w14:paraId="388759CB" w14:textId="77777777" w:rsidR="00B57BD5" w:rsidRDefault="00000000">
      <w:r>
        <w:t>If stillness feels unsafe, it's because at some point in your life, being still meant being vulnerable. Maybe you learned that staying busy kept you from being criticized, or that motion meant you were valuable, or that if you stopped, you'd have to face something you weren't ready to face.</w:t>
      </w:r>
      <w:r>
        <w:br/>
      </w:r>
      <w:r>
        <w:br/>
        <w:t>Your body now equates stillness with danger.</w:t>
      </w:r>
      <w:r>
        <w:br/>
      </w:r>
      <w:r>
        <w:br/>
        <w:t>This pattern shows up as:</w:t>
      </w:r>
      <w:r>
        <w:br/>
        <w:t>• Difficulty relaxing even when you're exhausted</w:t>
      </w:r>
      <w:r>
        <w:br/>
        <w:t>• Feeling guilty when you're not being productive</w:t>
      </w:r>
      <w:r>
        <w:br/>
        <w:t>• Creating busyness when life gets quiet</w:t>
      </w:r>
      <w:r>
        <w:br/>
        <w:t>• Using motion as medication</w:t>
      </w:r>
      <w:r>
        <w:br/>
      </w:r>
      <w:r>
        <w:br/>
        <w:t>THE TRUTH: Stillness is not weakness. It's where wisdom lives. Every great insight, every genuine connection, every creative breakthrough happens in the space between the doing.</w:t>
      </w:r>
      <w:r>
        <w:br/>
      </w:r>
      <w:r>
        <w:br/>
        <w:t>YOUR NEW NARRATIVE: "I am safe to be still. My worth is not measured by my motion."</w:t>
      </w:r>
      <w:r>
        <w:br/>
      </w:r>
      <w:r>
        <w:br/>
        <w:t>NEXT STEP: Practice 5 minutes of intentional stillness daily. No phone, no task, no distraction. Just you, breathing. Notice what comes up without judging it.</w:t>
      </w:r>
    </w:p>
    <w:p w14:paraId="3B8C9172" w14:textId="77777777" w:rsidR="00B57BD5" w:rsidRDefault="00000000">
      <w:r>
        <w:br w:type="page"/>
      </w:r>
    </w:p>
    <w:p w14:paraId="1AB48DF2" w14:textId="77777777" w:rsidR="00B57BD5" w:rsidRDefault="00000000">
      <w:pPr>
        <w:pStyle w:val="Heading3"/>
      </w:pPr>
      <w:r>
        <w:lastRenderedPageBreak/>
        <w:t>The Hidden Hunger</w:t>
      </w:r>
    </w:p>
    <w:p w14:paraId="1BB633FD" w14:textId="77777777" w:rsidR="00B57BD5" w:rsidRDefault="00000000">
      <w:r>
        <w:t>You crave those rare moments of stillness because your soul is starving for authentic connection—with yourself, with truth, with meaning. But you've organized your life in a way that makes stillness nearly impossible.</w:t>
      </w:r>
      <w:r>
        <w:br/>
      </w:r>
      <w:r>
        <w:br/>
        <w:t>This creates a painful paradox: You long for the very thing you deny yourself.</w:t>
      </w:r>
      <w:r>
        <w:br/>
      </w:r>
      <w:r>
        <w:br/>
        <w:t>This pattern reveals:</w:t>
      </w:r>
      <w:r>
        <w:br/>
        <w:t>• A deep awareness that something essential is missing</w:t>
      </w:r>
      <w:r>
        <w:br/>
        <w:t>• Wisdom that stillness holds answers</w:t>
      </w:r>
      <w:r>
        <w:br/>
        <w:t>• Fear that if you create more space, you'll have to change things</w:t>
      </w:r>
      <w:r>
        <w:br/>
        <w:t>• A life structure that no longer serves who you're becoming</w:t>
      </w:r>
      <w:r>
        <w:br/>
      </w:r>
      <w:r>
        <w:br/>
        <w:t>THE TRUTH: That hunger isn't a problem—it's a compass. It's showing you the direction of your authentic life.</w:t>
      </w:r>
      <w:r>
        <w:br/>
      </w:r>
      <w:r>
        <w:br/>
        <w:t>YOUR NEW NARRATIVE: "My hunger for stillness is my soul's invitation to come home to myself."</w:t>
      </w:r>
      <w:r>
        <w:br/>
      </w:r>
      <w:r>
        <w:br/>
        <w:t>NEXT STEP: Schedule one hour this week with nothing on the calendar. Protect it like you would an important meeting. Use it however your soul needs—rest, reflection, creativity, or simply being.</w:t>
      </w:r>
    </w:p>
    <w:p w14:paraId="37F537CB" w14:textId="77777777" w:rsidR="00B57BD5" w:rsidRDefault="00000000">
      <w:r>
        <w:br w:type="page"/>
      </w:r>
    </w:p>
    <w:p w14:paraId="556A3A24" w14:textId="77777777" w:rsidR="00B57BD5" w:rsidRDefault="00000000">
      <w:pPr>
        <w:pStyle w:val="Heading3"/>
      </w:pPr>
      <w:r>
        <w:lastRenderedPageBreak/>
        <w:t>The Thinking Trap - Extended</w:t>
      </w:r>
    </w:p>
    <w:p w14:paraId="67455749" w14:textId="77777777" w:rsidR="00B57BD5" w:rsidRDefault="00000000">
      <w:r>
        <w:t>Your intellect is your superpower and your saboteur. You can analyze your way to understanding but not to transformation. You've collected insights like treasures, stored them carefully in your mind, and waited for them to magically translate into a different life.</w:t>
      </w:r>
      <w:r>
        <w:br/>
      </w:r>
      <w:r>
        <w:br/>
        <w:t>They won't. Not without embodiment.</w:t>
      </w:r>
      <w:r>
        <w:br/>
      </w:r>
      <w:r>
        <w:br/>
        <w:t>This pattern shows up as:</w:t>
      </w:r>
      <w:r>
        <w:br/>
        <w:t>• Extensive journaling with little life change</w:t>
      </w:r>
      <w:r>
        <w:br/>
        <w:t>• Being the friend everyone asks for advice while feeling stuck yourself</w:t>
      </w:r>
      <w:r>
        <w:br/>
        <w:t>• Reading countless self-help books but living the same patterns</w:t>
      </w:r>
      <w:r>
        <w:br/>
        <w:t>• Impressive self-awareness that doesn't equal self-evolution</w:t>
      </w:r>
      <w:r>
        <w:br/>
      </w:r>
      <w:r>
        <w:br/>
        <w:t>THE TRUTH: You're using thinking as a substitute for living. Understanding why you do something doesn't automatically stop you from doing it. You need to close the gap between knowing and doing.</w:t>
      </w:r>
      <w:r>
        <w:br/>
      </w:r>
      <w:r>
        <w:br/>
        <w:t>YOUR NEW NARRATIVE: "I honor my insights by acting on them, not just collecting them."</w:t>
      </w:r>
      <w:r>
        <w:br/>
      </w:r>
      <w:r>
        <w:br/>
        <w:t>PRACTICE: Choose ONE insight from your recent reflections. Create ONE small, specific action you'll take this week to embody it. Not five actions. Not eventually. One action. This week.</w:t>
      </w:r>
      <w:r>
        <w:br/>
      </w:r>
      <w:r>
        <w:br/>
        <w:t xml:space="preserve">Example: </w:t>
      </w:r>
      <w:r>
        <w:br/>
        <w:t>Insight: "I need better boundaries"</w:t>
      </w:r>
      <w:r>
        <w:br/>
        <w:t>Action: "I will say no to one request this week without over-explaining"</w:t>
      </w:r>
      <w:r>
        <w:br/>
      </w:r>
      <w:r>
        <w:br/>
        <w:t>Write it down. Do it. Notice what changes.</w:t>
      </w:r>
    </w:p>
    <w:p w14:paraId="6A326E0C" w14:textId="77777777" w:rsidR="00B57BD5" w:rsidRDefault="00000000">
      <w:r>
        <w:br w:type="page"/>
      </w:r>
    </w:p>
    <w:p w14:paraId="2BB4BD18" w14:textId="77777777" w:rsidR="00B57BD5" w:rsidRDefault="00000000">
      <w:pPr>
        <w:pStyle w:val="Heading2"/>
      </w:pPr>
      <w:r>
        <w:lastRenderedPageBreak/>
        <w:t>Chapter 2: Understanding Your Restraints - Complete Insights</w:t>
      </w:r>
    </w:p>
    <w:p w14:paraId="4FC7096D" w14:textId="77777777" w:rsidR="00B57BD5" w:rsidRDefault="00000000">
      <w:pPr>
        <w:pStyle w:val="Heading3"/>
      </w:pPr>
      <w:r>
        <w:t>The Perfectionist's Prison</w:t>
      </w:r>
    </w:p>
    <w:p w14:paraId="21C16DEC" w14:textId="77777777" w:rsidR="00B57BD5" w:rsidRDefault="00000000">
      <w:r>
        <w:t>Perfectionism isn't about standards—it's about protection. If you can make everything flawless, no one can criticize you. If you can control every variable, you can't fail. If you can perform excellence, you'll finally be safe from judgment.</w:t>
      </w:r>
      <w:r>
        <w:br/>
      </w:r>
      <w:r>
        <w:br/>
        <w:t>Except it doesn't work that way.</w:t>
      </w:r>
      <w:r>
        <w:br/>
      </w:r>
      <w:r>
        <w:br/>
        <w:t>Perfectionism is:</w:t>
      </w:r>
      <w:r>
        <w:br/>
        <w:t>• A fear of being seen as ordinary or flawed</w:t>
      </w:r>
      <w:r>
        <w:br/>
        <w:t>• An attempt to earn worth through performance</w:t>
      </w:r>
      <w:r>
        <w:br/>
        <w:t>• A way to avoid vulnerability</w:t>
      </w:r>
      <w:r>
        <w:br/>
        <w:t>• An impossible standard that guarantees suffering</w:t>
      </w:r>
      <w:r>
        <w:br/>
      </w:r>
      <w:r>
        <w:br/>
        <w:t>This pattern keeps you:</w:t>
      </w:r>
      <w:r>
        <w:br/>
        <w:t>• Procrastinating on projects because they're not perfect yet</w:t>
      </w:r>
      <w:r>
        <w:br/>
        <w:t>• Refusing opportunities because you're not "ready enough"</w:t>
      </w:r>
      <w:r>
        <w:br/>
        <w:t>• Exhausting yourself trying to manage every detail</w:t>
      </w:r>
      <w:r>
        <w:br/>
        <w:t>• Missing out on joy because nothing meets your impossible bar</w:t>
      </w:r>
      <w:r>
        <w:br/>
      </w:r>
      <w:r>
        <w:br/>
        <w:t>THE TRUTH: Done is better than perfect. Messy action beats perfect inaction. Your flaws make you relatable, not unlovable.</w:t>
      </w:r>
      <w:r>
        <w:br/>
      </w:r>
      <w:r>
        <w:br/>
        <w:t>YOUR NEW NARRATIVE: "I am worthy even when I'm imperfect. Progress over perfection."</w:t>
      </w:r>
      <w:r>
        <w:br/>
      </w:r>
      <w:r>
        <w:br/>
        <w:t>PRACTICE: Do something badly on purpose this week. Send an imperfect email. Share a rough draft. Make a B-effort instead of an A+. Notice that the world doesn't end. Notice that you're still enough.</w:t>
      </w:r>
    </w:p>
    <w:p w14:paraId="14A2A99D" w14:textId="77777777" w:rsidR="00B57BD5" w:rsidRDefault="00000000">
      <w:r>
        <w:br w:type="page"/>
      </w:r>
    </w:p>
    <w:p w14:paraId="3F51AC53" w14:textId="77777777" w:rsidR="00B57BD5" w:rsidRDefault="00000000">
      <w:r>
        <w:lastRenderedPageBreak/>
        <w:br w:type="page"/>
      </w:r>
    </w:p>
    <w:p w14:paraId="3B4CC026" w14:textId="77777777" w:rsidR="00B57BD5" w:rsidRDefault="00000000">
      <w:pPr>
        <w:pStyle w:val="Heading1"/>
        <w:jc w:val="center"/>
      </w:pPr>
      <w:r>
        <w:lastRenderedPageBreak/>
        <w:t>QUICK REFERENCE GUIDE</w:t>
      </w:r>
    </w:p>
    <w:p w14:paraId="0A743D09" w14:textId="77777777" w:rsidR="00B57BD5" w:rsidRDefault="00000000">
      <w:r>
        <w:t>Use this guide to quickly navigate to specific themes or patterns that resonate with your current journey.</w:t>
      </w:r>
    </w:p>
    <w:p w14:paraId="285643D5" w14:textId="77777777" w:rsidR="00B57BD5" w:rsidRDefault="00000000">
      <w:pPr>
        <w:pStyle w:val="Heading2"/>
      </w:pPr>
      <w:r>
        <w:t>If you struggle with...</w:t>
      </w:r>
    </w:p>
    <w:p w14:paraId="107519C0" w14:textId="77777777" w:rsidR="00B57BD5" w:rsidRDefault="00000000">
      <w:pPr>
        <w:spacing w:after="120"/>
      </w:pPr>
      <w:r>
        <w:t>• Staying too busy to avoid feelings</w:t>
      </w:r>
      <w:r>
        <w:rPr>
          <w:i/>
        </w:rPr>
        <w:br/>
        <w:t xml:space="preserve">  → Chapter 1: Pattern A - The Busy Escape</w:t>
      </w:r>
    </w:p>
    <w:p w14:paraId="77698648" w14:textId="77777777" w:rsidR="00B57BD5" w:rsidRDefault="00000000">
      <w:pPr>
        <w:spacing w:after="120"/>
      </w:pPr>
      <w:r>
        <w:t>• Overthinking without taking action</w:t>
      </w:r>
      <w:r>
        <w:rPr>
          <w:i/>
        </w:rPr>
        <w:br/>
        <w:t xml:space="preserve">  → Chapter 1: Pattern B - The Thinking Trap</w:t>
      </w:r>
    </w:p>
    <w:p w14:paraId="26516674" w14:textId="77777777" w:rsidR="00B57BD5" w:rsidRDefault="00000000">
      <w:pPr>
        <w:spacing w:after="120"/>
      </w:pPr>
      <w:r>
        <w:t>• Fear of leaving your comfort zone</w:t>
      </w:r>
      <w:r>
        <w:rPr>
          <w:i/>
        </w:rPr>
        <w:br/>
        <w:t xml:space="preserve">  → Chapter 2: Pattern A - The Comfort Keeper</w:t>
      </w:r>
    </w:p>
    <w:p w14:paraId="1BD43201" w14:textId="77777777" w:rsidR="00B57BD5" w:rsidRDefault="00000000">
      <w:pPr>
        <w:spacing w:after="120"/>
      </w:pPr>
      <w:r>
        <w:t>• Feeling trapped and restless</w:t>
      </w:r>
      <w:r>
        <w:rPr>
          <w:i/>
        </w:rPr>
        <w:br/>
        <w:t xml:space="preserve">  → Chapter 2: Pattern B - The Caged Bird</w:t>
      </w:r>
    </w:p>
    <w:p w14:paraId="368F1D3E" w14:textId="77777777" w:rsidR="00B57BD5" w:rsidRDefault="00000000">
      <w:pPr>
        <w:spacing w:after="120"/>
      </w:pPr>
      <w:r>
        <w:t>• Blaming others instead of self-reflecting</w:t>
      </w:r>
      <w:r>
        <w:rPr>
          <w:i/>
        </w:rPr>
        <w:br/>
        <w:t xml:space="preserve">  → Chapter 3: Pattern A - The External Fix</w:t>
      </w:r>
    </w:p>
    <w:p w14:paraId="2B6194F0" w14:textId="77777777" w:rsidR="00B57BD5" w:rsidRDefault="00000000">
      <w:pPr>
        <w:spacing w:after="120"/>
      </w:pPr>
      <w:r>
        <w:t>• Analysis paralysis in decision-making</w:t>
      </w:r>
      <w:r>
        <w:rPr>
          <w:i/>
        </w:rPr>
        <w:br/>
        <w:t xml:space="preserve">  → Chapter 4: Pattern A - The Analysis Paralysis</w:t>
      </w:r>
    </w:p>
    <w:p w14:paraId="599B849E" w14:textId="77777777" w:rsidR="00B57BD5" w:rsidRDefault="00000000">
      <w:pPr>
        <w:spacing w:after="120"/>
      </w:pPr>
      <w:r>
        <w:t>• Waiting for permission to make choices</w:t>
      </w:r>
      <w:r>
        <w:rPr>
          <w:i/>
        </w:rPr>
        <w:br/>
        <w:t xml:space="preserve">  → Chapter 4: Pattern C - The Permission Seeker</w:t>
      </w:r>
    </w:p>
    <w:p w14:paraId="3E3B7B8A" w14:textId="77777777" w:rsidR="00B57BD5" w:rsidRDefault="00000000">
      <w:pPr>
        <w:spacing w:after="120"/>
      </w:pPr>
      <w:r>
        <w:t>• Trying to control everything</w:t>
      </w:r>
      <w:r>
        <w:rPr>
          <w:i/>
        </w:rPr>
        <w:br/>
        <w:t xml:space="preserve">  → Chapter 5: Pattern A - The White-Knuckle Response</w:t>
      </w:r>
    </w:p>
    <w:p w14:paraId="0AFF2451" w14:textId="77777777" w:rsidR="00B57BD5" w:rsidRDefault="00000000">
      <w:pPr>
        <w:spacing w:after="120"/>
      </w:pPr>
      <w:r>
        <w:t>• Living in the past</w:t>
      </w:r>
      <w:r>
        <w:rPr>
          <w:i/>
        </w:rPr>
        <w:br/>
        <w:t xml:space="preserve">  → Chapter 6: Pattern A - The Historian</w:t>
      </w:r>
    </w:p>
    <w:p w14:paraId="79210054" w14:textId="77777777" w:rsidR="00B57BD5" w:rsidRDefault="00000000">
      <w:pPr>
        <w:spacing w:after="120"/>
      </w:pPr>
      <w:r>
        <w:t>• Constantly worrying about the future</w:t>
      </w:r>
      <w:r>
        <w:rPr>
          <w:i/>
        </w:rPr>
        <w:br/>
        <w:t xml:space="preserve">  → Chapter 6: Pattern B - The Forecaster</w:t>
      </w:r>
    </w:p>
    <w:p w14:paraId="02168C9B" w14:textId="77777777" w:rsidR="00B57BD5" w:rsidRDefault="00000000">
      <w:pPr>
        <w:spacing w:after="120"/>
      </w:pPr>
      <w:r>
        <w:t>• Lost connection to your passions</w:t>
      </w:r>
      <w:r>
        <w:rPr>
          <w:i/>
        </w:rPr>
        <w:br/>
        <w:t xml:space="preserve">  → Chapter 7: Pattern A - The Practical Sacrifice</w:t>
      </w:r>
    </w:p>
    <w:p w14:paraId="361CD3FA" w14:textId="77777777" w:rsidR="00B57BD5" w:rsidRDefault="00000000">
      <w:pPr>
        <w:spacing w:after="120"/>
      </w:pPr>
      <w:r>
        <w:t>• Imposter syndrome</w:t>
      </w:r>
      <w:r>
        <w:rPr>
          <w:i/>
        </w:rPr>
        <w:br/>
        <w:t xml:space="preserve">  → Chapter 8: Pattern A - The Imposter Response</w:t>
      </w:r>
    </w:p>
    <w:p w14:paraId="0AFCE41C" w14:textId="77777777" w:rsidR="00B57BD5" w:rsidRDefault="00000000">
      <w:pPr>
        <w:spacing w:after="120"/>
      </w:pPr>
      <w:r>
        <w:t>• Believing success requires struggle</w:t>
      </w:r>
      <w:r>
        <w:rPr>
          <w:i/>
        </w:rPr>
        <w:br/>
        <w:t xml:space="preserve">  → Chapter 9: Pattern A - The Struggle Story</w:t>
      </w:r>
    </w:p>
    <w:p w14:paraId="22C7B8D3" w14:textId="77777777" w:rsidR="00B57BD5" w:rsidRDefault="00000000">
      <w:pPr>
        <w:spacing w:after="120"/>
      </w:pPr>
      <w:r>
        <w:t>• Feeling fragmented or performative</w:t>
      </w:r>
      <w:r>
        <w:rPr>
          <w:i/>
        </w:rPr>
        <w:br/>
        <w:t xml:space="preserve">  → Chapter 10: Pattern A - The Lost Self</w:t>
      </w:r>
    </w:p>
    <w:p w14:paraId="630A4866" w14:textId="77777777" w:rsidR="00B57BD5" w:rsidRDefault="00000000">
      <w:pPr>
        <w:spacing w:after="120"/>
      </w:pPr>
      <w:r>
        <w:t>• Overwhelm and dysregulation</w:t>
      </w:r>
      <w:r>
        <w:rPr>
          <w:i/>
        </w:rPr>
        <w:br/>
        <w:t xml:space="preserve">  → Bonus 1: Grounded Glow</w:t>
      </w:r>
    </w:p>
    <w:p w14:paraId="1C88516A" w14:textId="77777777" w:rsidR="00B57BD5" w:rsidRDefault="00000000">
      <w:pPr>
        <w:spacing w:after="120"/>
      </w:pPr>
      <w:r>
        <w:t>• Trauma responses</w:t>
      </w:r>
      <w:r>
        <w:rPr>
          <w:i/>
        </w:rPr>
        <w:br/>
        <w:t xml:space="preserve">  → Bonus 2: Unraveling the Threads</w:t>
      </w:r>
    </w:p>
    <w:p w14:paraId="34A8199D" w14:textId="77777777" w:rsidR="00B57BD5" w:rsidRDefault="00000000">
      <w:pPr>
        <w:spacing w:after="120"/>
      </w:pPr>
      <w:r>
        <w:lastRenderedPageBreak/>
        <w:t>• Processing grief and loss</w:t>
      </w:r>
      <w:r>
        <w:rPr>
          <w:i/>
        </w:rPr>
        <w:br/>
        <w:t xml:space="preserve">  → Bonus 3: Grief and Loss</w:t>
      </w:r>
    </w:p>
    <w:p w14:paraId="2FEB682A" w14:textId="77777777" w:rsidR="00B57BD5" w:rsidRDefault="00000000">
      <w:pPr>
        <w:spacing w:after="120"/>
      </w:pPr>
      <w:r>
        <w:t>• Feeling different or neurodivergent</w:t>
      </w:r>
      <w:r>
        <w:rPr>
          <w:i/>
        </w:rPr>
        <w:br/>
        <w:t xml:space="preserve">  → Bonus 4: Standing Apart</w:t>
      </w:r>
    </w:p>
    <w:p w14:paraId="7507DBB6" w14:textId="77777777" w:rsidR="00B57BD5" w:rsidRDefault="00000000">
      <w:r>
        <w:br w:type="page"/>
      </w:r>
    </w:p>
    <w:p w14:paraId="4984C7C2" w14:textId="77777777" w:rsidR="00B57BD5" w:rsidRDefault="00000000">
      <w:pPr>
        <w:pStyle w:val="Heading1"/>
        <w:jc w:val="center"/>
      </w:pPr>
      <w:r>
        <w:lastRenderedPageBreak/>
        <w:t>YOUR ADVENTURE LOG</w:t>
      </w:r>
    </w:p>
    <w:p w14:paraId="05F033DF" w14:textId="77777777" w:rsidR="00B57BD5" w:rsidRDefault="00000000">
      <w:r>
        <w:t>Use these pages to track your journey through the chapters. Record the patterns you discovered, insights that resonated, and actions you're committing to.</w:t>
      </w:r>
    </w:p>
    <w:p w14:paraId="6B02B60B" w14:textId="77777777" w:rsidR="00B57BD5" w:rsidRDefault="00000000">
      <w:pPr>
        <w:pStyle w:val="Heading2"/>
      </w:pPr>
      <w:r>
        <w:t>Chapter-by-Chapter Reflections</w:t>
      </w:r>
    </w:p>
    <w:p w14:paraId="620EC180" w14:textId="77777777" w:rsidR="00B57BD5" w:rsidRDefault="00000000">
      <w:pPr>
        <w:pStyle w:val="Heading3"/>
      </w:pPr>
      <w:r>
        <w:t>Chapter 1 Discoveries</w:t>
      </w:r>
    </w:p>
    <w:p w14:paraId="6B222EED" w14:textId="77777777" w:rsidR="00B57BD5" w:rsidRDefault="00000000">
      <w:r>
        <w:br/>
        <w:t>Pattern I identified: _______________________________</w:t>
      </w:r>
      <w:r>
        <w:br/>
      </w:r>
      <w:r>
        <w:br/>
      </w:r>
    </w:p>
    <w:p w14:paraId="196F3BBA" w14:textId="77777777" w:rsidR="00B57BD5" w:rsidRDefault="00000000">
      <w:r>
        <w:t>Key insight: _______________________________</w:t>
      </w:r>
      <w:r>
        <w:br/>
      </w:r>
      <w:r>
        <w:br/>
      </w:r>
    </w:p>
    <w:p w14:paraId="5B530B30" w14:textId="77777777" w:rsidR="00B57BD5" w:rsidRDefault="00000000">
      <w:r>
        <w:t>Action I'm committing to: _______________________________</w:t>
      </w:r>
      <w:r>
        <w:br/>
      </w:r>
      <w:r>
        <w:br/>
      </w:r>
    </w:p>
    <w:p w14:paraId="1BE10842" w14:textId="77777777" w:rsidR="00B57BD5" w:rsidRDefault="00000000">
      <w:r>
        <w:t>Date completed: _______________________________</w:t>
      </w:r>
    </w:p>
    <w:p w14:paraId="23067AF5" w14:textId="77777777" w:rsidR="00B57BD5" w:rsidRDefault="00000000">
      <w:r>
        <w:br/>
        <w:t>============================================================</w:t>
      </w:r>
      <w:r>
        <w:br/>
      </w:r>
    </w:p>
    <w:p w14:paraId="4AA7DE92" w14:textId="77777777" w:rsidR="00B57BD5" w:rsidRDefault="00000000">
      <w:pPr>
        <w:pStyle w:val="Heading3"/>
      </w:pPr>
      <w:r>
        <w:t>Chapter 2 Discoveries</w:t>
      </w:r>
    </w:p>
    <w:p w14:paraId="25127184" w14:textId="77777777" w:rsidR="00B57BD5" w:rsidRDefault="00000000">
      <w:r>
        <w:br/>
        <w:t>Pattern I identified: _______________________________</w:t>
      </w:r>
      <w:r>
        <w:br/>
      </w:r>
      <w:r>
        <w:br/>
      </w:r>
    </w:p>
    <w:p w14:paraId="4F998CB3" w14:textId="77777777" w:rsidR="00B57BD5" w:rsidRDefault="00000000">
      <w:r>
        <w:t>Key insight: _______________________________</w:t>
      </w:r>
      <w:r>
        <w:br/>
      </w:r>
      <w:r>
        <w:br/>
      </w:r>
    </w:p>
    <w:p w14:paraId="50B78E43" w14:textId="77777777" w:rsidR="00B57BD5" w:rsidRDefault="00000000">
      <w:r>
        <w:t>Action I'm committing to: _______________________________</w:t>
      </w:r>
      <w:r>
        <w:br/>
      </w:r>
      <w:r>
        <w:br/>
      </w:r>
    </w:p>
    <w:p w14:paraId="2CD97503" w14:textId="77777777" w:rsidR="00B57BD5" w:rsidRDefault="00000000">
      <w:r>
        <w:t>Date completed: _______________________________</w:t>
      </w:r>
    </w:p>
    <w:p w14:paraId="2D6AB14F" w14:textId="77777777" w:rsidR="00B57BD5" w:rsidRDefault="00000000">
      <w:r>
        <w:br/>
        <w:t>============================================================</w:t>
      </w:r>
      <w:r>
        <w:br/>
      </w:r>
    </w:p>
    <w:p w14:paraId="7120E688" w14:textId="77777777" w:rsidR="00B57BD5" w:rsidRDefault="00000000">
      <w:pPr>
        <w:pStyle w:val="Heading3"/>
      </w:pPr>
      <w:r>
        <w:lastRenderedPageBreak/>
        <w:t>Chapter 3 Discoveries</w:t>
      </w:r>
    </w:p>
    <w:p w14:paraId="1638F083" w14:textId="77777777" w:rsidR="00B57BD5" w:rsidRDefault="00000000">
      <w:r>
        <w:br/>
        <w:t>Pattern I identified: _______________________________</w:t>
      </w:r>
      <w:r>
        <w:br/>
      </w:r>
      <w:r>
        <w:br/>
      </w:r>
    </w:p>
    <w:p w14:paraId="216F83DE" w14:textId="77777777" w:rsidR="00B57BD5" w:rsidRDefault="00000000">
      <w:r>
        <w:t>Key insight: _______________________________</w:t>
      </w:r>
      <w:r>
        <w:br/>
      </w:r>
      <w:r>
        <w:br/>
      </w:r>
    </w:p>
    <w:p w14:paraId="4E22B0EB" w14:textId="77777777" w:rsidR="00B57BD5" w:rsidRDefault="00000000">
      <w:r>
        <w:t>Action I'm committing to: _______________________________</w:t>
      </w:r>
      <w:r>
        <w:br/>
      </w:r>
      <w:r>
        <w:br/>
      </w:r>
    </w:p>
    <w:p w14:paraId="23E9F5F9" w14:textId="77777777" w:rsidR="00B57BD5" w:rsidRDefault="00000000">
      <w:r>
        <w:t>Date completed: _______________________________</w:t>
      </w:r>
    </w:p>
    <w:p w14:paraId="618E19B0" w14:textId="77777777" w:rsidR="00B57BD5" w:rsidRDefault="00000000">
      <w:r>
        <w:br/>
        <w:t>============================================================</w:t>
      </w:r>
      <w:r>
        <w:br/>
      </w:r>
    </w:p>
    <w:p w14:paraId="237C52AD" w14:textId="77777777" w:rsidR="00B57BD5" w:rsidRDefault="00000000">
      <w:pPr>
        <w:pStyle w:val="Heading3"/>
      </w:pPr>
      <w:r>
        <w:t>Chapter 4 Discoveries</w:t>
      </w:r>
    </w:p>
    <w:p w14:paraId="737C733D" w14:textId="77777777" w:rsidR="00B57BD5" w:rsidRDefault="00000000">
      <w:r>
        <w:br/>
        <w:t>Pattern I identified: _______________________________</w:t>
      </w:r>
      <w:r>
        <w:br/>
      </w:r>
      <w:r>
        <w:br/>
      </w:r>
    </w:p>
    <w:p w14:paraId="085DD470" w14:textId="77777777" w:rsidR="00B57BD5" w:rsidRDefault="00000000">
      <w:r>
        <w:t>Key insight: _______________________________</w:t>
      </w:r>
      <w:r>
        <w:br/>
      </w:r>
      <w:r>
        <w:br/>
      </w:r>
    </w:p>
    <w:p w14:paraId="12AB881C" w14:textId="77777777" w:rsidR="00B57BD5" w:rsidRDefault="00000000">
      <w:r>
        <w:t>Action I'm committing to: _______________________________</w:t>
      </w:r>
      <w:r>
        <w:br/>
      </w:r>
      <w:r>
        <w:br/>
      </w:r>
    </w:p>
    <w:p w14:paraId="59914F38" w14:textId="77777777" w:rsidR="00B57BD5" w:rsidRDefault="00000000">
      <w:r>
        <w:t>Date completed: _______________________________</w:t>
      </w:r>
    </w:p>
    <w:p w14:paraId="36990843" w14:textId="77777777" w:rsidR="00B57BD5" w:rsidRDefault="00000000">
      <w:r>
        <w:br/>
        <w:t>============================================================</w:t>
      </w:r>
      <w:r>
        <w:br/>
      </w:r>
    </w:p>
    <w:p w14:paraId="27DEC1EA" w14:textId="77777777" w:rsidR="00B57BD5" w:rsidRDefault="00000000">
      <w:pPr>
        <w:pStyle w:val="Heading3"/>
      </w:pPr>
      <w:r>
        <w:t>Chapter 5 Discoveries</w:t>
      </w:r>
    </w:p>
    <w:p w14:paraId="27C2041A" w14:textId="77777777" w:rsidR="00B57BD5" w:rsidRDefault="00000000">
      <w:r>
        <w:br/>
        <w:t>Pattern I identified: _______________________________</w:t>
      </w:r>
      <w:r>
        <w:br/>
      </w:r>
      <w:r>
        <w:br/>
      </w:r>
    </w:p>
    <w:p w14:paraId="592427F8" w14:textId="77777777" w:rsidR="00B57BD5" w:rsidRDefault="00000000">
      <w:r>
        <w:lastRenderedPageBreak/>
        <w:t>Key insight: _______________________________</w:t>
      </w:r>
      <w:r>
        <w:br/>
      </w:r>
      <w:r>
        <w:br/>
      </w:r>
    </w:p>
    <w:p w14:paraId="5B1E3CB8" w14:textId="77777777" w:rsidR="00B57BD5" w:rsidRDefault="00000000">
      <w:r>
        <w:t>Action I'm committing to: _______________________________</w:t>
      </w:r>
      <w:r>
        <w:br/>
      </w:r>
      <w:r>
        <w:br/>
      </w:r>
    </w:p>
    <w:p w14:paraId="320C40B4" w14:textId="77777777" w:rsidR="00B57BD5" w:rsidRDefault="00000000">
      <w:r>
        <w:t>Date completed: _______________________________</w:t>
      </w:r>
    </w:p>
    <w:p w14:paraId="1B1AF569" w14:textId="77777777" w:rsidR="00B57BD5" w:rsidRDefault="00000000">
      <w:r>
        <w:br/>
        <w:t>============================================================</w:t>
      </w:r>
      <w:r>
        <w:br/>
      </w:r>
    </w:p>
    <w:p w14:paraId="74458393" w14:textId="77777777" w:rsidR="00B57BD5" w:rsidRDefault="00000000">
      <w:pPr>
        <w:pStyle w:val="Heading3"/>
      </w:pPr>
      <w:r>
        <w:t>Chapter 6 Discoveries</w:t>
      </w:r>
    </w:p>
    <w:p w14:paraId="29D594B7" w14:textId="77777777" w:rsidR="00B57BD5" w:rsidRDefault="00000000">
      <w:r>
        <w:br/>
        <w:t>Pattern I identified: _______________________________</w:t>
      </w:r>
      <w:r>
        <w:br/>
      </w:r>
      <w:r>
        <w:br/>
      </w:r>
    </w:p>
    <w:p w14:paraId="01B70321" w14:textId="77777777" w:rsidR="00B57BD5" w:rsidRDefault="00000000">
      <w:r>
        <w:t>Key insight: _______________________________</w:t>
      </w:r>
      <w:r>
        <w:br/>
      </w:r>
      <w:r>
        <w:br/>
      </w:r>
    </w:p>
    <w:p w14:paraId="64FFC9E0" w14:textId="77777777" w:rsidR="00B57BD5" w:rsidRDefault="00000000">
      <w:r>
        <w:t>Action I'm committing to: _______________________________</w:t>
      </w:r>
      <w:r>
        <w:br/>
      </w:r>
      <w:r>
        <w:br/>
      </w:r>
    </w:p>
    <w:p w14:paraId="43F07BC1" w14:textId="77777777" w:rsidR="00B57BD5" w:rsidRDefault="00000000">
      <w:r>
        <w:t>Date completed: _______________________________</w:t>
      </w:r>
    </w:p>
    <w:p w14:paraId="7BC882BC" w14:textId="77777777" w:rsidR="00B57BD5" w:rsidRDefault="00000000">
      <w:r>
        <w:br/>
        <w:t>============================================================</w:t>
      </w:r>
      <w:r>
        <w:br/>
      </w:r>
    </w:p>
    <w:p w14:paraId="564C6E84" w14:textId="77777777" w:rsidR="00B57BD5" w:rsidRDefault="00000000">
      <w:pPr>
        <w:pStyle w:val="Heading3"/>
      </w:pPr>
      <w:r>
        <w:t>Chapter 7 Discoveries</w:t>
      </w:r>
    </w:p>
    <w:p w14:paraId="4D38A055" w14:textId="77777777" w:rsidR="00B57BD5" w:rsidRDefault="00000000">
      <w:r>
        <w:br/>
        <w:t>Pattern I identified: _______________________________</w:t>
      </w:r>
      <w:r>
        <w:br/>
      </w:r>
      <w:r>
        <w:br/>
      </w:r>
    </w:p>
    <w:p w14:paraId="106BC9AE" w14:textId="77777777" w:rsidR="00B57BD5" w:rsidRDefault="00000000">
      <w:r>
        <w:t>Key insight: _______________________________</w:t>
      </w:r>
      <w:r>
        <w:br/>
      </w:r>
      <w:r>
        <w:br/>
      </w:r>
    </w:p>
    <w:p w14:paraId="1224C1CD" w14:textId="77777777" w:rsidR="00B57BD5" w:rsidRDefault="00000000">
      <w:r>
        <w:t>Action I'm committing to: _______________________________</w:t>
      </w:r>
      <w:r>
        <w:br/>
      </w:r>
      <w:r>
        <w:br/>
      </w:r>
    </w:p>
    <w:p w14:paraId="272B81AF" w14:textId="77777777" w:rsidR="00B57BD5" w:rsidRDefault="00000000">
      <w:r>
        <w:lastRenderedPageBreak/>
        <w:t>Date completed: _______________________________</w:t>
      </w:r>
    </w:p>
    <w:p w14:paraId="4B1AD07E" w14:textId="77777777" w:rsidR="00B57BD5" w:rsidRDefault="00000000">
      <w:r>
        <w:br/>
        <w:t>============================================================</w:t>
      </w:r>
      <w:r>
        <w:br/>
      </w:r>
    </w:p>
    <w:p w14:paraId="5EBD5B45" w14:textId="77777777" w:rsidR="00B57BD5" w:rsidRDefault="00000000">
      <w:pPr>
        <w:pStyle w:val="Heading3"/>
      </w:pPr>
      <w:r>
        <w:t>Chapter 8 Discoveries</w:t>
      </w:r>
    </w:p>
    <w:p w14:paraId="21635CAE" w14:textId="77777777" w:rsidR="00B57BD5" w:rsidRDefault="00000000">
      <w:r>
        <w:br/>
        <w:t>Pattern I identified: _______________________________</w:t>
      </w:r>
      <w:r>
        <w:br/>
      </w:r>
      <w:r>
        <w:br/>
      </w:r>
    </w:p>
    <w:p w14:paraId="7BE7474A" w14:textId="77777777" w:rsidR="00B57BD5" w:rsidRDefault="00000000">
      <w:r>
        <w:t>Key insight: _______________________________</w:t>
      </w:r>
      <w:r>
        <w:br/>
      </w:r>
      <w:r>
        <w:br/>
      </w:r>
    </w:p>
    <w:p w14:paraId="72A6D80B" w14:textId="77777777" w:rsidR="00B57BD5" w:rsidRDefault="00000000">
      <w:r>
        <w:t>Action I'm committing to: _______________________________</w:t>
      </w:r>
      <w:r>
        <w:br/>
      </w:r>
      <w:r>
        <w:br/>
      </w:r>
    </w:p>
    <w:p w14:paraId="05BB0913" w14:textId="77777777" w:rsidR="00B57BD5" w:rsidRDefault="00000000">
      <w:r>
        <w:t>Date completed: _______________________________</w:t>
      </w:r>
    </w:p>
    <w:p w14:paraId="7357C0BE" w14:textId="77777777" w:rsidR="00B57BD5" w:rsidRDefault="00000000">
      <w:r>
        <w:br/>
        <w:t>============================================================</w:t>
      </w:r>
      <w:r>
        <w:br/>
      </w:r>
    </w:p>
    <w:p w14:paraId="088A24A0" w14:textId="77777777" w:rsidR="00B57BD5" w:rsidRDefault="00000000">
      <w:pPr>
        <w:pStyle w:val="Heading3"/>
      </w:pPr>
      <w:r>
        <w:t>Chapter 9 Discoveries</w:t>
      </w:r>
    </w:p>
    <w:p w14:paraId="36ABBB4F" w14:textId="77777777" w:rsidR="00B57BD5" w:rsidRDefault="00000000">
      <w:r>
        <w:br/>
        <w:t>Pattern I identified: _______________________________</w:t>
      </w:r>
      <w:r>
        <w:br/>
      </w:r>
      <w:r>
        <w:br/>
      </w:r>
    </w:p>
    <w:p w14:paraId="753D8D7A" w14:textId="77777777" w:rsidR="00B57BD5" w:rsidRDefault="00000000">
      <w:r>
        <w:t>Key insight: _______________________________</w:t>
      </w:r>
      <w:r>
        <w:br/>
      </w:r>
      <w:r>
        <w:br/>
      </w:r>
    </w:p>
    <w:p w14:paraId="556981F9" w14:textId="77777777" w:rsidR="00B57BD5" w:rsidRDefault="00000000">
      <w:r>
        <w:t>Action I'm committing to: _______________________________</w:t>
      </w:r>
      <w:r>
        <w:br/>
      </w:r>
      <w:r>
        <w:br/>
      </w:r>
    </w:p>
    <w:p w14:paraId="4BAC02A6" w14:textId="77777777" w:rsidR="00B57BD5" w:rsidRDefault="00000000">
      <w:r>
        <w:t>Date completed: _______________________________</w:t>
      </w:r>
    </w:p>
    <w:p w14:paraId="20EE884D" w14:textId="77777777" w:rsidR="00B57BD5" w:rsidRDefault="00000000">
      <w:r>
        <w:br/>
        <w:t>============================================================</w:t>
      </w:r>
      <w:r>
        <w:br/>
      </w:r>
    </w:p>
    <w:p w14:paraId="79EFBE52" w14:textId="77777777" w:rsidR="00B57BD5" w:rsidRDefault="00000000">
      <w:pPr>
        <w:pStyle w:val="Heading3"/>
      </w:pPr>
      <w:r>
        <w:lastRenderedPageBreak/>
        <w:t>Chapter 10 Discoveries</w:t>
      </w:r>
    </w:p>
    <w:p w14:paraId="7D655382" w14:textId="77777777" w:rsidR="00B57BD5" w:rsidRDefault="00000000">
      <w:r>
        <w:br/>
        <w:t>Pattern I identified: _______________________________</w:t>
      </w:r>
      <w:r>
        <w:br/>
      </w:r>
      <w:r>
        <w:br/>
      </w:r>
    </w:p>
    <w:p w14:paraId="3341AEDE" w14:textId="77777777" w:rsidR="00B57BD5" w:rsidRDefault="00000000">
      <w:r>
        <w:t>Key insight: _______________________________</w:t>
      </w:r>
      <w:r>
        <w:br/>
      </w:r>
      <w:r>
        <w:br/>
      </w:r>
    </w:p>
    <w:p w14:paraId="79DE523D" w14:textId="77777777" w:rsidR="00B57BD5" w:rsidRDefault="00000000">
      <w:r>
        <w:t>Action I'm committing to: _______________________________</w:t>
      </w:r>
      <w:r>
        <w:br/>
      </w:r>
      <w:r>
        <w:br/>
      </w:r>
    </w:p>
    <w:p w14:paraId="6105D4F6" w14:textId="77777777" w:rsidR="00B57BD5" w:rsidRDefault="00000000">
      <w:r>
        <w:t>Date completed: _______________________________</w:t>
      </w:r>
    </w:p>
    <w:p w14:paraId="37C7C34D" w14:textId="77777777" w:rsidR="00B57BD5" w:rsidRDefault="00000000">
      <w:r>
        <w:br/>
        <w:t>============================================================</w:t>
      </w:r>
      <w:r>
        <w:br/>
      </w:r>
    </w:p>
    <w:p w14:paraId="059C23F6" w14:textId="77777777" w:rsidR="00B57BD5" w:rsidRDefault="00000000">
      <w:r>
        <w:br w:type="page"/>
      </w:r>
    </w:p>
    <w:p w14:paraId="521C56AE" w14:textId="77777777" w:rsidR="00B57BD5" w:rsidRDefault="00000000">
      <w:pPr>
        <w:pStyle w:val="Heading1"/>
        <w:jc w:val="center"/>
      </w:pPr>
      <w:r>
        <w:lastRenderedPageBreak/>
        <w:t>A Final Word</w:t>
      </w:r>
    </w:p>
    <w:p w14:paraId="24362189" w14:textId="77777777" w:rsidR="00B57BD5" w:rsidRDefault="00000000">
      <w:r>
        <w:t xml:space="preserve">You've reached the end of this guide, but not the end of your adventure. </w:t>
      </w:r>
      <w:r>
        <w:br/>
      </w:r>
      <w:r>
        <w:br/>
        <w:t>Every pattern you've identified, every insight you've gained, every moment of recognition—these are the building blocks of your transformation.</w:t>
      </w:r>
      <w:r>
        <w:br/>
      </w:r>
      <w:r>
        <w:br/>
        <w:t>Remember:</w:t>
      </w:r>
      <w:r>
        <w:br/>
        <w:t>• There are no wrong paths, only different revelations</w:t>
      </w:r>
      <w:r>
        <w:br/>
        <w:t>• Your patterns are not your prison—they're your portal to freedom</w:t>
      </w:r>
      <w:r>
        <w:br/>
        <w:t>• Understanding is powerful, but action creates change</w:t>
      </w:r>
      <w:r>
        <w:br/>
        <w:t>• You can revisit any chapter at any time as you continue to evolve</w:t>
      </w:r>
      <w:r>
        <w:br/>
      </w:r>
      <w:r>
        <w:br/>
        <w:t>This guide doesn't have all the answers because YOU have the answers. These pages simply help you find them within yourself.</w:t>
      </w:r>
      <w:r>
        <w:br/>
      </w:r>
      <w:r>
        <w:br/>
        <w:t>The blank page is waiting.</w:t>
      </w:r>
      <w:r>
        <w:br/>
        <w:t>The pen is in your hand.</w:t>
      </w:r>
      <w:r>
        <w:br/>
        <w:t>And the next chapter of your story begins the moment you decide to write it.</w:t>
      </w:r>
      <w:r>
        <w:br/>
      </w:r>
      <w:r>
        <w:br/>
        <w:t>Keep choosing. Keep evolving. Keep becoming.</w:t>
      </w:r>
      <w:r>
        <w:br/>
      </w:r>
      <w:r>
        <w:br/>
        <w:t>This is your adventure.</w:t>
      </w:r>
      <w:r>
        <w:br/>
        <w:t>Make it count.</w:t>
      </w:r>
    </w:p>
    <w:p w14:paraId="4BB153D2" w14:textId="77777777" w:rsidR="00B57BD5" w:rsidRDefault="00B57BD5"/>
    <w:p w14:paraId="6CE96AF7" w14:textId="77777777" w:rsidR="00B57BD5" w:rsidRDefault="00B57BD5"/>
    <w:p w14:paraId="51B9711A" w14:textId="77777777" w:rsidR="00B57BD5" w:rsidRDefault="00000000">
      <w:pPr>
        <w:jc w:val="center"/>
      </w:pPr>
      <w:r>
        <w:t>With love and belief in your journey,</w:t>
      </w:r>
    </w:p>
    <w:p w14:paraId="5234D786" w14:textId="77777777" w:rsidR="00B57BD5" w:rsidRDefault="00000000">
      <w:pPr>
        <w:jc w:val="center"/>
      </w:pPr>
      <w:r>
        <w:t>Stephanie Ann Kelly, MA, LMHC, LPC</w:t>
      </w:r>
    </w:p>
    <w:p w14:paraId="0E8D02E0" w14:textId="010991DE" w:rsidR="00B57BD5" w:rsidRDefault="00000000">
      <w:r>
        <w:br w:type="page"/>
      </w:r>
    </w:p>
    <w:p w14:paraId="52B414E1" w14:textId="77777777" w:rsidR="00B57BD5" w:rsidRDefault="00B57BD5"/>
    <w:p w14:paraId="6191DCD8" w14:textId="77777777" w:rsidR="00B57BD5" w:rsidRDefault="00000000">
      <w:pPr>
        <w:pStyle w:val="Heading2"/>
      </w:pPr>
      <w:r>
        <w:t>PATTERN QUICK REFERENCE</w:t>
      </w:r>
    </w:p>
    <w:p w14:paraId="33D233E5" w14:textId="77777777" w:rsidR="00B57BD5" w:rsidRDefault="00000000">
      <w:pPr>
        <w:spacing w:after="240"/>
      </w:pPr>
      <w:r>
        <w:t>This interactive guide contains 45+ unique patterns across all chapters. Each pattern reveals specific insights about your journey. Below are the primary patterns by chapter:</w:t>
      </w:r>
    </w:p>
    <w:p w14:paraId="221DA179" w14:textId="77777777" w:rsidR="00B57BD5" w:rsidRDefault="00000000">
      <w:r>
        <w:rPr>
          <w:b/>
          <w:sz w:val="20"/>
        </w:rPr>
        <w:t>Chapter 1: The Power of Your Narrative</w:t>
      </w:r>
    </w:p>
    <w:p w14:paraId="65C86B28" w14:textId="77777777" w:rsidR="00B57BD5" w:rsidRDefault="00000000">
      <w:pPr>
        <w:pStyle w:val="ListBullet"/>
        <w:ind w:left="400"/>
      </w:pPr>
      <w:r>
        <w:rPr>
          <w:sz w:val="18"/>
        </w:rPr>
        <w:t xml:space="preserve">  • Pattern A: The Busy Escape</w:t>
      </w:r>
    </w:p>
    <w:p w14:paraId="54C3D351" w14:textId="77777777" w:rsidR="00B57BD5" w:rsidRDefault="00000000">
      <w:pPr>
        <w:pStyle w:val="ListBullet"/>
        <w:ind w:left="400"/>
      </w:pPr>
      <w:r>
        <w:rPr>
          <w:sz w:val="18"/>
        </w:rPr>
        <w:t xml:space="preserve">  • Pattern B: The Curious Seeker</w:t>
      </w:r>
    </w:p>
    <w:p w14:paraId="778EB8F1" w14:textId="77777777" w:rsidR="00B57BD5" w:rsidRDefault="00000000">
      <w:pPr>
        <w:pStyle w:val="ListBullet"/>
        <w:ind w:left="400"/>
      </w:pPr>
      <w:r>
        <w:rPr>
          <w:sz w:val="18"/>
        </w:rPr>
        <w:t xml:space="preserve">  • Pattern C: The Restless Soul</w:t>
      </w:r>
    </w:p>
    <w:p w14:paraId="3959F2AF" w14:textId="77777777" w:rsidR="00B57BD5" w:rsidRDefault="00000000">
      <w:r>
        <w:rPr>
          <w:b/>
          <w:sz w:val="20"/>
        </w:rPr>
        <w:t>Chapter 2: Understanding Your Restraints</w:t>
      </w:r>
    </w:p>
    <w:p w14:paraId="4ABFE416" w14:textId="77777777" w:rsidR="00B57BD5" w:rsidRDefault="00000000">
      <w:pPr>
        <w:pStyle w:val="ListBullet"/>
        <w:ind w:left="400"/>
      </w:pPr>
      <w:r>
        <w:rPr>
          <w:sz w:val="18"/>
        </w:rPr>
        <w:t xml:space="preserve">  • Pattern A: The Comfort Keeper</w:t>
      </w:r>
    </w:p>
    <w:p w14:paraId="3E9E08E4" w14:textId="77777777" w:rsidR="00B57BD5" w:rsidRDefault="00000000">
      <w:pPr>
        <w:pStyle w:val="ListBullet"/>
        <w:ind w:left="400"/>
      </w:pPr>
      <w:r>
        <w:rPr>
          <w:sz w:val="18"/>
        </w:rPr>
        <w:t xml:space="preserve">  • Pattern B: The Caged Bird</w:t>
      </w:r>
    </w:p>
    <w:p w14:paraId="4FC7F80E" w14:textId="77777777" w:rsidR="00B57BD5" w:rsidRDefault="00000000">
      <w:pPr>
        <w:pStyle w:val="ListBullet"/>
        <w:ind w:left="400"/>
      </w:pPr>
      <w:r>
        <w:rPr>
          <w:sz w:val="18"/>
        </w:rPr>
        <w:t xml:space="preserve">  • Pattern C: The Push-Pull Dance</w:t>
      </w:r>
    </w:p>
    <w:p w14:paraId="45841A23" w14:textId="77777777" w:rsidR="00B57BD5" w:rsidRDefault="00000000">
      <w:r>
        <w:rPr>
          <w:b/>
          <w:sz w:val="20"/>
        </w:rPr>
        <w:t>Chapter 3: The Mirror Effect</w:t>
      </w:r>
    </w:p>
    <w:p w14:paraId="77EB7D83" w14:textId="77777777" w:rsidR="00B57BD5" w:rsidRDefault="00000000">
      <w:pPr>
        <w:pStyle w:val="ListBullet"/>
        <w:ind w:left="400"/>
      </w:pPr>
      <w:r>
        <w:rPr>
          <w:sz w:val="18"/>
        </w:rPr>
        <w:t xml:space="preserve">  • Pattern A: The External Fix</w:t>
      </w:r>
    </w:p>
    <w:p w14:paraId="203B11C3" w14:textId="77777777" w:rsidR="00B57BD5" w:rsidRDefault="00000000">
      <w:pPr>
        <w:pStyle w:val="ListBullet"/>
        <w:ind w:left="400"/>
      </w:pPr>
      <w:r>
        <w:rPr>
          <w:sz w:val="18"/>
        </w:rPr>
        <w:t xml:space="preserve">  • Pattern B: The Self-Inquirer</w:t>
      </w:r>
    </w:p>
    <w:p w14:paraId="15253365" w14:textId="77777777" w:rsidR="00B57BD5" w:rsidRDefault="00000000">
      <w:pPr>
        <w:pStyle w:val="ListBullet"/>
        <w:ind w:left="400"/>
      </w:pPr>
      <w:r>
        <w:rPr>
          <w:sz w:val="18"/>
        </w:rPr>
        <w:t xml:space="preserve">  • Pattern C: The Feeling Avoider</w:t>
      </w:r>
    </w:p>
    <w:p w14:paraId="4F315D17" w14:textId="77777777" w:rsidR="00B57BD5" w:rsidRDefault="00000000">
      <w:r>
        <w:rPr>
          <w:b/>
          <w:sz w:val="20"/>
        </w:rPr>
        <w:t>Chapter 4: The Power of Choice</w:t>
      </w:r>
    </w:p>
    <w:p w14:paraId="33CD2C6C" w14:textId="77777777" w:rsidR="00B57BD5" w:rsidRDefault="00000000">
      <w:pPr>
        <w:pStyle w:val="ListBullet"/>
        <w:ind w:left="400"/>
      </w:pPr>
      <w:r>
        <w:rPr>
          <w:sz w:val="18"/>
        </w:rPr>
        <w:t xml:space="preserve">  • Pattern A: The Analysis Paralysis</w:t>
      </w:r>
    </w:p>
    <w:p w14:paraId="612E08BE" w14:textId="77777777" w:rsidR="00B57BD5" w:rsidRDefault="00000000">
      <w:pPr>
        <w:pStyle w:val="ListBullet"/>
        <w:ind w:left="400"/>
      </w:pPr>
      <w:r>
        <w:rPr>
          <w:sz w:val="18"/>
        </w:rPr>
        <w:t xml:space="preserve">  • Pattern B: The Quick Escape</w:t>
      </w:r>
    </w:p>
    <w:p w14:paraId="3E12553D" w14:textId="77777777" w:rsidR="00B57BD5" w:rsidRDefault="00000000">
      <w:pPr>
        <w:pStyle w:val="ListBullet"/>
        <w:ind w:left="400"/>
      </w:pPr>
      <w:r>
        <w:rPr>
          <w:sz w:val="18"/>
        </w:rPr>
        <w:t xml:space="preserve">  • Pattern C: The Permission Seeker</w:t>
      </w:r>
    </w:p>
    <w:p w14:paraId="605CD46F" w14:textId="77777777" w:rsidR="00B57BD5" w:rsidRDefault="00000000">
      <w:r>
        <w:rPr>
          <w:b/>
          <w:sz w:val="20"/>
        </w:rPr>
        <w:t>Chapter 5: The Illusion of Control</w:t>
      </w:r>
    </w:p>
    <w:p w14:paraId="644E86E8" w14:textId="77777777" w:rsidR="00B57BD5" w:rsidRDefault="00000000">
      <w:pPr>
        <w:pStyle w:val="ListBullet"/>
        <w:ind w:left="400"/>
      </w:pPr>
      <w:r>
        <w:rPr>
          <w:sz w:val="18"/>
        </w:rPr>
        <w:t xml:space="preserve">  • Pattern A: The White-Knuckle Response</w:t>
      </w:r>
    </w:p>
    <w:p w14:paraId="339A514B" w14:textId="77777777" w:rsidR="00B57BD5" w:rsidRDefault="00000000">
      <w:pPr>
        <w:pStyle w:val="ListBullet"/>
        <w:ind w:left="400"/>
      </w:pPr>
      <w:r>
        <w:rPr>
          <w:sz w:val="18"/>
        </w:rPr>
        <w:t xml:space="preserve">  • Pattern B: The Catastrophe Mindset</w:t>
      </w:r>
    </w:p>
    <w:p w14:paraId="422D6A03" w14:textId="77777777" w:rsidR="00B57BD5" w:rsidRDefault="00000000">
      <w:pPr>
        <w:pStyle w:val="ListBullet"/>
        <w:ind w:left="400"/>
      </w:pPr>
      <w:r>
        <w:rPr>
          <w:sz w:val="18"/>
        </w:rPr>
        <w:t xml:space="preserve">  • Pattern C: The False Surrender</w:t>
      </w:r>
    </w:p>
    <w:p w14:paraId="6348BEAB" w14:textId="77777777" w:rsidR="00B57BD5" w:rsidRDefault="00000000">
      <w:r>
        <w:rPr>
          <w:b/>
          <w:sz w:val="20"/>
        </w:rPr>
        <w:t>Chapter 6: The Power of Presence</w:t>
      </w:r>
    </w:p>
    <w:p w14:paraId="78C78E31" w14:textId="77777777" w:rsidR="00B57BD5" w:rsidRDefault="00000000">
      <w:pPr>
        <w:pStyle w:val="ListBullet"/>
        <w:ind w:left="400"/>
      </w:pPr>
      <w:r>
        <w:rPr>
          <w:sz w:val="18"/>
        </w:rPr>
        <w:t xml:space="preserve">  • Pattern A: The Historian</w:t>
      </w:r>
    </w:p>
    <w:p w14:paraId="1AA6F978" w14:textId="77777777" w:rsidR="00B57BD5" w:rsidRDefault="00000000">
      <w:pPr>
        <w:pStyle w:val="ListBullet"/>
        <w:ind w:left="400"/>
      </w:pPr>
      <w:r>
        <w:rPr>
          <w:sz w:val="18"/>
        </w:rPr>
        <w:t xml:space="preserve">  • Pattern B: The Forecaster</w:t>
      </w:r>
    </w:p>
    <w:p w14:paraId="12BD3A40" w14:textId="77777777" w:rsidR="00B57BD5" w:rsidRDefault="00000000">
      <w:pPr>
        <w:pStyle w:val="ListBullet"/>
        <w:ind w:left="400"/>
      </w:pPr>
      <w:r>
        <w:rPr>
          <w:sz w:val="18"/>
        </w:rPr>
        <w:t xml:space="preserve">  • Pattern C: The Scattered Mind</w:t>
      </w:r>
    </w:p>
    <w:p w14:paraId="007071EF" w14:textId="77777777" w:rsidR="00B57BD5" w:rsidRDefault="00000000">
      <w:r>
        <w:rPr>
          <w:b/>
          <w:sz w:val="20"/>
        </w:rPr>
        <w:t>Chapter 7: Finding Your Spark</w:t>
      </w:r>
    </w:p>
    <w:p w14:paraId="74CF98A4" w14:textId="77777777" w:rsidR="00B57BD5" w:rsidRDefault="00000000">
      <w:pPr>
        <w:pStyle w:val="ListBullet"/>
        <w:ind w:left="400"/>
      </w:pPr>
      <w:r>
        <w:rPr>
          <w:sz w:val="18"/>
        </w:rPr>
        <w:t xml:space="preserve">  • Pattern A: The Practical Sacrifice</w:t>
      </w:r>
    </w:p>
    <w:p w14:paraId="5B1FBBF8" w14:textId="77777777" w:rsidR="00B57BD5" w:rsidRDefault="00000000">
      <w:pPr>
        <w:pStyle w:val="ListBullet"/>
        <w:ind w:left="400"/>
      </w:pPr>
      <w:r>
        <w:rPr>
          <w:sz w:val="18"/>
        </w:rPr>
        <w:t xml:space="preserve">  • Pattern B: The Slow Fade</w:t>
      </w:r>
    </w:p>
    <w:p w14:paraId="6B7B1027" w14:textId="77777777" w:rsidR="00B57BD5" w:rsidRDefault="00000000">
      <w:pPr>
        <w:pStyle w:val="ListBullet"/>
        <w:ind w:left="400"/>
      </w:pPr>
      <w:r>
        <w:rPr>
          <w:sz w:val="18"/>
        </w:rPr>
        <w:t xml:space="preserve">  • Pattern C: The Guilty Desire</w:t>
      </w:r>
    </w:p>
    <w:p w14:paraId="6B279A0F" w14:textId="77777777" w:rsidR="00B57BD5" w:rsidRDefault="00000000">
      <w:r>
        <w:rPr>
          <w:b/>
          <w:sz w:val="20"/>
        </w:rPr>
        <w:t>Chapter 8: The Expansion Era</w:t>
      </w:r>
    </w:p>
    <w:p w14:paraId="694E0EE2" w14:textId="77777777" w:rsidR="00B57BD5" w:rsidRDefault="00000000">
      <w:pPr>
        <w:pStyle w:val="ListBullet"/>
        <w:ind w:left="400"/>
      </w:pPr>
      <w:r>
        <w:rPr>
          <w:sz w:val="18"/>
        </w:rPr>
        <w:lastRenderedPageBreak/>
        <w:t xml:space="preserve">  • Pattern A: The Imposter Response</w:t>
      </w:r>
    </w:p>
    <w:p w14:paraId="729DE16B" w14:textId="77777777" w:rsidR="00B57BD5" w:rsidRDefault="00000000">
      <w:pPr>
        <w:pStyle w:val="ListBullet"/>
        <w:ind w:left="400"/>
      </w:pPr>
      <w:r>
        <w:rPr>
          <w:sz w:val="18"/>
        </w:rPr>
        <w:t xml:space="preserve">  • Pattern B: The Growth Edge</w:t>
      </w:r>
    </w:p>
    <w:p w14:paraId="2DDDC699" w14:textId="77777777" w:rsidR="00B57BD5" w:rsidRDefault="00000000">
      <w:pPr>
        <w:pStyle w:val="ListBullet"/>
        <w:ind w:left="400"/>
      </w:pPr>
      <w:r>
        <w:rPr>
          <w:sz w:val="18"/>
        </w:rPr>
        <w:t xml:space="preserve">  • Pattern C: The Leap First, Think Later</w:t>
      </w:r>
    </w:p>
    <w:p w14:paraId="3018B7AC" w14:textId="77777777" w:rsidR="00B57BD5" w:rsidRDefault="00000000">
      <w:r>
        <w:rPr>
          <w:b/>
          <w:sz w:val="20"/>
        </w:rPr>
        <w:t>Chapter 9: Flow State</w:t>
      </w:r>
    </w:p>
    <w:p w14:paraId="3F4AFE07" w14:textId="77777777" w:rsidR="00B57BD5" w:rsidRDefault="00000000">
      <w:pPr>
        <w:pStyle w:val="ListBullet"/>
        <w:ind w:left="400"/>
      </w:pPr>
      <w:r>
        <w:rPr>
          <w:sz w:val="18"/>
        </w:rPr>
        <w:t xml:space="preserve">  • Pattern A: The Struggle Story</w:t>
      </w:r>
    </w:p>
    <w:p w14:paraId="3B002364" w14:textId="77777777" w:rsidR="00B57BD5" w:rsidRDefault="00000000">
      <w:pPr>
        <w:pStyle w:val="ListBullet"/>
        <w:ind w:left="400"/>
      </w:pPr>
      <w:r>
        <w:rPr>
          <w:sz w:val="18"/>
        </w:rPr>
        <w:t xml:space="preserve">  • Pattern B: The Permission Problem</w:t>
      </w:r>
    </w:p>
    <w:p w14:paraId="0F5A8CCC" w14:textId="77777777" w:rsidR="00B57BD5" w:rsidRDefault="00000000">
      <w:pPr>
        <w:pStyle w:val="ListBullet"/>
        <w:ind w:left="400"/>
      </w:pPr>
      <w:r>
        <w:rPr>
          <w:sz w:val="18"/>
        </w:rPr>
        <w:t xml:space="preserve">  • Pattern C: The Accidental Flow</w:t>
      </w:r>
    </w:p>
    <w:p w14:paraId="1FD81CF1" w14:textId="77777777" w:rsidR="00B57BD5" w:rsidRDefault="00000000">
      <w:r>
        <w:rPr>
          <w:b/>
          <w:sz w:val="20"/>
        </w:rPr>
        <w:t>Chapter 10: Integration</w:t>
      </w:r>
    </w:p>
    <w:p w14:paraId="40DB112F" w14:textId="77777777" w:rsidR="00B57BD5" w:rsidRDefault="00000000">
      <w:pPr>
        <w:pStyle w:val="ListBullet"/>
        <w:ind w:left="400"/>
      </w:pPr>
      <w:r>
        <w:rPr>
          <w:sz w:val="18"/>
        </w:rPr>
        <w:t xml:space="preserve">  • Pattern A: The Lost Self</w:t>
      </w:r>
    </w:p>
    <w:p w14:paraId="2F2F046D" w14:textId="77777777" w:rsidR="00B57BD5" w:rsidRDefault="00000000">
      <w:pPr>
        <w:pStyle w:val="ListBullet"/>
        <w:ind w:left="400"/>
      </w:pPr>
      <w:r>
        <w:rPr>
          <w:sz w:val="18"/>
        </w:rPr>
        <w:t xml:space="preserve">  • Pattern B: The Glimpses</w:t>
      </w:r>
    </w:p>
    <w:p w14:paraId="39C9A6F6" w14:textId="77777777" w:rsidR="00B57BD5" w:rsidRPr="00657DFE" w:rsidRDefault="00000000">
      <w:pPr>
        <w:pStyle w:val="ListBullet"/>
        <w:ind w:left="400"/>
      </w:pPr>
      <w:r>
        <w:rPr>
          <w:sz w:val="18"/>
        </w:rPr>
        <w:t xml:space="preserve">  • Pattern C: The Hidden Truth</w:t>
      </w:r>
    </w:p>
    <w:p w14:paraId="5AFCA721" w14:textId="77777777" w:rsidR="00657DFE" w:rsidRDefault="00657DFE" w:rsidP="00657DFE">
      <w:pPr>
        <w:pStyle w:val="ListBullet"/>
        <w:numPr>
          <w:ilvl w:val="0"/>
          <w:numId w:val="0"/>
        </w:numPr>
        <w:ind w:left="360" w:hanging="360"/>
        <w:rPr>
          <w:sz w:val="18"/>
        </w:rPr>
      </w:pPr>
    </w:p>
    <w:p w14:paraId="5D7BC03F" w14:textId="77777777" w:rsidR="00657DFE" w:rsidRPr="00657DFE" w:rsidRDefault="00657DFE" w:rsidP="00657DFE">
      <w:pPr>
        <w:pStyle w:val="Heading1"/>
        <w:spacing w:before="0" w:line="24" w:lineRule="atLeast"/>
        <w:jc w:val="center"/>
        <w:rPr>
          <w:rFonts w:ascii="Garamond" w:hAnsi="Garamond"/>
          <w:sz w:val="24"/>
          <w:szCs w:val="24"/>
        </w:rPr>
      </w:pPr>
      <w:r w:rsidRPr="00657DFE">
        <w:rPr>
          <w:rFonts w:ascii="Garamond" w:hAnsi="Garamond"/>
          <w:sz w:val="24"/>
          <w:szCs w:val="24"/>
        </w:rPr>
        <w:t>INDEX</w:t>
      </w:r>
    </w:p>
    <w:p w14:paraId="6F8B149D" w14:textId="77777777" w:rsidR="00657DFE" w:rsidRPr="00657DFE" w:rsidRDefault="00657DFE" w:rsidP="00657DFE">
      <w:pPr>
        <w:spacing w:after="0" w:line="24" w:lineRule="atLeast"/>
        <w:jc w:val="center"/>
        <w:rPr>
          <w:rFonts w:ascii="Garamond" w:hAnsi="Garamond"/>
          <w:sz w:val="24"/>
          <w:szCs w:val="24"/>
        </w:rPr>
      </w:pPr>
      <w:r w:rsidRPr="00657DFE">
        <w:rPr>
          <w:rFonts w:ascii="Garamond" w:hAnsi="Garamond"/>
          <w:i/>
          <w:sz w:val="24"/>
          <w:szCs w:val="24"/>
        </w:rPr>
        <w:t>(Every concept, like every breath, leads you back to awareness.)</w:t>
      </w:r>
    </w:p>
    <w:p w14:paraId="45A2C22C" w14:textId="77777777" w:rsidR="00657DFE" w:rsidRPr="00657DFE" w:rsidRDefault="00657DFE" w:rsidP="00657DFE">
      <w:pPr>
        <w:spacing w:after="0" w:line="24" w:lineRule="atLeast"/>
        <w:rPr>
          <w:rFonts w:ascii="Garamond" w:hAnsi="Garamond"/>
          <w:sz w:val="24"/>
          <w:szCs w:val="24"/>
        </w:rPr>
      </w:pPr>
    </w:p>
    <w:p w14:paraId="0FFFE47C" w14:textId="77777777" w:rsidR="00657DFE" w:rsidRPr="00657DFE" w:rsidRDefault="00657DFE" w:rsidP="00657DFE">
      <w:pPr>
        <w:pStyle w:val="Heading2"/>
        <w:spacing w:before="0" w:line="24" w:lineRule="atLeast"/>
        <w:rPr>
          <w:rFonts w:ascii="Garamond" w:hAnsi="Garamond"/>
          <w:sz w:val="24"/>
          <w:szCs w:val="24"/>
        </w:rPr>
      </w:pPr>
      <w:r w:rsidRPr="00657DFE">
        <w:rPr>
          <w:rFonts w:ascii="Garamond" w:hAnsi="Garamond"/>
          <w:sz w:val="24"/>
          <w:szCs w:val="24"/>
        </w:rPr>
        <w:t>A – C</w:t>
      </w:r>
    </w:p>
    <w:p w14:paraId="0045E1CC" w14:textId="77777777" w:rsidR="00657DFE" w:rsidRDefault="00657DFE" w:rsidP="00657DFE">
      <w:pPr>
        <w:spacing w:after="0" w:line="24" w:lineRule="atLeast"/>
        <w:rPr>
          <w:rFonts w:ascii="Garamond" w:hAnsi="Garamond"/>
          <w:b/>
          <w:sz w:val="24"/>
          <w:szCs w:val="24"/>
        </w:rPr>
      </w:pPr>
    </w:p>
    <w:p w14:paraId="66ED1BFF" w14:textId="522F6BC2"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 xml:space="preserve">Abundance – </w:t>
      </w:r>
      <w:proofErr w:type="spellStart"/>
      <w:r w:rsidRPr="00657DFE">
        <w:rPr>
          <w:rFonts w:ascii="Garamond" w:hAnsi="Garamond"/>
          <w:b/>
          <w:sz w:val="24"/>
          <w:szCs w:val="24"/>
        </w:rPr>
        <w:t>Chs</w:t>
      </w:r>
      <w:proofErr w:type="spellEnd"/>
      <w:r w:rsidRPr="00657DFE">
        <w:rPr>
          <w:rFonts w:ascii="Garamond" w:hAnsi="Garamond"/>
          <w:b/>
          <w:sz w:val="24"/>
          <w:szCs w:val="24"/>
        </w:rPr>
        <w:t>. 7-9</w:t>
      </w:r>
    </w:p>
    <w:p w14:paraId="3157F342"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Learning to expand without depletion, allowing life to flow instead of forcing results.</w:t>
      </w:r>
    </w:p>
    <w:p w14:paraId="161BFADA"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Flow, Alignment, Expansion</w:t>
      </w:r>
    </w:p>
    <w:p w14:paraId="4A7348CC"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 xml:space="preserve">Acceptance – </w:t>
      </w:r>
      <w:proofErr w:type="spellStart"/>
      <w:r w:rsidRPr="00657DFE">
        <w:rPr>
          <w:rFonts w:ascii="Garamond" w:hAnsi="Garamond"/>
          <w:b/>
          <w:sz w:val="24"/>
          <w:szCs w:val="24"/>
        </w:rPr>
        <w:t>Chs</w:t>
      </w:r>
      <w:proofErr w:type="spellEnd"/>
      <w:r w:rsidRPr="00657DFE">
        <w:rPr>
          <w:rFonts w:ascii="Garamond" w:hAnsi="Garamond"/>
          <w:b/>
          <w:sz w:val="24"/>
          <w:szCs w:val="24"/>
        </w:rPr>
        <w:t>. 3, 10</w:t>
      </w:r>
    </w:p>
    <w:p w14:paraId="43BC9E83"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Releasing resistance to what is; letting peace replace perfectionism.</w:t>
      </w:r>
    </w:p>
    <w:p w14:paraId="3619F0B7"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Presence, Trust</w:t>
      </w:r>
    </w:p>
    <w:p w14:paraId="1C347041"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 xml:space="preserve">Agency – </w:t>
      </w:r>
      <w:proofErr w:type="spellStart"/>
      <w:r w:rsidRPr="00657DFE">
        <w:rPr>
          <w:rFonts w:ascii="Garamond" w:hAnsi="Garamond"/>
          <w:b/>
          <w:sz w:val="24"/>
          <w:szCs w:val="24"/>
        </w:rPr>
        <w:t>Chs</w:t>
      </w:r>
      <w:proofErr w:type="spellEnd"/>
      <w:r w:rsidRPr="00657DFE">
        <w:rPr>
          <w:rFonts w:ascii="Garamond" w:hAnsi="Garamond"/>
          <w:b/>
          <w:sz w:val="24"/>
          <w:szCs w:val="24"/>
        </w:rPr>
        <w:t>. 1, 4</w:t>
      </w:r>
    </w:p>
    <w:p w14:paraId="22C323F0"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 xml:space="preserve">Recognizing your power to choose and </w:t>
      </w:r>
      <w:proofErr w:type="gramStart"/>
      <w:r w:rsidRPr="00657DFE">
        <w:rPr>
          <w:rFonts w:ascii="Garamond" w:hAnsi="Garamond"/>
          <w:sz w:val="24"/>
          <w:szCs w:val="24"/>
        </w:rPr>
        <w:t>act;</w:t>
      </w:r>
      <w:proofErr w:type="gramEnd"/>
      <w:r w:rsidRPr="00657DFE">
        <w:rPr>
          <w:rFonts w:ascii="Garamond" w:hAnsi="Garamond"/>
          <w:sz w:val="24"/>
          <w:szCs w:val="24"/>
        </w:rPr>
        <w:t xml:space="preserve"> reclaiming authorship of your life's story. Rooted in self-determination theory (Deci &amp; Ryan).</w:t>
      </w:r>
    </w:p>
    <w:p w14:paraId="33467C1D"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Choice, Power, Responsibility</w:t>
      </w:r>
    </w:p>
    <w:p w14:paraId="32143AC7"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 xml:space="preserve">Alignment – </w:t>
      </w:r>
      <w:proofErr w:type="spellStart"/>
      <w:r w:rsidRPr="00657DFE">
        <w:rPr>
          <w:rFonts w:ascii="Garamond" w:hAnsi="Garamond"/>
          <w:b/>
          <w:sz w:val="24"/>
          <w:szCs w:val="24"/>
        </w:rPr>
        <w:t>Chs</w:t>
      </w:r>
      <w:proofErr w:type="spellEnd"/>
      <w:r w:rsidRPr="00657DFE">
        <w:rPr>
          <w:rFonts w:ascii="Garamond" w:hAnsi="Garamond"/>
          <w:b/>
          <w:sz w:val="24"/>
          <w:szCs w:val="24"/>
        </w:rPr>
        <w:t>. 8-9</w:t>
      </w:r>
    </w:p>
    <w:p w14:paraId="4D1FC0C1"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When energy, values, and action match—living authentically and consistently with what matters most. Includes: The Calm Alignment Path and The Radiant Overflow Path</w:t>
      </w:r>
    </w:p>
    <w:p w14:paraId="56328B7F"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Analysis Paralysis – Ch. 4, Pattern A</w:t>
      </w:r>
    </w:p>
    <w:p w14:paraId="6C1E69BD"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The tendency to overthink decisions until frozen. A common pattern in The Power of Choice chapter.</w:t>
      </w:r>
    </w:p>
    <w:p w14:paraId="65CB795C"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Choice, Decision-Making, Perfectionism</w:t>
      </w:r>
    </w:p>
    <w:p w14:paraId="49FBA872"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Authenticity – Throughout, especially Bonus 4</w:t>
      </w:r>
    </w:p>
    <w:p w14:paraId="5679F814"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Owning your truth without performance or pretense; courage as a lifestyle (Brown, 2010).</w:t>
      </w:r>
    </w:p>
    <w:p w14:paraId="202EE8DD"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Vulnerability, Integrity, Self-Trust, Standing Apart</w:t>
      </w:r>
    </w:p>
    <w:p w14:paraId="42A838B5"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 xml:space="preserve">Awareness – </w:t>
      </w:r>
      <w:proofErr w:type="spellStart"/>
      <w:r w:rsidRPr="00657DFE">
        <w:rPr>
          <w:rFonts w:ascii="Garamond" w:hAnsi="Garamond"/>
          <w:b/>
          <w:sz w:val="24"/>
          <w:szCs w:val="24"/>
        </w:rPr>
        <w:t>Chs</w:t>
      </w:r>
      <w:proofErr w:type="spellEnd"/>
      <w:r w:rsidRPr="00657DFE">
        <w:rPr>
          <w:rFonts w:ascii="Garamond" w:hAnsi="Garamond"/>
          <w:b/>
          <w:sz w:val="24"/>
          <w:szCs w:val="24"/>
        </w:rPr>
        <w:t>. 1, 5, 6</w:t>
      </w:r>
    </w:p>
    <w:p w14:paraId="4A944A1A"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The foundation of transformation; presence without judgment.</w:t>
      </w:r>
    </w:p>
    <w:p w14:paraId="35EB92D3"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Mindfulness, Observation, Presence</w:t>
      </w:r>
    </w:p>
    <w:p w14:paraId="296C7827"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 xml:space="preserve">Beliefs – </w:t>
      </w:r>
      <w:proofErr w:type="spellStart"/>
      <w:r w:rsidRPr="00657DFE">
        <w:rPr>
          <w:rFonts w:ascii="Garamond" w:hAnsi="Garamond"/>
          <w:b/>
          <w:sz w:val="24"/>
          <w:szCs w:val="24"/>
        </w:rPr>
        <w:t>Chs</w:t>
      </w:r>
      <w:proofErr w:type="spellEnd"/>
      <w:r w:rsidRPr="00657DFE">
        <w:rPr>
          <w:rFonts w:ascii="Garamond" w:hAnsi="Garamond"/>
          <w:b/>
          <w:sz w:val="24"/>
          <w:szCs w:val="24"/>
        </w:rPr>
        <w:t>. 2-3</w:t>
      </w:r>
    </w:p>
    <w:p w14:paraId="414A3F4B"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Internal stories that shape perception and behavior; reframing what no longer serves growth (Beck – Cognitive Therapy).</w:t>
      </w:r>
    </w:p>
    <w:p w14:paraId="586AF2E4"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lastRenderedPageBreak/>
        <w:t>See also: Cognition, Conditioning, Narrative</w:t>
      </w:r>
    </w:p>
    <w:p w14:paraId="19F4FC15"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 xml:space="preserve">Boundaries – </w:t>
      </w:r>
      <w:proofErr w:type="spellStart"/>
      <w:r w:rsidRPr="00657DFE">
        <w:rPr>
          <w:rFonts w:ascii="Garamond" w:hAnsi="Garamond"/>
          <w:b/>
          <w:sz w:val="24"/>
          <w:szCs w:val="24"/>
        </w:rPr>
        <w:t>Chs</w:t>
      </w:r>
      <w:proofErr w:type="spellEnd"/>
      <w:r w:rsidRPr="00657DFE">
        <w:rPr>
          <w:rFonts w:ascii="Garamond" w:hAnsi="Garamond"/>
          <w:b/>
          <w:sz w:val="24"/>
          <w:szCs w:val="24"/>
        </w:rPr>
        <w:t>. 2-3, 8</w:t>
      </w:r>
    </w:p>
    <w:p w14:paraId="667770A4"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The architecture of self-respect; saying 'no' without apology.</w:t>
      </w:r>
    </w:p>
    <w:p w14:paraId="0F293A91"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Comfort Zone, Emotional Safety, Restraints</w:t>
      </w:r>
    </w:p>
    <w:p w14:paraId="3BB8913C"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Breathwork – Bonus 1, Ch. 5, 10</w:t>
      </w:r>
    </w:p>
    <w:p w14:paraId="32A88C5B"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Intentional breath through conscious exhale and mindful breathing. Linked to vagal-nerve activation and mindfulness-based stress reduction (Kabat-Zinn).</w:t>
      </w:r>
    </w:p>
    <w:p w14:paraId="071D4592"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Grounding, Nervous System, Self-Regulation</w:t>
      </w:r>
    </w:p>
    <w:p w14:paraId="0902A299"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Busy Escape, The – Ch. 1, Pattern A</w:t>
      </w:r>
    </w:p>
    <w:p w14:paraId="45246FAB"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Using constant activity to avoid facing uncomfortable truths. Interactive pattern in narrative chapter.</w:t>
      </w:r>
    </w:p>
    <w:p w14:paraId="21DCD3C8"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Avoidance, Distraction, Safety in Motion</w:t>
      </w:r>
    </w:p>
    <w:p w14:paraId="2FB55F46"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Caged Bird, The – Ch. 2, Pattern B</w:t>
      </w:r>
    </w:p>
    <w:p w14:paraId="5C14BC12"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Feeling suffocated by invisible restraints. Pattern exploring suffocation versus protection.</w:t>
      </w:r>
    </w:p>
    <w:p w14:paraId="227FEEDC"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Restraints, Comfort Zone, Freedom</w:t>
      </w:r>
    </w:p>
    <w:p w14:paraId="20FB2C1D"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Choice – Ch. 4</w:t>
      </w:r>
    </w:p>
    <w:p w14:paraId="5ED8253B"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The quiet reclamation of power; discerning between intuition and fear.</w:t>
      </w:r>
    </w:p>
    <w:p w14:paraId="25193A54"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Agency, Intuition, Responsibility, Decision-Making</w:t>
      </w:r>
    </w:p>
    <w:p w14:paraId="53DF5F96"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 xml:space="preserve">Cognition – </w:t>
      </w:r>
      <w:proofErr w:type="spellStart"/>
      <w:r w:rsidRPr="00657DFE">
        <w:rPr>
          <w:rFonts w:ascii="Garamond" w:hAnsi="Garamond"/>
          <w:b/>
          <w:sz w:val="24"/>
          <w:szCs w:val="24"/>
        </w:rPr>
        <w:t>Chs</w:t>
      </w:r>
      <w:proofErr w:type="spellEnd"/>
      <w:r w:rsidRPr="00657DFE">
        <w:rPr>
          <w:rFonts w:ascii="Garamond" w:hAnsi="Garamond"/>
          <w:b/>
          <w:sz w:val="24"/>
          <w:szCs w:val="24"/>
        </w:rPr>
        <w:t>. 1-3</w:t>
      </w:r>
    </w:p>
    <w:p w14:paraId="3B62EABD"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Mental processes that shape perception and behavior; reframing what no longer serves growth.</w:t>
      </w:r>
    </w:p>
    <w:p w14:paraId="5CD4280E"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Beliefs, Conditioning, Thought Patterns</w:t>
      </w:r>
    </w:p>
    <w:p w14:paraId="5211814B"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Comfort Keeper, The – Ch. 2, Pattern A</w:t>
      </w:r>
    </w:p>
    <w:p w14:paraId="0499FCC8"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Finding safety in familiarity even when it limits growth. Interactive pattern exploring comfort zones.</w:t>
      </w:r>
    </w:p>
    <w:p w14:paraId="228332AA"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Comfort Zone, Safety, Boundaries</w:t>
      </w:r>
    </w:p>
    <w:p w14:paraId="1E3B6B77"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Comfort Zone – Ch. 2</w:t>
      </w:r>
    </w:p>
    <w:p w14:paraId="6896878C"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Where safety meets stagnation; the edge where growth begins. See Behind the Scenes: Comfort Zone Traps vs. Healthy Boundaries</w:t>
      </w:r>
    </w:p>
    <w:p w14:paraId="71DB0576"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Boundaries, Growth, Expansion, Restraints</w:t>
      </w:r>
    </w:p>
    <w:p w14:paraId="7A6D6684"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 xml:space="preserve">Compassion – </w:t>
      </w:r>
      <w:proofErr w:type="spellStart"/>
      <w:r w:rsidRPr="00657DFE">
        <w:rPr>
          <w:rFonts w:ascii="Garamond" w:hAnsi="Garamond"/>
          <w:b/>
          <w:sz w:val="24"/>
          <w:szCs w:val="24"/>
        </w:rPr>
        <w:t>Chs</w:t>
      </w:r>
      <w:proofErr w:type="spellEnd"/>
      <w:r w:rsidRPr="00657DFE">
        <w:rPr>
          <w:rFonts w:ascii="Garamond" w:hAnsi="Garamond"/>
          <w:b/>
          <w:sz w:val="24"/>
          <w:szCs w:val="24"/>
        </w:rPr>
        <w:t>. 3, 6, 7, Bonus 2</w:t>
      </w:r>
    </w:p>
    <w:p w14:paraId="5202D04F"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Kindness toward self and others; healing through softness instead of force.</w:t>
      </w:r>
    </w:p>
    <w:p w14:paraId="50FE585D"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Self-Love, Healing, Presence</w:t>
      </w:r>
    </w:p>
    <w:p w14:paraId="4890D6AE"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Control, Illusion of – Ch. 5</w:t>
      </w:r>
    </w:p>
    <w:p w14:paraId="7788A474"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The paradox of trying to manage uncertainty. See Behind the Scenes: Trust, Surrender, and the Paradox of Peace</w:t>
      </w:r>
    </w:p>
    <w:p w14:paraId="5019EEC6"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Surrender, Trust, White-Knuckle Response</w:t>
      </w:r>
    </w:p>
    <w:p w14:paraId="0DEA0CB5"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Curious Seeker, The – Ch. 1, Pattern B</w:t>
      </w:r>
    </w:p>
    <w:p w14:paraId="66F62902"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Leaning toward truth with curiosity and courage. Pattern of inquiry over avoidance.</w:t>
      </w:r>
    </w:p>
    <w:p w14:paraId="0C9026D8"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Awareness, Growth, Self-Inquiry</w:t>
      </w:r>
    </w:p>
    <w:p w14:paraId="112EDC47" w14:textId="77777777" w:rsidR="00657DFE" w:rsidRPr="00657DFE" w:rsidRDefault="00657DFE" w:rsidP="00657DFE">
      <w:pPr>
        <w:spacing w:after="0" w:line="24" w:lineRule="atLeast"/>
        <w:rPr>
          <w:rFonts w:ascii="Garamond" w:hAnsi="Garamond"/>
          <w:sz w:val="24"/>
          <w:szCs w:val="24"/>
        </w:rPr>
      </w:pPr>
    </w:p>
    <w:p w14:paraId="4DC53EEC" w14:textId="77777777" w:rsidR="00657DFE" w:rsidRPr="00657DFE" w:rsidRDefault="00657DFE" w:rsidP="00657DFE">
      <w:pPr>
        <w:pStyle w:val="Heading2"/>
        <w:spacing w:before="0" w:line="24" w:lineRule="atLeast"/>
        <w:rPr>
          <w:rFonts w:ascii="Garamond" w:hAnsi="Garamond"/>
          <w:sz w:val="24"/>
          <w:szCs w:val="24"/>
        </w:rPr>
      </w:pPr>
      <w:r w:rsidRPr="00657DFE">
        <w:rPr>
          <w:rFonts w:ascii="Garamond" w:hAnsi="Garamond"/>
          <w:sz w:val="24"/>
          <w:szCs w:val="24"/>
        </w:rPr>
        <w:t>D – F</w:t>
      </w:r>
    </w:p>
    <w:p w14:paraId="41B2A3C5" w14:textId="77777777" w:rsidR="00657DFE" w:rsidRDefault="00657DFE" w:rsidP="00657DFE">
      <w:pPr>
        <w:spacing w:after="0" w:line="24" w:lineRule="atLeast"/>
        <w:rPr>
          <w:rFonts w:ascii="Garamond" w:hAnsi="Garamond"/>
          <w:b/>
          <w:sz w:val="24"/>
          <w:szCs w:val="24"/>
        </w:rPr>
      </w:pPr>
    </w:p>
    <w:p w14:paraId="230BC73E" w14:textId="49EDC530"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Decision-Making – Ch. 4</w:t>
      </w:r>
    </w:p>
    <w:p w14:paraId="15E75165"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The art of choosing consciously; moving from paralysis to empowered action.</w:t>
      </w:r>
    </w:p>
    <w:p w14:paraId="662A482F"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Choice, Analysis Paralysis, Permission Seeker</w:t>
      </w:r>
    </w:p>
    <w:p w14:paraId="7F2031A0"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Distraction Defense, The – Ch. 1, Insight</w:t>
      </w:r>
    </w:p>
    <w:p w14:paraId="111CBF50"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Using constant stimulation to avoid inner work. Detailed insight pattern.</w:t>
      </w:r>
    </w:p>
    <w:p w14:paraId="16E42107"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Busy Escape, Avoidance, Safety in Motion</w:t>
      </w:r>
    </w:p>
    <w:p w14:paraId="48D3CF87"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lastRenderedPageBreak/>
        <w:t xml:space="preserve">Embodiment – </w:t>
      </w:r>
      <w:proofErr w:type="spellStart"/>
      <w:r w:rsidRPr="00657DFE">
        <w:rPr>
          <w:rFonts w:ascii="Garamond" w:hAnsi="Garamond"/>
          <w:b/>
          <w:sz w:val="24"/>
          <w:szCs w:val="24"/>
        </w:rPr>
        <w:t>Chs</w:t>
      </w:r>
      <w:proofErr w:type="spellEnd"/>
      <w:r w:rsidRPr="00657DFE">
        <w:rPr>
          <w:rFonts w:ascii="Garamond" w:hAnsi="Garamond"/>
          <w:b/>
          <w:sz w:val="24"/>
          <w:szCs w:val="24"/>
        </w:rPr>
        <w:t>. 9-10, Bonus 1-2</w:t>
      </w:r>
    </w:p>
    <w:p w14:paraId="00CD3A8D"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Living wisdom in the body, not just the mind; integration through practice.</w:t>
      </w:r>
    </w:p>
    <w:p w14:paraId="5C4BD1CB"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Integration, Wholeness, Nervous System, Somatic Awareness</w:t>
      </w:r>
    </w:p>
    <w:p w14:paraId="63BC36C8"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Emotional Safety – Bonus 1-2</w:t>
      </w:r>
    </w:p>
    <w:p w14:paraId="468E7A63"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Internal sense of security; reclaiming calm in the nervous system.</w:t>
      </w:r>
    </w:p>
    <w:p w14:paraId="62F9F8BC"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Grounding, Boundaries, Trauma, Regulation</w:t>
      </w:r>
    </w:p>
    <w:p w14:paraId="2AC83D28"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Expansion – Ch. 8</w:t>
      </w:r>
    </w:p>
    <w:p w14:paraId="5EDF00D8"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Growing beyond limits with ease; moving from contraction to possibility.</w:t>
      </w:r>
    </w:p>
    <w:p w14:paraId="2C304C17"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Flow, Abundance, Confidence, Growth</w:t>
      </w:r>
    </w:p>
    <w:p w14:paraId="53E3DE3A"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Expansion Era, The – Ch. 8</w:t>
      </w:r>
    </w:p>
    <w:p w14:paraId="67D14909"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Interactive chapter on stepping into your next level with grace.</w:t>
      </w:r>
    </w:p>
    <w:p w14:paraId="62EBC2AC"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Growth, Confidence, Imposter Response</w:t>
      </w:r>
    </w:p>
    <w:p w14:paraId="0998299D"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External Fix, The – Ch. 3, Pattern A</w:t>
      </w:r>
    </w:p>
    <w:p w14:paraId="2D811971"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Focusing on others' flaws to avoid self-reflection. Mirror Effect pattern.</w:t>
      </w:r>
    </w:p>
    <w:p w14:paraId="4CB9E0BD"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Projection, Mirror Effect, Blame</w:t>
      </w:r>
    </w:p>
    <w:p w14:paraId="11EF8097"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False Surrender – Ch. 5, Pattern C</w:t>
      </w:r>
    </w:p>
    <w:p w14:paraId="2C24D0BC"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Forcing yourself to 'let go' without genuine peace. Control pattern.</w:t>
      </w:r>
    </w:p>
    <w:p w14:paraId="1B6898C3"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Control, Surrender, Trust</w:t>
      </w:r>
    </w:p>
    <w:p w14:paraId="16B929DD"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Feeling Avoider, The – Ch. 3, Pattern C</w:t>
      </w:r>
    </w:p>
    <w:p w14:paraId="5887BF87"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Pushing away intense emotions rather than exploring them.</w:t>
      </w:r>
    </w:p>
    <w:p w14:paraId="6ACB7961"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Avoidance, Emotional Safety, Mirror Effect</w:t>
      </w:r>
    </w:p>
    <w:p w14:paraId="1AFC6831"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 xml:space="preserve">Flow – </w:t>
      </w:r>
      <w:proofErr w:type="spellStart"/>
      <w:r w:rsidRPr="00657DFE">
        <w:rPr>
          <w:rFonts w:ascii="Garamond" w:hAnsi="Garamond"/>
          <w:b/>
          <w:sz w:val="24"/>
          <w:szCs w:val="24"/>
        </w:rPr>
        <w:t>Chs</w:t>
      </w:r>
      <w:proofErr w:type="spellEnd"/>
      <w:r w:rsidRPr="00657DFE">
        <w:rPr>
          <w:rFonts w:ascii="Garamond" w:hAnsi="Garamond"/>
          <w:b/>
          <w:sz w:val="24"/>
          <w:szCs w:val="24"/>
        </w:rPr>
        <w:t>. 7-9</w:t>
      </w:r>
    </w:p>
    <w:p w14:paraId="6035CD21"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State of effortless engagement; alignment between action and intention.</w:t>
      </w:r>
    </w:p>
    <w:p w14:paraId="0B0B6713"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Alignment, Abundance, Ease, Presence</w:t>
      </w:r>
    </w:p>
    <w:p w14:paraId="4F7DEF96"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Flow State – Ch. 9</w:t>
      </w:r>
    </w:p>
    <w:p w14:paraId="2D5D235D"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The Art of Aligned Abundance - Interactive chapter on moving with ease.</w:t>
      </w:r>
    </w:p>
    <w:p w14:paraId="69226067"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Alignment, Ease, Struggle Story</w:t>
      </w:r>
    </w:p>
    <w:p w14:paraId="66D94368"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Forecaster, The – Ch. 6, Pattern B</w:t>
      </w:r>
    </w:p>
    <w:p w14:paraId="37FBCD84"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Living in future worry rather than present moment. Presence pattern.</w:t>
      </w:r>
    </w:p>
    <w:p w14:paraId="52080789"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Anxiety, Control, Presence, Mindfulness</w:t>
      </w:r>
    </w:p>
    <w:p w14:paraId="1915F0A8" w14:textId="77777777" w:rsidR="00657DFE" w:rsidRPr="00657DFE" w:rsidRDefault="00657DFE" w:rsidP="00657DFE">
      <w:pPr>
        <w:spacing w:after="0" w:line="24" w:lineRule="atLeast"/>
        <w:rPr>
          <w:rFonts w:ascii="Garamond" w:hAnsi="Garamond"/>
          <w:sz w:val="24"/>
          <w:szCs w:val="24"/>
        </w:rPr>
      </w:pPr>
    </w:p>
    <w:p w14:paraId="79BE275B" w14:textId="77777777" w:rsidR="00657DFE" w:rsidRPr="00657DFE" w:rsidRDefault="00657DFE" w:rsidP="00657DFE">
      <w:pPr>
        <w:pStyle w:val="Heading2"/>
        <w:spacing w:before="0" w:line="24" w:lineRule="atLeast"/>
        <w:rPr>
          <w:rFonts w:ascii="Garamond" w:hAnsi="Garamond"/>
          <w:sz w:val="24"/>
          <w:szCs w:val="24"/>
        </w:rPr>
      </w:pPr>
      <w:r w:rsidRPr="00657DFE">
        <w:rPr>
          <w:rFonts w:ascii="Garamond" w:hAnsi="Garamond"/>
          <w:sz w:val="24"/>
          <w:szCs w:val="24"/>
        </w:rPr>
        <w:t>G – I</w:t>
      </w:r>
    </w:p>
    <w:p w14:paraId="57EC08AF" w14:textId="77777777" w:rsidR="00657DFE" w:rsidRDefault="00657DFE" w:rsidP="00657DFE">
      <w:pPr>
        <w:spacing w:after="0" w:line="24" w:lineRule="atLeast"/>
        <w:rPr>
          <w:rFonts w:ascii="Garamond" w:hAnsi="Garamond"/>
          <w:b/>
          <w:sz w:val="24"/>
          <w:szCs w:val="24"/>
        </w:rPr>
      </w:pPr>
    </w:p>
    <w:p w14:paraId="0EF8D575" w14:textId="7D41948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Grief – Bonus 3</w:t>
      </w:r>
    </w:p>
    <w:p w14:paraId="7B21A5AB"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Love transformed through loss; honoring what was while continuing forward.</w:t>
      </w:r>
    </w:p>
    <w:p w14:paraId="54DD8BDA"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Loss, Healing, Renewal, Wave Rider</w:t>
      </w:r>
    </w:p>
    <w:p w14:paraId="524B1844"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Grounded Glow – Bonus 1</w:t>
      </w:r>
    </w:p>
    <w:p w14:paraId="25EEBC06"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Self-Regulation &amp; Re-Centering - Interactive chapter on nervous system tools.</w:t>
      </w:r>
    </w:p>
    <w:p w14:paraId="52B00B6B"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Regulation, Nervous System, Breathwork</w:t>
      </w:r>
    </w:p>
    <w:p w14:paraId="46B2EE86"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Grounding – Bonus 1, Ch. 5, 6</w:t>
      </w:r>
    </w:p>
    <w:p w14:paraId="59755EAC"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Returning to the body and breath; anchoring in the present moment.</w:t>
      </w:r>
    </w:p>
    <w:p w14:paraId="06BDDE14"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Presence, Breathwork, Nervous System, Embodiment</w:t>
      </w:r>
    </w:p>
    <w:p w14:paraId="3CFD66D4"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Growth Edge, The – Ch. 8, Pattern B</w:t>
      </w:r>
    </w:p>
    <w:p w14:paraId="605EAA61"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The sweet spot of expansion - excited and terrified in equal measure.</w:t>
      </w:r>
    </w:p>
    <w:p w14:paraId="2ABB4380"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Expansion, Fear, Growth, Courage</w:t>
      </w:r>
    </w:p>
    <w:p w14:paraId="6D194D6E"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Guilty Desire, The – Ch. 7, Pattern C</w:t>
      </w:r>
    </w:p>
    <w:p w14:paraId="7EBC5D2F"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Wanting to pursue passions but feeling selfish. Spark pattern.</w:t>
      </w:r>
    </w:p>
    <w:p w14:paraId="1B4FC764"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Self-Love, Priorities, Boundaries</w:t>
      </w:r>
    </w:p>
    <w:p w14:paraId="5EA10FC8"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lastRenderedPageBreak/>
        <w:t>Healing – Bonus 2-3</w:t>
      </w:r>
    </w:p>
    <w:p w14:paraId="63E75E4B"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 xml:space="preserve">Not </w:t>
      </w:r>
      <w:proofErr w:type="gramStart"/>
      <w:r w:rsidRPr="00657DFE">
        <w:rPr>
          <w:rFonts w:ascii="Garamond" w:hAnsi="Garamond"/>
          <w:sz w:val="24"/>
          <w:szCs w:val="24"/>
        </w:rPr>
        <w:t>fixing, but</w:t>
      </w:r>
      <w:proofErr w:type="gramEnd"/>
      <w:r w:rsidRPr="00657DFE">
        <w:rPr>
          <w:rFonts w:ascii="Garamond" w:hAnsi="Garamond"/>
          <w:sz w:val="24"/>
          <w:szCs w:val="24"/>
        </w:rPr>
        <w:t xml:space="preserve"> integrating; making peace with what was.</w:t>
      </w:r>
    </w:p>
    <w:p w14:paraId="3E196001"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Trauma, Wholeness, Integration, Grief</w:t>
      </w:r>
    </w:p>
    <w:p w14:paraId="6E84CA65"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Hidden Hunger, The – Ch. 1, Insight</w:t>
      </w:r>
    </w:p>
    <w:p w14:paraId="77558231"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Craving stillness while organizing life to prevent it. Deep pattern insight.</w:t>
      </w:r>
    </w:p>
    <w:p w14:paraId="26709B99"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Presence, Authenticity, Busy Escape</w:t>
      </w:r>
    </w:p>
    <w:p w14:paraId="490DF18E"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Hidden Truth, The – Ch. 10, Pattern C</w:t>
      </w:r>
    </w:p>
    <w:p w14:paraId="36F8BE89"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Knowing who you are but struggling to show it. Integration pattern.</w:t>
      </w:r>
    </w:p>
    <w:p w14:paraId="7FB26176"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Authenticity, Masking, Integration</w:t>
      </w:r>
    </w:p>
    <w:p w14:paraId="7951E7F2"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Historian, The – Ch. 6, Pattern A</w:t>
      </w:r>
    </w:p>
    <w:p w14:paraId="563C2753"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Living in the past rather than the present moment.</w:t>
      </w:r>
    </w:p>
    <w:p w14:paraId="5CBD7118"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Presence, Regret, Mindfulness</w:t>
      </w:r>
    </w:p>
    <w:p w14:paraId="6AA88CAB"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Imposter Response, The – Ch. 8, Pattern A</w:t>
      </w:r>
    </w:p>
    <w:p w14:paraId="5F296BFD"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Immediately listing reasons you're not ready or qualified.</w:t>
      </w:r>
    </w:p>
    <w:p w14:paraId="5320AA04"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Self-Doubt, Expansion, Perfectionism</w:t>
      </w:r>
    </w:p>
    <w:p w14:paraId="272744E1"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 xml:space="preserve">Integration – </w:t>
      </w:r>
      <w:proofErr w:type="spellStart"/>
      <w:r w:rsidRPr="00657DFE">
        <w:rPr>
          <w:rFonts w:ascii="Garamond" w:hAnsi="Garamond"/>
          <w:b/>
          <w:sz w:val="24"/>
          <w:szCs w:val="24"/>
        </w:rPr>
        <w:t>Chs</w:t>
      </w:r>
      <w:proofErr w:type="spellEnd"/>
      <w:r w:rsidRPr="00657DFE">
        <w:rPr>
          <w:rFonts w:ascii="Garamond" w:hAnsi="Garamond"/>
          <w:b/>
          <w:sz w:val="24"/>
          <w:szCs w:val="24"/>
        </w:rPr>
        <w:t>. 9-10</w:t>
      </w:r>
    </w:p>
    <w:p w14:paraId="288A3505"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Bringing all parts together; becoming whole instead of fragmented.</w:t>
      </w:r>
    </w:p>
    <w:p w14:paraId="5920CD04"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Wholeness, Embodiment, Shadow Work</w:t>
      </w:r>
    </w:p>
    <w:p w14:paraId="5A66083D"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Intuition – Ch. 4</w:t>
      </w:r>
    </w:p>
    <w:p w14:paraId="1756FAAF"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 xml:space="preserve">Inner knowing that speaks beneath </w:t>
      </w:r>
      <w:proofErr w:type="gramStart"/>
      <w:r w:rsidRPr="00657DFE">
        <w:rPr>
          <w:rFonts w:ascii="Garamond" w:hAnsi="Garamond"/>
          <w:sz w:val="24"/>
          <w:szCs w:val="24"/>
        </w:rPr>
        <w:t>noise;</w:t>
      </w:r>
      <w:proofErr w:type="gramEnd"/>
      <w:r w:rsidRPr="00657DFE">
        <w:rPr>
          <w:rFonts w:ascii="Garamond" w:hAnsi="Garamond"/>
          <w:sz w:val="24"/>
          <w:szCs w:val="24"/>
        </w:rPr>
        <w:t xml:space="preserve"> discernment over impulsivity.</w:t>
      </w:r>
    </w:p>
    <w:p w14:paraId="7EDBBBF9"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Choice, Trust, Awareness, Body Wisdom</w:t>
      </w:r>
    </w:p>
    <w:p w14:paraId="4EC74CB2" w14:textId="77777777" w:rsidR="00657DFE" w:rsidRPr="00657DFE" w:rsidRDefault="00657DFE" w:rsidP="00657DFE">
      <w:pPr>
        <w:spacing w:after="0" w:line="24" w:lineRule="atLeast"/>
        <w:rPr>
          <w:rFonts w:ascii="Garamond" w:hAnsi="Garamond"/>
          <w:sz w:val="24"/>
          <w:szCs w:val="24"/>
        </w:rPr>
      </w:pPr>
    </w:p>
    <w:p w14:paraId="4ED631A3" w14:textId="77777777" w:rsidR="00657DFE" w:rsidRPr="00657DFE" w:rsidRDefault="00657DFE" w:rsidP="00657DFE">
      <w:pPr>
        <w:pStyle w:val="Heading2"/>
        <w:spacing w:before="0" w:line="24" w:lineRule="atLeast"/>
        <w:rPr>
          <w:rFonts w:ascii="Garamond" w:hAnsi="Garamond"/>
          <w:sz w:val="24"/>
          <w:szCs w:val="24"/>
        </w:rPr>
      </w:pPr>
      <w:r w:rsidRPr="00657DFE">
        <w:rPr>
          <w:rFonts w:ascii="Garamond" w:hAnsi="Garamond"/>
          <w:sz w:val="24"/>
          <w:szCs w:val="24"/>
        </w:rPr>
        <w:t>L – P</w:t>
      </w:r>
    </w:p>
    <w:p w14:paraId="0B3D7670" w14:textId="77777777" w:rsidR="00657DFE" w:rsidRDefault="00657DFE" w:rsidP="00657DFE">
      <w:pPr>
        <w:spacing w:after="0" w:line="24" w:lineRule="atLeast"/>
        <w:rPr>
          <w:rFonts w:ascii="Garamond" w:hAnsi="Garamond"/>
          <w:b/>
          <w:sz w:val="24"/>
          <w:szCs w:val="24"/>
        </w:rPr>
      </w:pPr>
    </w:p>
    <w:p w14:paraId="0A3B266A" w14:textId="1516155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Lost Self, The – Ch. 10, Pattern A</w:t>
      </w:r>
    </w:p>
    <w:p w14:paraId="1A3D6F13"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Performing so long you've lost track of who you really are. Integration pattern.</w:t>
      </w:r>
    </w:p>
    <w:p w14:paraId="41DAF914"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Authenticity, Masking, Identity</w:t>
      </w:r>
    </w:p>
    <w:p w14:paraId="0892518E"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Masker, The – Bonus 4, Pattern A</w:t>
      </w:r>
    </w:p>
    <w:p w14:paraId="704F6D87"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Hiding differences to blend in. Standing Apart pattern.</w:t>
      </w:r>
    </w:p>
    <w:p w14:paraId="3229D60B"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Authenticity, Neurodivergence, Performance</w:t>
      </w:r>
    </w:p>
    <w:p w14:paraId="0A054389"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Mindfulness – Ch. 5-6</w:t>
      </w:r>
    </w:p>
    <w:p w14:paraId="06FC8297"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Intentional presence; witnessing without attachment or judgment. See Behind the Scenes: Awareness, Mindfulness, and Returning to Now</w:t>
      </w:r>
    </w:p>
    <w:p w14:paraId="202A8797"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Presence, Awareness, Breathwork</w:t>
      </w:r>
    </w:p>
    <w:p w14:paraId="1AA07031"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Mirror Effect, The – Ch. 3</w:t>
      </w:r>
    </w:p>
    <w:p w14:paraId="17FCD475"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 xml:space="preserve">What we see in others reflects what lives within </w:t>
      </w:r>
      <w:proofErr w:type="gramStart"/>
      <w:r w:rsidRPr="00657DFE">
        <w:rPr>
          <w:rFonts w:ascii="Garamond" w:hAnsi="Garamond"/>
          <w:sz w:val="24"/>
          <w:szCs w:val="24"/>
        </w:rPr>
        <w:t>us;</w:t>
      </w:r>
      <w:proofErr w:type="gramEnd"/>
      <w:r w:rsidRPr="00657DFE">
        <w:rPr>
          <w:rFonts w:ascii="Garamond" w:hAnsi="Garamond"/>
          <w:sz w:val="24"/>
          <w:szCs w:val="24"/>
        </w:rPr>
        <w:t xml:space="preserve"> projection as a path to self-knowledge.</w:t>
      </w:r>
    </w:p>
    <w:p w14:paraId="596F3903"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Shadow Work, Projection, Self-Honesty</w:t>
      </w:r>
    </w:p>
    <w:p w14:paraId="1AEAFDE3"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Narrative – Ch. 1</w:t>
      </w:r>
    </w:p>
    <w:p w14:paraId="441AA01E"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 xml:space="preserve">The story you tell yourself about who you </w:t>
      </w:r>
      <w:proofErr w:type="gramStart"/>
      <w:r w:rsidRPr="00657DFE">
        <w:rPr>
          <w:rFonts w:ascii="Garamond" w:hAnsi="Garamond"/>
          <w:sz w:val="24"/>
          <w:szCs w:val="24"/>
        </w:rPr>
        <w:t>are;</w:t>
      </w:r>
      <w:proofErr w:type="gramEnd"/>
      <w:r w:rsidRPr="00657DFE">
        <w:rPr>
          <w:rFonts w:ascii="Garamond" w:hAnsi="Garamond"/>
          <w:sz w:val="24"/>
          <w:szCs w:val="24"/>
        </w:rPr>
        <w:t xml:space="preserve"> authorship as transformation.</w:t>
      </w:r>
    </w:p>
    <w:p w14:paraId="4C7D70A5"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Agency, Identity, Beliefs, Power</w:t>
      </w:r>
    </w:p>
    <w:p w14:paraId="03574A4E"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Nervous System – Bonus 1-2</w:t>
      </w:r>
    </w:p>
    <w:p w14:paraId="46CA3614"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The body's regulatory network; learning to self-soothe and recalibrate.</w:t>
      </w:r>
    </w:p>
    <w:p w14:paraId="56896964"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Grounding, Emotional Safety, Trauma, Regulation</w:t>
      </w:r>
    </w:p>
    <w:p w14:paraId="709D1025"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Neurodivergence – Bonus 4</w:t>
      </w:r>
    </w:p>
    <w:p w14:paraId="54814E15"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Different brain wiring; authenticity over conformity. See Behind the Scenes: Neurodivergence, Authenticity, and the Myth of 'Normal'</w:t>
      </w:r>
    </w:p>
    <w:p w14:paraId="7F9D5205"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Authenticity, Standing Apart, Masking</w:t>
      </w:r>
    </w:p>
    <w:p w14:paraId="51607437"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Patterns (Interactive) – Throughout</w:t>
      </w:r>
    </w:p>
    <w:p w14:paraId="7C57391E"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lastRenderedPageBreak/>
        <w:t>Multiple choice paths revealing personality patterns - 3 per chapter, 45+ total patterns.</w:t>
      </w:r>
    </w:p>
    <w:p w14:paraId="39373D9E"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Self-Discovery, Awareness, Choice</w:t>
      </w:r>
    </w:p>
    <w:p w14:paraId="1743AAB2"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Perfectionist's Prison – Ch. 2, Insight</w:t>
      </w:r>
    </w:p>
    <w:p w14:paraId="19F82F68"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Using impossible standards as protection from criticism.</w:t>
      </w:r>
    </w:p>
    <w:p w14:paraId="613F59DC"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Fear, Control, Boundaries</w:t>
      </w:r>
    </w:p>
    <w:p w14:paraId="566725C9"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Permission Seeker, The – Ch. 4, Pattern C</w:t>
      </w:r>
    </w:p>
    <w:p w14:paraId="4E217A31"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Waiting for external validation before making choices.</w:t>
      </w:r>
    </w:p>
    <w:p w14:paraId="75599266"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Choice, Agency, Self-Trust</w:t>
      </w:r>
    </w:p>
    <w:p w14:paraId="085242C7"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Practical Sacrifice, The – Ch. 7, Pattern A</w:t>
      </w:r>
    </w:p>
    <w:p w14:paraId="56D8792D"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Abandoning passions for 'responsible' choices. Spark pattern.</w:t>
      </w:r>
    </w:p>
    <w:p w14:paraId="49AD859E"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Authenticity, Joy, Priorities</w:t>
      </w:r>
    </w:p>
    <w:p w14:paraId="20EBE92C"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 xml:space="preserve">Presence – </w:t>
      </w:r>
      <w:proofErr w:type="spellStart"/>
      <w:r w:rsidRPr="00657DFE">
        <w:rPr>
          <w:rFonts w:ascii="Garamond" w:hAnsi="Garamond"/>
          <w:b/>
          <w:sz w:val="24"/>
          <w:szCs w:val="24"/>
        </w:rPr>
        <w:t>Chs</w:t>
      </w:r>
      <w:proofErr w:type="spellEnd"/>
      <w:r w:rsidRPr="00657DFE">
        <w:rPr>
          <w:rFonts w:ascii="Garamond" w:hAnsi="Garamond"/>
          <w:b/>
          <w:sz w:val="24"/>
          <w:szCs w:val="24"/>
        </w:rPr>
        <w:t>. 5-6</w:t>
      </w:r>
    </w:p>
    <w:p w14:paraId="155D109B"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Being fully here, now; the antidote to regret and anxiety.</w:t>
      </w:r>
    </w:p>
    <w:p w14:paraId="2E52D90F"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Mindfulness, Awareness, Grounding, Flow</w:t>
      </w:r>
    </w:p>
    <w:p w14:paraId="3B5DEA9E"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Projection – Ch. 3</w:t>
      </w:r>
    </w:p>
    <w:p w14:paraId="1CFE84E5"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Seeing in others what we cannot yet see in ourselves; gateway to shadow work.</w:t>
      </w:r>
    </w:p>
    <w:p w14:paraId="6B3D0255"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Mirror Effect, Shadow Work, Self-Honesty</w:t>
      </w:r>
    </w:p>
    <w:p w14:paraId="1E8F591D"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Push-Pull Dance, The – Ch. 2, Pattern C</w:t>
      </w:r>
    </w:p>
    <w:p w14:paraId="7C5A661A"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Alternating between embracing and resisting boundaries.</w:t>
      </w:r>
    </w:p>
    <w:p w14:paraId="330BF8F8"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Ambivalence, Boundaries, Restraints</w:t>
      </w:r>
    </w:p>
    <w:p w14:paraId="6D5B0FCB" w14:textId="77777777" w:rsidR="00657DFE" w:rsidRPr="00657DFE" w:rsidRDefault="00657DFE" w:rsidP="00657DFE">
      <w:pPr>
        <w:spacing w:after="0" w:line="24" w:lineRule="atLeast"/>
        <w:rPr>
          <w:rFonts w:ascii="Garamond" w:hAnsi="Garamond"/>
          <w:sz w:val="24"/>
          <w:szCs w:val="24"/>
        </w:rPr>
      </w:pPr>
    </w:p>
    <w:p w14:paraId="5979C672" w14:textId="77777777" w:rsidR="00657DFE" w:rsidRPr="00657DFE" w:rsidRDefault="00657DFE" w:rsidP="00657DFE">
      <w:pPr>
        <w:pStyle w:val="Heading2"/>
        <w:spacing w:before="0" w:line="24" w:lineRule="atLeast"/>
        <w:rPr>
          <w:rFonts w:ascii="Garamond" w:hAnsi="Garamond"/>
          <w:sz w:val="24"/>
          <w:szCs w:val="24"/>
        </w:rPr>
      </w:pPr>
      <w:r w:rsidRPr="00657DFE">
        <w:rPr>
          <w:rFonts w:ascii="Garamond" w:hAnsi="Garamond"/>
          <w:sz w:val="24"/>
          <w:szCs w:val="24"/>
        </w:rPr>
        <w:t>R – T</w:t>
      </w:r>
    </w:p>
    <w:p w14:paraId="11885AD5" w14:textId="77777777" w:rsidR="00657DFE" w:rsidRDefault="00657DFE" w:rsidP="00657DFE">
      <w:pPr>
        <w:spacing w:after="0" w:line="24" w:lineRule="atLeast"/>
        <w:rPr>
          <w:rFonts w:ascii="Garamond" w:hAnsi="Garamond"/>
          <w:b/>
          <w:sz w:val="24"/>
          <w:szCs w:val="24"/>
        </w:rPr>
      </w:pPr>
    </w:p>
    <w:p w14:paraId="2FBEEC3D" w14:textId="4FF55345"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Regulation – Bonus 1</w:t>
      </w:r>
    </w:p>
    <w:p w14:paraId="4A79BE6B"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Self-soothing and nervous system calming techniques.</w:t>
      </w:r>
    </w:p>
    <w:p w14:paraId="3B8AFC0B"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Grounding, Breathwork, Nervous System, Emotional Safety</w:t>
      </w:r>
    </w:p>
    <w:p w14:paraId="5DF3FE6C"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Renewal – Ch. 10, Epilogue</w:t>
      </w:r>
    </w:p>
    <w:p w14:paraId="7474598F"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 xml:space="preserve">Beginning again without erasing what </w:t>
      </w:r>
      <w:proofErr w:type="gramStart"/>
      <w:r w:rsidRPr="00657DFE">
        <w:rPr>
          <w:rFonts w:ascii="Garamond" w:hAnsi="Garamond"/>
          <w:sz w:val="24"/>
          <w:szCs w:val="24"/>
        </w:rPr>
        <w:t>was;</w:t>
      </w:r>
      <w:proofErr w:type="gramEnd"/>
      <w:r w:rsidRPr="00657DFE">
        <w:rPr>
          <w:rFonts w:ascii="Garamond" w:hAnsi="Garamond"/>
          <w:sz w:val="24"/>
          <w:szCs w:val="24"/>
        </w:rPr>
        <w:t xml:space="preserve"> honoring cycles of completion.</w:t>
      </w:r>
    </w:p>
    <w:p w14:paraId="2E9CCB78"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Trust, Transition, Infinite Becoming</w:t>
      </w:r>
    </w:p>
    <w:p w14:paraId="5036927C"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 xml:space="preserve">Responsibility – </w:t>
      </w:r>
      <w:proofErr w:type="spellStart"/>
      <w:r w:rsidRPr="00657DFE">
        <w:rPr>
          <w:rFonts w:ascii="Garamond" w:hAnsi="Garamond"/>
          <w:b/>
          <w:sz w:val="24"/>
          <w:szCs w:val="24"/>
        </w:rPr>
        <w:t>Chs</w:t>
      </w:r>
      <w:proofErr w:type="spellEnd"/>
      <w:r w:rsidRPr="00657DFE">
        <w:rPr>
          <w:rFonts w:ascii="Garamond" w:hAnsi="Garamond"/>
          <w:b/>
          <w:sz w:val="24"/>
          <w:szCs w:val="24"/>
        </w:rPr>
        <w:t>. 1, 4</w:t>
      </w:r>
    </w:p>
    <w:p w14:paraId="589E7B5B"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Not blame, but ownership; the ability to respond with intention.</w:t>
      </w:r>
    </w:p>
    <w:p w14:paraId="52EF49DE"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Agency, Choice, Authorship</w:t>
      </w:r>
    </w:p>
    <w:p w14:paraId="40F1B47F"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Restless Soul, The – Ch. 1, Pattern C</w:t>
      </w:r>
    </w:p>
    <w:p w14:paraId="13A646BA"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Frustrated and trapped by living someone else's script.</w:t>
      </w:r>
    </w:p>
    <w:p w14:paraId="6CF41832"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Authenticity, Agency, Freedom</w:t>
      </w:r>
    </w:p>
    <w:p w14:paraId="6B513311"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Restraints – Ch. 2</w:t>
      </w:r>
    </w:p>
    <w:p w14:paraId="25210B96"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 xml:space="preserve">Invisible barriers—beliefs, fears, conditioning. Understanding what </w:t>
      </w:r>
      <w:proofErr w:type="gramStart"/>
      <w:r w:rsidRPr="00657DFE">
        <w:rPr>
          <w:rFonts w:ascii="Garamond" w:hAnsi="Garamond"/>
          <w:sz w:val="24"/>
          <w:szCs w:val="24"/>
        </w:rPr>
        <w:t>limits</w:t>
      </w:r>
      <w:proofErr w:type="gramEnd"/>
      <w:r w:rsidRPr="00657DFE">
        <w:rPr>
          <w:rFonts w:ascii="Garamond" w:hAnsi="Garamond"/>
          <w:sz w:val="24"/>
          <w:szCs w:val="24"/>
        </w:rPr>
        <w:t xml:space="preserve"> you.</w:t>
      </w:r>
    </w:p>
    <w:p w14:paraId="7FC64F6E"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Beliefs, Comfort Zone, Boundaries, Fear</w:t>
      </w:r>
    </w:p>
    <w:p w14:paraId="75E23C46"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Safety in Motion, The – Ch. 1, Insight</w:t>
      </w:r>
    </w:p>
    <w:p w14:paraId="032F394D"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Equating stillness with danger; busyness as protection.</w:t>
      </w:r>
    </w:p>
    <w:p w14:paraId="45B5F9CB"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Busy Escape, Distraction, Presence</w:t>
      </w:r>
    </w:p>
    <w:p w14:paraId="713CAAC6"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Scattered Mind, The – Ch. 6, Pattern C</w:t>
      </w:r>
    </w:p>
    <w:p w14:paraId="3F707075"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Unable to focus; attention fragmented.</w:t>
      </w:r>
    </w:p>
    <w:p w14:paraId="5796FC03"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Presence, Distraction, Mindfulness</w:t>
      </w:r>
    </w:p>
    <w:p w14:paraId="564EF22E"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Self-Inquirer, The – Ch. 3, Pattern B</w:t>
      </w:r>
    </w:p>
    <w:p w14:paraId="2DADA88D"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Curious about why reactions are so strong. Mirror Effect pattern.</w:t>
      </w:r>
    </w:p>
    <w:p w14:paraId="7A27FAE4"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Awareness, Curiosity, Growth</w:t>
      </w:r>
    </w:p>
    <w:p w14:paraId="6AD0FC94"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Self-Love – Ch. 6, 7</w:t>
      </w:r>
    </w:p>
    <w:p w14:paraId="6E76AE6D"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lastRenderedPageBreak/>
        <w:t>Not arrogance, but acceptance; treating yourself with kindness.</w:t>
      </w:r>
    </w:p>
    <w:p w14:paraId="5A0E84C1"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Compassion, Self-Trust, Authenticity</w:t>
      </w:r>
    </w:p>
    <w:p w14:paraId="7A07D55F"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 xml:space="preserve">Self-Trust – </w:t>
      </w:r>
      <w:proofErr w:type="spellStart"/>
      <w:r w:rsidRPr="00657DFE">
        <w:rPr>
          <w:rFonts w:ascii="Garamond" w:hAnsi="Garamond"/>
          <w:b/>
          <w:sz w:val="24"/>
          <w:szCs w:val="24"/>
        </w:rPr>
        <w:t>Chs</w:t>
      </w:r>
      <w:proofErr w:type="spellEnd"/>
      <w:r w:rsidRPr="00657DFE">
        <w:rPr>
          <w:rFonts w:ascii="Garamond" w:hAnsi="Garamond"/>
          <w:b/>
          <w:sz w:val="24"/>
          <w:szCs w:val="24"/>
        </w:rPr>
        <w:t>. 4, 6, 7</w:t>
      </w:r>
    </w:p>
    <w:p w14:paraId="1991A7FB"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Believing in your own guidance; foundation of confident choice.</w:t>
      </w:r>
    </w:p>
    <w:p w14:paraId="03E61570"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Intuition, Agency, Authenticity</w:t>
      </w:r>
    </w:p>
    <w:p w14:paraId="2CD12794"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Shadow Work – Ch. 3</w:t>
      </w:r>
    </w:p>
    <w:p w14:paraId="6EE833F3"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Meeting hidden, rejected parts with compassion. See Behind the Scenes: Projection, Shadow, and Self-Honesty</w:t>
      </w:r>
    </w:p>
    <w:p w14:paraId="5D1DF3A7"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Mirror Effect, Projection, Wholeness, Integration</w:t>
      </w:r>
    </w:p>
    <w:p w14:paraId="6119299A"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Slow Fade, The – Ch. 7, Pattern B</w:t>
      </w:r>
    </w:p>
    <w:p w14:paraId="1D5DF448"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Passions disappearing without notice as life gets busy.</w:t>
      </w:r>
    </w:p>
    <w:p w14:paraId="387120E2"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Priorities, Presence, Joy</w:t>
      </w:r>
    </w:p>
    <w:p w14:paraId="670756D1"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Spark – Ch. 7</w:t>
      </w:r>
    </w:p>
    <w:p w14:paraId="1F9A6C2A"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Finding Your Spark - Interactive chapter on reigniting passion and purpose.</w:t>
      </w:r>
    </w:p>
    <w:p w14:paraId="023451BE"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Joy, Passion, Self-Love, Creativity</w:t>
      </w:r>
    </w:p>
    <w:p w14:paraId="2C308844"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Standing Apart – Bonus 4</w:t>
      </w:r>
    </w:p>
    <w:p w14:paraId="5CE872EB"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The Art of Standing Apart - Embracing neurodivergence and authenticity.</w:t>
      </w:r>
    </w:p>
    <w:p w14:paraId="5C8D8686"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Authenticity, Neurodivergence, Masking</w:t>
      </w:r>
    </w:p>
    <w:p w14:paraId="3C6EA4C3"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Struggle Story, The – Ch. 9, Pattern A</w:t>
      </w:r>
    </w:p>
    <w:p w14:paraId="7BB39DC2"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Believing anything worthwhile requires suffering. Flow pattern.</w:t>
      </w:r>
    </w:p>
    <w:p w14:paraId="34B82246"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Beliefs, Flow, Ease, Worthiness</w:t>
      </w:r>
    </w:p>
    <w:p w14:paraId="1707A894"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 xml:space="preserve">Surrender – </w:t>
      </w:r>
      <w:proofErr w:type="spellStart"/>
      <w:r w:rsidRPr="00657DFE">
        <w:rPr>
          <w:rFonts w:ascii="Garamond" w:hAnsi="Garamond"/>
          <w:b/>
          <w:sz w:val="24"/>
          <w:szCs w:val="24"/>
        </w:rPr>
        <w:t>Chs</w:t>
      </w:r>
      <w:proofErr w:type="spellEnd"/>
      <w:r w:rsidRPr="00657DFE">
        <w:rPr>
          <w:rFonts w:ascii="Garamond" w:hAnsi="Garamond"/>
          <w:b/>
          <w:sz w:val="24"/>
          <w:szCs w:val="24"/>
        </w:rPr>
        <w:t>. 5, 8, 9</w:t>
      </w:r>
    </w:p>
    <w:p w14:paraId="1BDB04BE"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 xml:space="preserve">Not giving up, but letting </w:t>
      </w:r>
      <w:proofErr w:type="gramStart"/>
      <w:r w:rsidRPr="00657DFE">
        <w:rPr>
          <w:rFonts w:ascii="Garamond" w:hAnsi="Garamond"/>
          <w:sz w:val="24"/>
          <w:szCs w:val="24"/>
        </w:rPr>
        <w:t>go;</w:t>
      </w:r>
      <w:proofErr w:type="gramEnd"/>
      <w:r w:rsidRPr="00657DFE">
        <w:rPr>
          <w:rFonts w:ascii="Garamond" w:hAnsi="Garamond"/>
          <w:sz w:val="24"/>
          <w:szCs w:val="24"/>
        </w:rPr>
        <w:t xml:space="preserve"> releasing control without losing agency. See Behind the Scenes: Trust, Surrender, and the Paradox of Peace</w:t>
      </w:r>
    </w:p>
    <w:p w14:paraId="3C51B1BC"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Trust, Flow, Acceptance, Control</w:t>
      </w:r>
    </w:p>
    <w:p w14:paraId="251C426E"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Thinking Trap, The – Ch. 1, Insight &amp; Pattern B</w:t>
      </w:r>
    </w:p>
    <w:p w14:paraId="482D343A"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Confusing understanding with transformation; analysis without action.</w:t>
      </w:r>
    </w:p>
    <w:p w14:paraId="09396CBD"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Action, Integration, Intellectualization</w:t>
      </w:r>
    </w:p>
    <w:p w14:paraId="7B0D5610"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Trauma – Bonus 2</w:t>
      </w:r>
    </w:p>
    <w:p w14:paraId="49ABA7FC"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Stored pain in body and nervous system. See Behind the Scenes: Healing and the Body's Memory</w:t>
      </w:r>
    </w:p>
    <w:p w14:paraId="59585845"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Healing, Emotional Safety, Nervous System, Body</w:t>
      </w:r>
    </w:p>
    <w:p w14:paraId="2D3F3439"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 xml:space="preserve">Trust – </w:t>
      </w:r>
      <w:proofErr w:type="spellStart"/>
      <w:r w:rsidRPr="00657DFE">
        <w:rPr>
          <w:rFonts w:ascii="Garamond" w:hAnsi="Garamond"/>
          <w:b/>
          <w:sz w:val="24"/>
          <w:szCs w:val="24"/>
        </w:rPr>
        <w:t>Chs</w:t>
      </w:r>
      <w:proofErr w:type="spellEnd"/>
      <w:r w:rsidRPr="00657DFE">
        <w:rPr>
          <w:rFonts w:ascii="Garamond" w:hAnsi="Garamond"/>
          <w:b/>
          <w:sz w:val="24"/>
          <w:szCs w:val="24"/>
        </w:rPr>
        <w:t>. 4-5, 10</w:t>
      </w:r>
    </w:p>
    <w:p w14:paraId="6CC32A6C"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Faith in the unfolding; choosing belief over fear.</w:t>
      </w:r>
    </w:p>
    <w:p w14:paraId="163F6886"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Surrender, Intuition, Renewal, Faith</w:t>
      </w:r>
    </w:p>
    <w:p w14:paraId="199996C0" w14:textId="51A4878C" w:rsidR="00657DFE" w:rsidRPr="00657DFE" w:rsidRDefault="00657DFE" w:rsidP="00657DFE">
      <w:pPr>
        <w:spacing w:after="0" w:line="24" w:lineRule="atLeast"/>
        <w:rPr>
          <w:rFonts w:ascii="Garamond" w:hAnsi="Garamond"/>
          <w:sz w:val="24"/>
          <w:szCs w:val="24"/>
        </w:rPr>
      </w:pPr>
    </w:p>
    <w:p w14:paraId="343914D3" w14:textId="77777777" w:rsidR="00657DFE" w:rsidRPr="00657DFE" w:rsidRDefault="00657DFE" w:rsidP="00657DFE">
      <w:pPr>
        <w:pStyle w:val="Heading2"/>
        <w:spacing w:before="0" w:line="24" w:lineRule="atLeast"/>
        <w:rPr>
          <w:rFonts w:ascii="Garamond" w:hAnsi="Garamond"/>
          <w:sz w:val="24"/>
          <w:szCs w:val="24"/>
        </w:rPr>
      </w:pPr>
      <w:r w:rsidRPr="00657DFE">
        <w:rPr>
          <w:rFonts w:ascii="Garamond" w:hAnsi="Garamond"/>
          <w:sz w:val="24"/>
          <w:szCs w:val="24"/>
        </w:rPr>
        <w:t>W – Z</w:t>
      </w:r>
    </w:p>
    <w:p w14:paraId="2D99FBC4" w14:textId="77777777" w:rsidR="00657DFE" w:rsidRDefault="00657DFE" w:rsidP="00657DFE">
      <w:pPr>
        <w:spacing w:after="0" w:line="24" w:lineRule="atLeast"/>
        <w:rPr>
          <w:rFonts w:ascii="Garamond" w:hAnsi="Garamond"/>
          <w:b/>
          <w:sz w:val="24"/>
          <w:szCs w:val="24"/>
        </w:rPr>
      </w:pPr>
    </w:p>
    <w:p w14:paraId="0CE0AAA9" w14:textId="37114BE9"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Wave Rider, The – Bonus 3, Pattern C</w:t>
      </w:r>
    </w:p>
    <w:p w14:paraId="21FFDE3A"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Experiencing grief in waves—sometimes okay, sometimes drowning.</w:t>
      </w:r>
    </w:p>
    <w:p w14:paraId="6FFD1FD3"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Grief, Healing, Emotions</w:t>
      </w:r>
    </w:p>
    <w:p w14:paraId="5CBAC9CD"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White-Knuckle Response – Ch. 5, Pattern A</w:t>
      </w:r>
    </w:p>
    <w:p w14:paraId="04DCA9BF"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Working harder to regain control when plans fall apart.</w:t>
      </w:r>
    </w:p>
    <w:p w14:paraId="2068C9EC"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Control, Anxiety, Surrender</w:t>
      </w:r>
    </w:p>
    <w:p w14:paraId="6F172BC9"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t xml:space="preserve">Wholeness – </w:t>
      </w:r>
      <w:proofErr w:type="spellStart"/>
      <w:r w:rsidRPr="00657DFE">
        <w:rPr>
          <w:rFonts w:ascii="Garamond" w:hAnsi="Garamond"/>
          <w:b/>
          <w:sz w:val="24"/>
          <w:szCs w:val="24"/>
        </w:rPr>
        <w:t>Chs</w:t>
      </w:r>
      <w:proofErr w:type="spellEnd"/>
      <w:r w:rsidRPr="00657DFE">
        <w:rPr>
          <w:rFonts w:ascii="Garamond" w:hAnsi="Garamond"/>
          <w:b/>
          <w:sz w:val="24"/>
          <w:szCs w:val="24"/>
        </w:rPr>
        <w:t>. 9-10</w:t>
      </w:r>
    </w:p>
    <w:p w14:paraId="66F7C20B"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Integration of all parts; no longer fragmented or performing. See Behind the Scenes: Wholeness, Embodiment &amp; the Long Work of Being Human</w:t>
      </w:r>
    </w:p>
    <w:p w14:paraId="49DBFBC8"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Integration, Embodiment, Becoming, Authenticity</w:t>
      </w:r>
    </w:p>
    <w:p w14:paraId="1757150E" w14:textId="77777777" w:rsidR="00657DFE" w:rsidRPr="00657DFE" w:rsidRDefault="00657DFE" w:rsidP="00657DFE">
      <w:pPr>
        <w:spacing w:after="0" w:line="24" w:lineRule="atLeast"/>
        <w:rPr>
          <w:rFonts w:ascii="Garamond" w:hAnsi="Garamond"/>
          <w:sz w:val="24"/>
          <w:szCs w:val="24"/>
        </w:rPr>
      </w:pPr>
      <w:r w:rsidRPr="00657DFE">
        <w:rPr>
          <w:rFonts w:ascii="Garamond" w:hAnsi="Garamond"/>
          <w:b/>
          <w:sz w:val="24"/>
          <w:szCs w:val="24"/>
        </w:rPr>
        <w:lastRenderedPageBreak/>
        <w:t>Wise Experimenter, The – Ch. 1, Insight</w:t>
      </w:r>
    </w:p>
    <w:p w14:paraId="02CF750F"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sz w:val="24"/>
          <w:szCs w:val="24"/>
        </w:rPr>
        <w:t>Taking one small step and observing what happens. Growth pattern.</w:t>
      </w:r>
    </w:p>
    <w:p w14:paraId="6BCA720D" w14:textId="77777777" w:rsidR="00657DFE" w:rsidRPr="00657DFE" w:rsidRDefault="00657DFE" w:rsidP="00657DFE">
      <w:pPr>
        <w:spacing w:after="0" w:line="24" w:lineRule="atLeast"/>
        <w:ind w:left="400"/>
        <w:rPr>
          <w:rFonts w:ascii="Garamond" w:hAnsi="Garamond"/>
          <w:sz w:val="24"/>
          <w:szCs w:val="24"/>
        </w:rPr>
      </w:pPr>
      <w:r w:rsidRPr="00657DFE">
        <w:rPr>
          <w:rFonts w:ascii="Garamond" w:hAnsi="Garamond"/>
          <w:i/>
          <w:sz w:val="24"/>
          <w:szCs w:val="24"/>
        </w:rPr>
        <w:t>See also: Action, Wisdom, Choice, Curiosity</w:t>
      </w:r>
    </w:p>
    <w:p w14:paraId="24EE1A82" w14:textId="77777777" w:rsidR="00657DFE" w:rsidRDefault="00657DFE" w:rsidP="00657DFE">
      <w:pPr>
        <w:pStyle w:val="ListBullet"/>
        <w:numPr>
          <w:ilvl w:val="0"/>
          <w:numId w:val="0"/>
        </w:numPr>
        <w:ind w:left="360" w:hanging="360"/>
      </w:pPr>
    </w:p>
    <w:sectPr w:rsidR="00657DFE"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30630248">
    <w:abstractNumId w:val="8"/>
  </w:num>
  <w:num w:numId="2" w16cid:durableId="2047875865">
    <w:abstractNumId w:val="6"/>
  </w:num>
  <w:num w:numId="3" w16cid:durableId="429400413">
    <w:abstractNumId w:val="5"/>
  </w:num>
  <w:num w:numId="4" w16cid:durableId="133445907">
    <w:abstractNumId w:val="4"/>
  </w:num>
  <w:num w:numId="5" w16cid:durableId="1604222160">
    <w:abstractNumId w:val="7"/>
  </w:num>
  <w:num w:numId="6" w16cid:durableId="365376802">
    <w:abstractNumId w:val="3"/>
  </w:num>
  <w:num w:numId="7" w16cid:durableId="205800702">
    <w:abstractNumId w:val="2"/>
  </w:num>
  <w:num w:numId="8" w16cid:durableId="928149719">
    <w:abstractNumId w:val="1"/>
  </w:num>
  <w:num w:numId="9" w16cid:durableId="1336301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E00B6"/>
    <w:rsid w:val="002E1C33"/>
    <w:rsid w:val="00326F90"/>
    <w:rsid w:val="004C6793"/>
    <w:rsid w:val="00657DFE"/>
    <w:rsid w:val="00913D0F"/>
    <w:rsid w:val="00AA1D8D"/>
    <w:rsid w:val="00B47730"/>
    <w:rsid w:val="00B57BD5"/>
    <w:rsid w:val="00CA4876"/>
    <w:rsid w:val="00CB0664"/>
    <w:rsid w:val="00D85B3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3C578D"/>
  <w14:defaultImageDpi w14:val="300"/>
  <w15:docId w15:val="{9C974213-90A2-904F-B143-50D56ABBF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44</Pages>
  <Words>5698</Words>
  <Characters>32480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38102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Stephanie Kelly</cp:lastModifiedBy>
  <cp:revision>4</cp:revision>
  <dcterms:created xsi:type="dcterms:W3CDTF">2013-12-23T23:15:00Z</dcterms:created>
  <dcterms:modified xsi:type="dcterms:W3CDTF">2025-11-16T16:31:00Z</dcterms:modified>
  <cp:category/>
</cp:coreProperties>
</file>