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B4BF" w14:textId="77777777" w:rsidR="00D03EE9" w:rsidRDefault="00150358">
      <w:pPr>
        <w:jc w:val="center"/>
      </w:pPr>
      <w:r>
        <w:rPr>
          <w:noProof/>
        </w:rPr>
        <w:drawing>
          <wp:inline distT="0" distB="0" distL="0" distR="0" wp14:anchorId="20C87F33" wp14:editId="46C499B9">
            <wp:extent cx="5943600" cy="67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E_Pro_Software_LogoHead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DBCD" w14:textId="77777777" w:rsidR="00D03EE9" w:rsidRDefault="00150358">
      <w:pPr>
        <w:jc w:val="center"/>
      </w:pPr>
      <w:r>
        <w:rPr>
          <w:b/>
        </w:rPr>
        <w:t>QUICK SOFTWARE REQUEST FORM</w:t>
      </w:r>
    </w:p>
    <w:p w14:paraId="01912E34" w14:textId="77777777" w:rsidR="00D03EE9" w:rsidRDefault="00D03EE9"/>
    <w:p w14:paraId="39A6357E" w14:textId="77777777" w:rsidR="00D03EE9" w:rsidRDefault="00150358">
      <w:r>
        <w:t>1. What do you want the software to do?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</w:r>
      <w:r>
        <w:rPr>
          <w:rFonts w:ascii="Calibri" w:hAnsi="Calibri"/>
        </w:rPr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385EE9E2" w14:textId="77777777" w:rsidR="00D03EE9" w:rsidRDefault="00150358">
      <w:r>
        <w:t>2. Who will use it?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</w:t>
      </w:r>
      <w:r>
        <w:rPr>
          <w:rFonts w:ascii="Calibri" w:hAnsi="Calibri"/>
        </w:rPr>
        <w:t>___________________________________________________________________</w:t>
      </w:r>
    </w:p>
    <w:p w14:paraId="2C3F5081" w14:textId="4B60D07E" w:rsidR="00D03EE9" w:rsidRDefault="00150358">
      <w:r>
        <w:t>3. Where should it run (PC, web,</w:t>
      </w:r>
      <w:r>
        <w:t xml:space="preserve"> etc.)?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</w:t>
      </w:r>
      <w:r>
        <w:rPr>
          <w:rFonts w:ascii="Calibri" w:hAnsi="Calibri"/>
        </w:rPr>
        <w:t>___________</w:t>
      </w:r>
    </w:p>
    <w:p w14:paraId="140030B2" w14:textId="77777777" w:rsidR="00D03EE9" w:rsidRDefault="00150358">
      <w:r>
        <w:t>4. What devices, files, or systems should it work with?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</w:t>
      </w:r>
      <w:r>
        <w:rPr>
          <w:rFonts w:ascii="Calibri" w:hAnsi="Calibri"/>
        </w:rPr>
        <w:t>_______________________________________</w:t>
      </w:r>
    </w:p>
    <w:p w14:paraId="6658C93F" w14:textId="09DCAE65" w:rsidR="00D03EE9" w:rsidRDefault="00150358">
      <w:r>
        <w:t>5. Ideal timeline for delivery? Looking for proof of concept, MVP or production ready?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772D52A5" w14:textId="77777777" w:rsidR="00D03EE9" w:rsidRDefault="00150358">
      <w:pPr>
        <w:jc w:val="center"/>
      </w:pPr>
      <w:r>
        <w:rPr>
          <w:i/>
        </w:rPr>
        <w:br/>
        <w:t>Incomplete or changing requirem</w:t>
      </w:r>
      <w:r>
        <w:rPr>
          <w:i/>
        </w:rPr>
        <w:t>ents may affect timelines and cost estimates.</w:t>
      </w:r>
    </w:p>
    <w:sectPr w:rsidR="00D03E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358"/>
    <w:rsid w:val="0015074B"/>
    <w:rsid w:val="0029639D"/>
    <w:rsid w:val="00326F90"/>
    <w:rsid w:val="00AA1D8D"/>
    <w:rsid w:val="00B47730"/>
    <w:rsid w:val="00CB0664"/>
    <w:rsid w:val="00D03E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D74D4"/>
  <w14:defaultImageDpi w14:val="300"/>
  <w15:docId w15:val="{2233258A-21C8-4BB7-8664-D49E9D18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Kristopher Sorensen</cp:lastModifiedBy>
  <cp:revision>2</cp:revision>
  <dcterms:created xsi:type="dcterms:W3CDTF">2013-12-23T23:15:00Z</dcterms:created>
  <dcterms:modified xsi:type="dcterms:W3CDTF">2026-01-08T14:52:00Z</dcterms:modified>
  <cp:category/>
</cp:coreProperties>
</file>