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91D9" w14:textId="77777777" w:rsidR="00A82E0F" w:rsidRDefault="007A3D5D">
      <w:pPr>
        <w:jc w:val="center"/>
      </w:pPr>
      <w:r>
        <w:rPr>
          <w:noProof/>
        </w:rPr>
        <w:drawing>
          <wp:inline distT="0" distB="0" distL="0" distR="0" wp14:anchorId="1F51A587" wp14:editId="1A47FE8B">
            <wp:extent cx="5943600" cy="673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E_Pro_Software_LogoHead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11D21" w14:textId="77777777" w:rsidR="00A82E0F" w:rsidRDefault="007A3D5D">
      <w:pPr>
        <w:jc w:val="center"/>
      </w:pPr>
      <w:r>
        <w:rPr>
          <w:b/>
        </w:rPr>
        <w:t>CUSTOM SOFTWARE PROJECT INFORMATION REQUEST</w:t>
      </w:r>
    </w:p>
    <w:p w14:paraId="4E675906" w14:textId="77777777" w:rsidR="00A82E0F" w:rsidRDefault="00A82E0F"/>
    <w:p w14:paraId="6DCF1371" w14:textId="77777777" w:rsidR="00A82E0F" w:rsidRDefault="007A3D5D">
      <w:r>
        <w:rPr>
          <w:b/>
        </w:rPr>
        <w:t>1. Project Overview</w:t>
      </w:r>
    </w:p>
    <w:p w14:paraId="3C29D534" w14:textId="77777777" w:rsidR="00A82E0F" w:rsidRDefault="007A3D5D">
      <w:r>
        <w:t>Brief description of what you want to build:</w:t>
      </w:r>
      <w:r>
        <w:rPr>
          <w:rFonts w:ascii="Calibri" w:hAnsi="Calibri"/>
        </w:rPr>
        <w:br/>
      </w:r>
      <w:r>
        <w:rPr>
          <w:rFonts w:ascii="Calibri" w:hAnsi="Calibri"/>
        </w:rPr>
        <w:t>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</w:t>
      </w:r>
    </w:p>
    <w:p w14:paraId="2BE50F2C" w14:textId="77777777" w:rsidR="00A82E0F" w:rsidRDefault="007A3D5D">
      <w:r>
        <w:t>What problem does it solve?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</w:r>
      <w:r>
        <w:rPr>
          <w:rFonts w:ascii="Calibri" w:hAnsi="Calibri"/>
        </w:rPr>
        <w:t>___________________________________________________________________________</w:t>
      </w:r>
    </w:p>
    <w:p w14:paraId="0D83D850" w14:textId="77777777" w:rsidR="00A82E0F" w:rsidRDefault="007A3D5D">
      <w:r>
        <w:t>Who will use it (roles/users)?</w:t>
      </w:r>
      <w:r>
        <w:rPr>
          <w:rFonts w:ascii="Calibri" w:hAnsi="Calibri"/>
        </w:rPr>
        <w:br/>
        <w:t>___________________________________________________________________________</w:t>
      </w:r>
    </w:p>
    <w:p w14:paraId="160E39ED" w14:textId="77777777" w:rsidR="00A82E0F" w:rsidRDefault="007A3D5D">
      <w:r>
        <w:rPr>
          <w:b/>
        </w:rPr>
        <w:t>2. Core Features &amp; Functionality</w:t>
      </w:r>
    </w:p>
    <w:p w14:paraId="3AD0E9CD" w14:textId="77777777" w:rsidR="00A82E0F" w:rsidRDefault="007A3D5D">
      <w:r>
        <w:t>Must-have features:</w:t>
      </w:r>
      <w:r>
        <w:rPr>
          <w:rFonts w:ascii="Calibri" w:hAnsi="Calibri"/>
        </w:rPr>
        <w:br/>
        <w:t>____________________</w:t>
      </w:r>
      <w:r>
        <w:rPr>
          <w:rFonts w:ascii="Calibri" w:hAnsi="Calibri"/>
        </w:rPr>
        <w:t>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</w:t>
      </w:r>
    </w:p>
    <w:p w14:paraId="7BA639DB" w14:textId="77777777" w:rsidR="00A82E0F" w:rsidRDefault="007A3D5D">
      <w:r>
        <w:t>Nice-to-have features: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</w:t>
      </w:r>
      <w:r>
        <w:rPr>
          <w:rFonts w:ascii="Calibri" w:hAnsi="Calibri"/>
        </w:rPr>
        <w:t>__________________________________________________</w:t>
      </w:r>
    </w:p>
    <w:p w14:paraId="33068557" w14:textId="77777777" w:rsidR="00A82E0F" w:rsidRDefault="007A3D5D">
      <w:r>
        <w:t>Existing tools/software to replace or integrate with: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1C361AF9" w14:textId="77777777" w:rsidR="00A82E0F" w:rsidRDefault="007A3D5D">
      <w:r>
        <w:rPr>
          <w:b/>
        </w:rPr>
        <w:t>3. Platform &amp; Environment</w:t>
      </w:r>
    </w:p>
    <w:p w14:paraId="62B5770E" w14:textId="4A1BAC2E" w:rsidR="00A82E0F" w:rsidRDefault="007A3D5D">
      <w:r>
        <w:t xml:space="preserve">Target platforms:  ☐ Windows   ☐ macOS   ☐ Linux </w:t>
      </w:r>
      <w:r>
        <w:t xml:space="preserve">  ☐ Web  </w:t>
      </w:r>
    </w:p>
    <w:p w14:paraId="66A5418E" w14:textId="77777777" w:rsidR="00A82E0F" w:rsidRDefault="007A3D5D">
      <w:r>
        <w:t>Runs:  ☐ Offline   ☐ Online   ☐ Both</w:t>
      </w:r>
    </w:p>
    <w:p w14:paraId="6CD0CCE2" w14:textId="77777777" w:rsidR="00A82E0F" w:rsidRDefault="007A3D5D">
      <w:r>
        <w:t>Any hardware integration? (USB/Serial/TCP/IP/Devices/Sensors):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_______________________________________________</w:t>
      </w:r>
      <w:r>
        <w:rPr>
          <w:rFonts w:ascii="Calibri" w:hAnsi="Calibri"/>
        </w:rPr>
        <w:t>____________________________</w:t>
      </w:r>
    </w:p>
    <w:p w14:paraId="2150F450" w14:textId="77777777" w:rsidR="00A82E0F" w:rsidRDefault="007A3D5D">
      <w:r>
        <w:rPr>
          <w:b/>
        </w:rPr>
        <w:t>4. Data &amp; Inputs</w:t>
      </w:r>
    </w:p>
    <w:p w14:paraId="39B95E6E" w14:textId="77777777" w:rsidR="00A82E0F" w:rsidRDefault="007A3D5D">
      <w:r>
        <w:lastRenderedPageBreak/>
        <w:t>What data will it receive/process? (examples appreciated):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</w:t>
      </w:r>
    </w:p>
    <w:p w14:paraId="176872BD" w14:textId="77777777" w:rsidR="00A82E0F" w:rsidRDefault="007A3D5D">
      <w:r>
        <w:t>Data sources (manual entry, files, APIs, devices, databases):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</w:t>
      </w:r>
    </w:p>
    <w:p w14:paraId="1D0668CC" w14:textId="77777777" w:rsidR="00A82E0F" w:rsidRDefault="007A3D5D">
      <w:r>
        <w:t>Expected data formats (CSV/JSON/XML/etc.)</w:t>
      </w:r>
      <w:r>
        <w:t>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19EF0D10" w14:textId="77777777" w:rsidR="00A82E0F" w:rsidRDefault="007A3D5D">
      <w:r>
        <w:rPr>
          <w:b/>
        </w:rPr>
        <w:t>5. Outputs &amp; Results</w:t>
      </w:r>
    </w:p>
    <w:p w14:paraId="02D4E613" w14:textId="77777777" w:rsidR="00A82E0F" w:rsidRDefault="007A3D5D">
      <w:r>
        <w:t>Expected outputs (reports, exports, dashboards, logs):</w:t>
      </w:r>
      <w:r>
        <w:rPr>
          <w:rFonts w:ascii="Calibri" w:hAnsi="Calibri"/>
        </w:rPr>
        <w:br/>
        <w:t>___________________________________________________________________________</w:t>
      </w:r>
      <w:r>
        <w:rPr>
          <w:rFonts w:ascii="Calibri" w:hAnsi="Calibri"/>
        </w:rPr>
        <w:br/>
        <w:t>__________________________</w:t>
      </w:r>
      <w:r>
        <w:rPr>
          <w:rFonts w:ascii="Calibri" w:hAnsi="Calibri"/>
        </w:rPr>
        <w:t>_________________________________________________</w:t>
      </w:r>
    </w:p>
    <w:p w14:paraId="3C8B106A" w14:textId="77777777" w:rsidR="00A82E0F" w:rsidRDefault="007A3D5D">
      <w:r>
        <w:t>Required export formats (PDF/Excel/CSV/JSON/etc.):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3E017E1D" w14:textId="77777777" w:rsidR="00A82E0F" w:rsidRDefault="007A3D5D">
      <w:r>
        <w:t>Any real-time display/visualization requirements?</w:t>
      </w:r>
      <w:r>
        <w:rPr>
          <w:rFonts w:ascii="Calibri" w:hAnsi="Calibri"/>
        </w:rPr>
        <w:br/>
        <w:t>_____________________________</w:t>
      </w:r>
      <w:r>
        <w:rPr>
          <w:rFonts w:ascii="Calibri" w:hAnsi="Calibri"/>
        </w:rPr>
        <w:t>______________________________________________</w:t>
      </w:r>
    </w:p>
    <w:p w14:paraId="5A4FF394" w14:textId="77777777" w:rsidR="00A82E0F" w:rsidRDefault="007A3D5D">
      <w:r>
        <w:rPr>
          <w:b/>
        </w:rPr>
        <w:t>6. User Interface Preferences</w:t>
      </w:r>
    </w:p>
    <w:p w14:paraId="484054D3" w14:textId="77777777" w:rsidR="00A82E0F" w:rsidRDefault="007A3D5D">
      <w:r>
        <w:t>UI style:  ☐ Simple &amp; functional   ☐ Modern &amp; polished   ☐ Technical/industrial</w:t>
      </w:r>
    </w:p>
    <w:p w14:paraId="6702F73F" w14:textId="77777777" w:rsidR="00A82E0F" w:rsidRDefault="007A3D5D">
      <w:r>
        <w:t>Reference apps or screenshots you like (optional):</w:t>
      </w:r>
      <w:r>
        <w:rPr>
          <w:rFonts w:ascii="Calibri" w:hAnsi="Calibri"/>
        </w:rPr>
        <w:br/>
        <w:t>________________________________________________</w:t>
      </w:r>
      <w:r>
        <w:rPr>
          <w:rFonts w:ascii="Calibri" w:hAnsi="Calibri"/>
        </w:rPr>
        <w:t>___________________________</w:t>
      </w:r>
    </w:p>
    <w:p w14:paraId="77D4087F" w14:textId="77777777" w:rsidR="00A82E0F" w:rsidRDefault="007A3D5D">
      <w:r>
        <w:t>Branding requirements (logo/colors/dark mode/etc.):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1C56DD76" w14:textId="77777777" w:rsidR="00A82E0F" w:rsidRDefault="007A3D5D">
      <w:r>
        <w:rPr>
          <w:b/>
        </w:rPr>
        <w:t>7. Security &amp; Access</w:t>
      </w:r>
    </w:p>
    <w:p w14:paraId="4B7AABF1" w14:textId="77777777" w:rsidR="00A82E0F" w:rsidRDefault="007A3D5D">
      <w:r>
        <w:t xml:space="preserve">User accounts required? If yes, how </w:t>
      </w:r>
      <w:r>
        <w:t>(email/password/SSO/etc.)</w:t>
      </w:r>
      <w:r>
        <w:rPr>
          <w:rFonts w:ascii="Calibri" w:hAnsi="Calibri"/>
        </w:rPr>
        <w:br/>
        <w:t>___________________________________________________________________________</w:t>
      </w:r>
    </w:p>
    <w:p w14:paraId="3C231F9B" w14:textId="77777777" w:rsidR="00A82E0F" w:rsidRDefault="007A3D5D">
      <w:r>
        <w:t>Roles/permissions (admin/user/viewer/etc.):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2A805C18" w14:textId="77777777" w:rsidR="00A82E0F" w:rsidRDefault="007A3D5D">
      <w:r>
        <w:t>Any security/compliance needs (sen</w:t>
      </w:r>
      <w:r>
        <w:t>sitive data, audit logs, etc.)?</w:t>
      </w:r>
      <w:r>
        <w:rPr>
          <w:rFonts w:ascii="Calibri" w:hAnsi="Calibri"/>
        </w:rPr>
        <w:br/>
        <w:t>___________________________________________________________________________</w:t>
      </w:r>
    </w:p>
    <w:p w14:paraId="1959D5F2" w14:textId="77777777" w:rsidR="00A82E0F" w:rsidRDefault="007A3D5D">
      <w:r>
        <w:rPr>
          <w:b/>
        </w:rPr>
        <w:t>8. Performance &amp; Scale</w:t>
      </w:r>
    </w:p>
    <w:p w14:paraId="2671547F" w14:textId="77777777" w:rsidR="00A82E0F" w:rsidRDefault="007A3D5D">
      <w:r>
        <w:t>Expected number of users: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64C34CB9" w14:textId="77777777" w:rsidR="00A82E0F" w:rsidRDefault="007A3D5D">
      <w:r>
        <w:lastRenderedPageBreak/>
        <w:t>Expected data volume/th</w:t>
      </w:r>
      <w:r>
        <w:t>roughput and performance requirements: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33634513" w14:textId="77777777" w:rsidR="00A82E0F" w:rsidRDefault="007A3D5D">
      <w:r>
        <w:rPr>
          <w:b/>
        </w:rPr>
        <w:t>9. Timeline &amp; Budget</w:t>
      </w:r>
    </w:p>
    <w:p w14:paraId="025DCB03" w14:textId="77777777" w:rsidR="00A82E0F" w:rsidRDefault="007A3D5D">
      <w:r>
        <w:t>Desired delivery timeline: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6341F526" w14:textId="77777777" w:rsidR="00A82E0F" w:rsidRDefault="007A3D5D">
      <w:r>
        <w:t xml:space="preserve">Project type:  ☐ </w:t>
      </w:r>
      <w:r>
        <w:t>Proof of concept   ☐ MVP   ☐ Production-ready</w:t>
      </w:r>
    </w:p>
    <w:p w14:paraId="7466A273" w14:textId="77777777" w:rsidR="00A82E0F" w:rsidRDefault="007A3D5D">
      <w:r>
        <w:t>Budget range (if known):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2072F8FC" w14:textId="77777777" w:rsidR="00A82E0F" w:rsidRDefault="007A3D5D">
      <w:r>
        <w:rPr>
          <w:b/>
        </w:rPr>
        <w:t>10. Maintenance &amp; Future Expansion</w:t>
      </w:r>
    </w:p>
    <w:p w14:paraId="75C6A1E7" w14:textId="77777777" w:rsidR="00A82E0F" w:rsidRDefault="007A3D5D">
      <w:r>
        <w:t xml:space="preserve">Ongoing updates/support needed? </w:t>
      </w:r>
      <w:r>
        <w:t>(frequency/expectations):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603E0A43" w14:textId="77777777" w:rsidR="00A82E0F" w:rsidRDefault="007A3D5D">
      <w:r>
        <w:t>Planned future features / phase-2 ideas: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471C832E" w14:textId="77777777" w:rsidR="00A82E0F" w:rsidRDefault="007A3D5D">
      <w:r>
        <w:rPr>
          <w:b/>
        </w:rPr>
        <w:t>11. Existing Assets</w:t>
      </w:r>
    </w:p>
    <w:p w14:paraId="2BE1698F" w14:textId="77777777" w:rsidR="00A82E0F" w:rsidRDefault="007A3D5D">
      <w:r>
        <w:t xml:space="preserve">Available assets </w:t>
      </w:r>
      <w:r>
        <w:t>(docs, mockups, sample data, existing code):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019B515E" w14:textId="77777777" w:rsidR="00A82E0F" w:rsidRDefault="007A3D5D">
      <w:r>
        <w:rPr>
          <w:b/>
        </w:rPr>
        <w:t>12. Primary Contact</w:t>
      </w:r>
    </w:p>
    <w:p w14:paraId="3E8D4263" w14:textId="77777777" w:rsidR="00A82E0F" w:rsidRDefault="007A3D5D">
      <w:r>
        <w:t>Name: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4C38B57E" w14:textId="77777777" w:rsidR="00A82E0F" w:rsidRDefault="007A3D5D">
      <w:r>
        <w:t>Email:</w:t>
      </w:r>
      <w:r>
        <w:rPr>
          <w:rFonts w:ascii="Calibri" w:hAnsi="Calibri"/>
        </w:rPr>
        <w:br/>
        <w:t>__________________________</w:t>
      </w:r>
      <w:r>
        <w:rPr>
          <w:rFonts w:ascii="Calibri" w:hAnsi="Calibri"/>
        </w:rPr>
        <w:t>_________________________________________________</w:t>
      </w:r>
    </w:p>
    <w:p w14:paraId="36978CCC" w14:textId="77777777" w:rsidR="00A82E0F" w:rsidRDefault="007A3D5D">
      <w:r>
        <w:t>Preferred communication method &amp; availability/timezone:</w:t>
      </w:r>
      <w:r>
        <w:rPr>
          <w:rFonts w:ascii="Calibri" w:hAnsi="Calibri"/>
        </w:rPr>
        <w:br/>
        <w:t>___________________________________________________________________________</w:t>
      </w:r>
    </w:p>
    <w:p w14:paraId="6F0148C5" w14:textId="77777777" w:rsidR="00A82E0F" w:rsidRDefault="007A3D5D">
      <w:pPr>
        <w:jc w:val="center"/>
      </w:pPr>
      <w:r>
        <w:rPr>
          <w:i/>
        </w:rPr>
        <w:br/>
        <w:t>Incomplete or changing requirements may affect timelines and cost estimat</w:t>
      </w:r>
      <w:r>
        <w:rPr>
          <w:i/>
        </w:rPr>
        <w:t>es.</w:t>
      </w:r>
    </w:p>
    <w:sectPr w:rsidR="00A82E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3D5D"/>
    <w:rsid w:val="00A82E0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27C09"/>
  <w14:defaultImageDpi w14:val="300"/>
  <w15:docId w15:val="{23B285A7-EDCC-4F0B-BC61-E9F8A72A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Kristopher Sorensen</cp:lastModifiedBy>
  <cp:revision>2</cp:revision>
  <dcterms:created xsi:type="dcterms:W3CDTF">2013-12-23T23:15:00Z</dcterms:created>
  <dcterms:modified xsi:type="dcterms:W3CDTF">2026-01-08T14:49:00Z</dcterms:modified>
  <cp:category/>
</cp:coreProperties>
</file>