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60"/>
        <w:jc w:val="center"/>
      </w:pPr>
      <w:r>
        <w:rPr>
          <w:b/>
          <w:color w:val="532D6D"/>
          <w:sz w:val="40"/>
        </w:rPr>
        <w:t>Intakeformulier</w:t>
      </w:r>
    </w:p>
    <w:p>
      <w:pPr>
        <w:spacing w:after="160"/>
        <w:jc w:val="center"/>
      </w:pPr>
      <w:r>
        <w:rPr>
          <w:b/>
          <w:sz w:val="26"/>
        </w:rPr>
        <w:t>Critical Friend Collective</w:t>
      </w:r>
    </w:p>
    <w:p>
      <w:pPr>
        <w:spacing w:after="160"/>
      </w:pPr>
      <w:r>
        <w:t>Vul dit formulier zo volledig mogelijk in. Zo krijgen wij een goed beeld van jouw vraag, jouw planning en de manier waarop wij jou het beste kunnen begeleiden.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4EDF8"/>
            <w:tcMar>
              <w:top w:w="100" w:type="dxa"/>
              <w:start w:w="160" w:type="dxa"/>
              <w:bottom w:w="100" w:type="dxa"/>
              <w:end w:w="160" w:type="dxa"/>
            </w:tcMar>
          </w:tcPr>
          <w:p>
            <w:pPr>
              <w:spacing w:after="0"/>
            </w:pPr>
            <w:r>
              <w:rPr>
                <w:sz w:val="21"/>
              </w:rPr>
              <w:t xml:space="preserve">Stuur het ingevulde formulier en eventuele bijlagen naar </w:t>
            </w:r>
            <w:r>
              <w:rPr>
                <w:b/>
                <w:sz w:val="21"/>
              </w:rPr>
              <w:t>info@criticalfriendcollective.com</w:t>
            </w:r>
            <w:r>
              <w:rPr>
                <w:sz w:val="21"/>
              </w:rPr>
              <w:t>.</w:t>
            </w:r>
          </w:p>
        </w:tc>
      </w:tr>
    </w:tbl>
    <w:p>
      <w:pPr>
        <w:spacing w:before="20" w:after="20"/>
      </w:pPr>
      <w:r>
        <w:rPr>
          <w:b/>
          <w:sz w:val="22"/>
        </w:rPr>
        <w:t>Datum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40" w:after="80"/>
      </w:pPr>
      <w:r>
        <w:rPr>
          <w:b/>
          <w:color w:val="532D6D"/>
          <w:sz w:val="26"/>
        </w:rPr>
        <w:t>Contactgegevens</w:t>
      </w:r>
    </w:p>
    <w:p>
      <w:pPr>
        <w:spacing w:before="20" w:after="20"/>
      </w:pPr>
      <w:r>
        <w:rPr>
          <w:b/>
          <w:sz w:val="22"/>
        </w:rPr>
        <w:t>Naam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Straat en huisnummer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Postcode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Woonplaats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Telefoonnummer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E-mailadres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40" w:after="80"/>
      </w:pPr>
      <w:r>
        <w:rPr>
          <w:b/>
          <w:color w:val="532D6D"/>
          <w:sz w:val="26"/>
        </w:rPr>
        <w:t>Opleiding</w:t>
      </w:r>
    </w:p>
    <w:p>
      <w:pPr>
        <w:spacing w:before="20" w:after="20"/>
      </w:pPr>
      <w:r>
        <w:rPr>
          <w:b/>
          <w:sz w:val="22"/>
        </w:rPr>
        <w:t>Onderwijsinstelling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Opleiding of specialisatie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Niveau (hbo / wo / anders)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Voltijds of deeltijd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40" w:after="80"/>
      </w:pPr>
      <w:r>
        <w:rPr>
          <w:b/>
          <w:color w:val="532D6D"/>
          <w:sz w:val="26"/>
        </w:rPr>
        <w:t>Hulpvraag</w:t>
      </w:r>
    </w:p>
    <w:p>
      <w:pPr>
        <w:spacing w:before="20" w:after="20"/>
      </w:pPr>
      <w:r>
        <w:rPr>
          <w:b/>
          <w:sz w:val="22"/>
        </w:rPr>
        <w:t>Waar wil je onze hulp bij inzetten?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0" w:after="20"/>
      </w:pPr>
      <w:r>
        <w:rPr>
          <w:b/>
          <w:sz w:val="22"/>
        </w:rPr>
        <w:t>Wat is het onderwerp van jouw scriptie, paper, onderzoek of andere opdracht?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0" w:after="20"/>
      </w:pPr>
      <w:r>
        <w:rPr>
          <w:b/>
          <w:sz w:val="22"/>
        </w:rPr>
        <w:t>Waar loop je op vast?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0" w:after="20"/>
      </w:pPr>
      <w:r>
        <w:rPr>
          <w:b/>
          <w:sz w:val="22"/>
        </w:rPr>
        <w:t>Wat verwacht je van ons?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0" w:after="20"/>
      </w:pPr>
      <w:r>
        <w:rPr>
          <w:b/>
          <w:sz w:val="22"/>
        </w:rPr>
        <w:t>Waar moeten wij in het bijzonder op letten?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0" w:after="20"/>
      </w:pPr>
      <w:r>
        <w:rPr>
          <w:b/>
          <w:sz w:val="22"/>
        </w:rPr>
        <w:t>Welke documenten of informatie hebben wij van jou nodig om je goed te kunnen begeleiden?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40" w:after="80"/>
      </w:pPr>
      <w:r>
        <w:rPr>
          <w:b/>
          <w:color w:val="532D6D"/>
          <w:sz w:val="26"/>
        </w:rPr>
        <w:t>Tijdsplanning</w:t>
      </w:r>
    </w:p>
    <w:p>
      <w:pPr>
        <w:spacing w:before="20" w:after="20"/>
      </w:pPr>
      <w:r>
        <w:rPr>
          <w:b/>
          <w:sz w:val="22"/>
        </w:rPr>
        <w:t>Wanneer ben je begonnen met jouw opdracht?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Wanneer moet je uiterlijk klaar zijn?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Wat heb je al afgerond en in welke fase zit je nu?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0" w:after="20"/>
      </w:pPr>
      <w:r>
        <w:rPr>
          <w:b/>
          <w:sz w:val="22"/>
        </w:rPr>
        <w:t>Wat is jouw eerstvolgende deadline en wat moet je dan opleveren?</w:t>
      </w:r>
    </w:p>
    <w:p>
      <w:pPr>
        <w:spacing w:before="40" w:after="120"/>
        <w:pBdr>
          <w:bottom w:val="single" w:sz="8" w:space="6" w:color="B7B7B7"/>
        </w:pBdr>
      </w:pPr>
      <w:r>
        <w:br/>
      </w:r>
    </w:p>
    <w:p>
      <w:pPr>
        <w:spacing w:before="20" w:after="20"/>
      </w:pPr>
      <w:r>
        <w:rPr>
          <w:b/>
          <w:sz w:val="22"/>
        </w:rPr>
        <w:t>Hoeveel uur wil je ons ongeveer inzetten?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Op welke termijn wil je ons inzetten?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Hoe vaak wil je begeleiding?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Heb je een baan naast je studie? Zo ja, hoeveel uur per week ongeveer?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0" w:after="20"/>
      </w:pPr>
      <w:r>
        <w:rPr>
          <w:b/>
          <w:sz w:val="22"/>
        </w:rPr>
        <w:t>Hoeveel uur per week kun je zelf aan jouw stuk werken?</w:t>
      </w:r>
    </w:p>
    <w:p>
      <w:pPr>
        <w:spacing w:before="40" w:after="120"/>
        <w:pBdr>
          <w:bottom w:val="single" w:sz="8" w:space="6" w:color="B7B7B7"/>
        </w:pBdr>
      </w:pPr>
      <w:r/>
    </w:p>
    <w:p>
      <w:pPr>
        <w:spacing w:before="240" w:after="80"/>
      </w:pPr>
      <w:r>
        <w:rPr>
          <w:b/>
          <w:color w:val="532D6D"/>
          <w:sz w:val="26"/>
        </w:rPr>
        <w:t>Overige opmerkingen</w:t>
      </w:r>
    </w:p>
    <w:p>
      <w:pPr>
        <w:spacing w:before="20" w:after="20"/>
      </w:pPr>
      <w:r>
        <w:rPr>
          <w:b/>
          <w:sz w:val="22"/>
        </w:rPr>
        <w:t>Is er verder nog iets dat je met ons wilt delen, zodat wij jou nog beter kunnen helpen?</w:t>
      </w:r>
    </w:p>
    <w:p>
      <w:pPr>
        <w:spacing w:before="40" w:after="120"/>
        <w:pBdr>
          <w:bottom w:val="single" w:sz="8" w:space="6" w:color="B7B7B7"/>
        </w:pBdr>
      </w:pPr>
      <w:r>
        <w:br/>
        <w:br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746"/>
      </w:tblGrid>
      <w:tr>
        <w:tc>
          <w:tcPr>
            <w:tcW w:type="dxa" w:w="9746"/>
            <w:shd w:fill="FFF7E6"/>
            <w:tcMar>
              <w:top w:w="100" w:type="dxa"/>
              <w:start w:w="160" w:type="dxa"/>
              <w:bottom w:w="100" w:type="dxa"/>
              <w:end w:w="160" w:type="dxa"/>
            </w:tcMar>
          </w:tcPr>
          <w:p>
            <w:pPr>
              <w:spacing w:after="0"/>
            </w:pPr>
            <w:r>
              <w:rPr>
                <w:b/>
                <w:sz w:val="22"/>
              </w:rPr>
              <w:t>Extra bijlage</w:t>
              <w:br/>
            </w:r>
            <w:r>
              <w:rPr>
                <w:sz w:val="21"/>
              </w:rPr>
              <w:t xml:space="preserve">Wij ontvangen graag ook een kopie van het beoordelingsformulier van jouw opleiding als extra bijlage. </w:t>
            </w:r>
            <w:r>
              <w:rPr>
                <w:sz w:val="21"/>
              </w:rPr>
              <w:t xml:space="preserve">Dat helpt ons om jouw opdracht goed te beoordelen en gerichte begeleiding te geven. </w:t>
            </w:r>
            <w:r>
              <w:rPr>
                <w:sz w:val="21"/>
              </w:rPr>
              <w:t xml:space="preserve">Je kunt deze meesturen naar </w:t>
            </w:r>
            <w:r>
              <w:rPr>
                <w:b/>
                <w:sz w:val="21"/>
              </w:rPr>
              <w:t>info@criticalfriendcollective.com</w:t>
            </w:r>
            <w:r>
              <w:rPr>
                <w:sz w:val="21"/>
              </w:rPr>
              <w:t>.</w:t>
            </w:r>
          </w:p>
        </w:tc>
      </w:tr>
    </w:tbl>
    <w:p>
      <w:pPr>
        <w:pStyle w:val="Heading2"/>
      </w:pPr>
      <w:r>
        <w:rPr>
          <w:b/>
        </w:rPr>
        <w:t>Bevestiging</w:t>
      </w:r>
    </w:p>
    <w:p>
      <w:pPr>
        <w:spacing w:after="60"/>
      </w:pPr>
      <w:r>
        <w:rPr>
          <w:sz w:val="22"/>
        </w:rPr>
        <w:t>☐ Ik heb de werkwijze gelezen</w:t>
      </w:r>
    </w:p>
    <w:p>
      <w:pPr>
        <w:spacing w:after="60"/>
      </w:pPr>
      <w:r>
        <w:rPr>
          <w:sz w:val="22"/>
        </w:rPr>
        <w:t>☐ Ik heb de algemene voorwaarden gelezen</w:t>
      </w:r>
    </w:p>
    <w:sectPr w:rsidR="00FC693F" w:rsidRPr="0006063C" w:rsidSect="00034616">
      <w:pgSz w:w="12240" w:h="15840"/>
      <w:pgMar w:top="1020" w:right="1247" w:bottom="90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