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DB0" w:rsidRPr="00D963A8" w:rsidRDefault="00AD7666">
      <w:pPr>
        <w:pStyle w:val="1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63A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Black Fox™ Water-Based Lubricant – Back Label Text</w:t>
      </w:r>
    </w:p>
    <w:p w:rsidR="00376DB0" w:rsidRPr="00D963A8" w:rsidRDefault="00D963A8">
      <w:pPr>
        <w:pStyle w:val="21"/>
        <w:rPr>
          <w:b w:val="0"/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63A8">
        <w:rPr>
          <w:b w:val="0"/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Українська</w:t>
      </w:r>
    </w:p>
    <w:p w:rsidR="005C4365" w:rsidRDefault="00AD7666">
      <w:pPr>
        <w:rPr>
          <w:lang w:val="ru-RU"/>
        </w:rPr>
      </w:pPr>
      <w:r w:rsidRPr="005C4365">
        <w:rPr>
          <w:lang w:val="ru-RU"/>
        </w:rPr>
        <w:br/>
        <w:t>ПРИЗНАЧЕННЯ:</w:t>
      </w:r>
      <w:r w:rsidRPr="005C4365">
        <w:rPr>
          <w:lang w:val="ru-RU"/>
        </w:rPr>
        <w:br/>
        <w:t xml:space="preserve">• </w:t>
      </w:r>
      <w:proofErr w:type="spellStart"/>
      <w:r w:rsidRPr="005C4365">
        <w:rPr>
          <w:lang w:val="ru-RU"/>
        </w:rPr>
        <w:t>Сумісний</w:t>
      </w:r>
      <w:proofErr w:type="spellEnd"/>
      <w:r w:rsidRPr="005C4365">
        <w:rPr>
          <w:lang w:val="ru-RU"/>
        </w:rPr>
        <w:t xml:space="preserve"> з </w:t>
      </w:r>
      <w:proofErr w:type="spellStart"/>
      <w:r w:rsidRPr="005C4365">
        <w:rPr>
          <w:lang w:val="ru-RU"/>
        </w:rPr>
        <w:t>усіма</w:t>
      </w:r>
      <w:proofErr w:type="spellEnd"/>
      <w:r w:rsidRPr="005C4365">
        <w:rPr>
          <w:lang w:val="ru-RU"/>
        </w:rPr>
        <w:t xml:space="preserve"> видами секс-</w:t>
      </w:r>
      <w:proofErr w:type="spellStart"/>
      <w:r w:rsidRPr="005C4365">
        <w:rPr>
          <w:lang w:val="ru-RU"/>
        </w:rPr>
        <w:t>іграшок</w:t>
      </w:r>
      <w:proofErr w:type="spellEnd"/>
      <w:r w:rsidRPr="005C4365">
        <w:rPr>
          <w:lang w:val="ru-RU"/>
        </w:rPr>
        <w:t xml:space="preserve">, </w:t>
      </w:r>
      <w:proofErr w:type="spellStart"/>
      <w:r w:rsidRPr="005C4365">
        <w:rPr>
          <w:lang w:val="ru-RU"/>
        </w:rPr>
        <w:t>включно</w:t>
      </w:r>
      <w:proofErr w:type="spellEnd"/>
      <w:r w:rsidRPr="005C4365">
        <w:rPr>
          <w:lang w:val="ru-RU"/>
        </w:rPr>
        <w:t xml:space="preserve"> </w:t>
      </w:r>
      <w:proofErr w:type="spellStart"/>
      <w:r w:rsidRPr="005C4365">
        <w:rPr>
          <w:lang w:val="ru-RU"/>
        </w:rPr>
        <w:t>із</w:t>
      </w:r>
      <w:proofErr w:type="spellEnd"/>
      <w:r w:rsidRPr="005C4365">
        <w:rPr>
          <w:lang w:val="ru-RU"/>
        </w:rPr>
        <w:t xml:space="preserve"> </w:t>
      </w:r>
      <w:proofErr w:type="spellStart"/>
      <w:r w:rsidRPr="005C4365">
        <w:rPr>
          <w:lang w:val="ru-RU"/>
        </w:rPr>
        <w:t>силіконовими</w:t>
      </w:r>
      <w:proofErr w:type="spellEnd"/>
      <w:r w:rsidRPr="005C4365">
        <w:rPr>
          <w:lang w:val="ru-RU"/>
        </w:rPr>
        <w:t>.</w:t>
      </w:r>
      <w:r w:rsidRPr="005C4365">
        <w:rPr>
          <w:lang w:val="ru-RU"/>
        </w:rPr>
        <w:br/>
        <w:t xml:space="preserve">• </w:t>
      </w:r>
      <w:proofErr w:type="spellStart"/>
      <w:r w:rsidRPr="005C4365">
        <w:rPr>
          <w:lang w:val="ru-RU"/>
        </w:rPr>
        <w:t>Підходить</w:t>
      </w:r>
      <w:proofErr w:type="spellEnd"/>
      <w:r w:rsidRPr="005C4365">
        <w:rPr>
          <w:lang w:val="ru-RU"/>
        </w:rPr>
        <w:t xml:space="preserve"> для </w:t>
      </w:r>
      <w:proofErr w:type="spellStart"/>
      <w:r w:rsidRPr="005C4365">
        <w:rPr>
          <w:lang w:val="ru-RU"/>
        </w:rPr>
        <w:t>використання</w:t>
      </w:r>
      <w:proofErr w:type="spellEnd"/>
      <w:r w:rsidRPr="005C4365">
        <w:rPr>
          <w:lang w:val="ru-RU"/>
        </w:rPr>
        <w:t xml:space="preserve"> з </w:t>
      </w:r>
      <w:proofErr w:type="spellStart"/>
      <w:r w:rsidRPr="005C4365">
        <w:rPr>
          <w:lang w:val="ru-RU"/>
        </w:rPr>
        <w:t>латексними</w:t>
      </w:r>
      <w:proofErr w:type="spellEnd"/>
      <w:r w:rsidRPr="005C4365">
        <w:rPr>
          <w:lang w:val="ru-RU"/>
        </w:rPr>
        <w:t xml:space="preserve"> презервативами.</w:t>
      </w:r>
    </w:p>
    <w:p w:rsidR="00376DB0" w:rsidRPr="00D963A8" w:rsidRDefault="005C4365">
      <w:r w:rsidRPr="005C4365">
        <w:rPr>
          <w:lang w:val="ru-RU"/>
        </w:rPr>
        <w:t xml:space="preserve">• </w:t>
      </w:r>
      <w:proofErr w:type="spellStart"/>
      <w:r w:rsidRPr="005C4365">
        <w:rPr>
          <w:lang w:val="ru-RU"/>
        </w:rPr>
        <w:t>Підходить</w:t>
      </w:r>
      <w:proofErr w:type="spellEnd"/>
      <w:r w:rsidRPr="005C4365">
        <w:rPr>
          <w:lang w:val="ru-RU"/>
        </w:rPr>
        <w:t xml:space="preserve"> для </w:t>
      </w:r>
      <w:proofErr w:type="spellStart"/>
      <w:r w:rsidRPr="005C4365">
        <w:rPr>
          <w:lang w:val="ru-RU"/>
        </w:rPr>
        <w:t>вагінального</w:t>
      </w:r>
      <w:proofErr w:type="spellEnd"/>
      <w:r w:rsidRPr="005C4365">
        <w:rPr>
          <w:lang w:val="ru-RU"/>
        </w:rPr>
        <w:t xml:space="preserve">, анального та орального </w:t>
      </w:r>
      <w:proofErr w:type="spellStart"/>
      <w:r w:rsidRPr="005C4365">
        <w:rPr>
          <w:lang w:val="ru-RU"/>
        </w:rPr>
        <w:t>використання</w:t>
      </w:r>
      <w:proofErr w:type="spellEnd"/>
      <w:r w:rsidRPr="005C4365">
        <w:rPr>
          <w:lang w:val="ru-RU"/>
        </w:rPr>
        <w:t>.</w:t>
      </w:r>
      <w:r w:rsidR="00AD7666" w:rsidRPr="005C4365">
        <w:rPr>
          <w:lang w:val="ru-RU"/>
        </w:rPr>
        <w:br/>
      </w:r>
      <w:r w:rsidR="00AD7666" w:rsidRPr="005C4365">
        <w:rPr>
          <w:lang w:val="ru-RU"/>
        </w:rPr>
        <w:br/>
        <w:t>ПЕРЕВАГИ:</w:t>
      </w:r>
      <w:r w:rsidR="00AD7666" w:rsidRPr="005C4365">
        <w:rPr>
          <w:lang w:val="ru-RU"/>
        </w:rPr>
        <w:br/>
        <w:t xml:space="preserve">• </w:t>
      </w:r>
      <w:proofErr w:type="spellStart"/>
      <w:r w:rsidR="00AD7666" w:rsidRPr="005C4365">
        <w:rPr>
          <w:lang w:val="ru-RU"/>
        </w:rPr>
        <w:t>Підсилює</w:t>
      </w:r>
      <w:proofErr w:type="spellEnd"/>
      <w:r w:rsidR="00AD7666" w:rsidRPr="005C4365">
        <w:rPr>
          <w:lang w:val="ru-RU"/>
        </w:rPr>
        <w:t xml:space="preserve"> комфорт та </w:t>
      </w:r>
      <w:proofErr w:type="spellStart"/>
      <w:r w:rsidR="00AD7666" w:rsidRPr="005C4365">
        <w:rPr>
          <w:lang w:val="ru-RU"/>
        </w:rPr>
        <w:t>забезпечує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 w:rsidRPr="005C4365">
        <w:rPr>
          <w:lang w:val="ru-RU"/>
        </w:rPr>
        <w:t>м’яке</w:t>
      </w:r>
      <w:proofErr w:type="spellEnd"/>
      <w:r w:rsidR="00AD7666" w:rsidRPr="005C4365">
        <w:rPr>
          <w:lang w:val="ru-RU"/>
        </w:rPr>
        <w:t xml:space="preserve">, </w:t>
      </w:r>
      <w:proofErr w:type="spellStart"/>
      <w:r w:rsidR="00AD7666" w:rsidRPr="005C4365">
        <w:rPr>
          <w:lang w:val="ru-RU"/>
        </w:rPr>
        <w:t>природне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 w:rsidRPr="005C4365">
        <w:rPr>
          <w:lang w:val="ru-RU"/>
        </w:rPr>
        <w:t>ковзан</w:t>
      </w:r>
      <w:r>
        <w:rPr>
          <w:lang w:val="ru-RU"/>
        </w:rPr>
        <w:t>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</w:t>
      </w:r>
      <w:proofErr w:type="spellEnd"/>
      <w:r>
        <w:rPr>
          <w:lang w:val="ru-RU"/>
        </w:rPr>
        <w:t xml:space="preserve"> час </w:t>
      </w:r>
      <w:proofErr w:type="spellStart"/>
      <w:r>
        <w:rPr>
          <w:lang w:val="ru-RU"/>
        </w:rPr>
        <w:t>інтимної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близькості</w:t>
      </w:r>
      <w:proofErr w:type="spellEnd"/>
      <w:r>
        <w:rPr>
          <w:lang w:val="ru-RU"/>
        </w:rPr>
        <w:t>.</w:t>
      </w:r>
      <w:r w:rsidR="00AD7666" w:rsidRPr="005C4365">
        <w:rPr>
          <w:lang w:val="ru-RU"/>
        </w:rPr>
        <w:br/>
        <w:t xml:space="preserve">• Не </w:t>
      </w:r>
      <w:proofErr w:type="spellStart"/>
      <w:r w:rsidR="00AD7666" w:rsidRPr="005C4365">
        <w:rPr>
          <w:lang w:val="ru-RU"/>
        </w:rPr>
        <w:t>має</w:t>
      </w:r>
      <w:proofErr w:type="spellEnd"/>
      <w:r w:rsidR="00AD7666" w:rsidRPr="005C4365">
        <w:rPr>
          <w:lang w:val="ru-RU"/>
        </w:rPr>
        <w:t xml:space="preserve"> смаку та запаху.</w:t>
      </w:r>
      <w:r w:rsidR="00AD7666" w:rsidRPr="005C4365">
        <w:rPr>
          <w:lang w:val="ru-RU"/>
        </w:rPr>
        <w:br/>
        <w:t xml:space="preserve">• </w:t>
      </w:r>
      <w:proofErr w:type="spellStart"/>
      <w:r w:rsidR="00AD7666" w:rsidRPr="005C4365">
        <w:rPr>
          <w:lang w:val="ru-RU"/>
        </w:rPr>
        <w:t>Гіпоалергенний</w:t>
      </w:r>
      <w:proofErr w:type="spellEnd"/>
      <w:r w:rsidR="00AD7666" w:rsidRPr="005C4365">
        <w:rPr>
          <w:lang w:val="ru-RU"/>
        </w:rPr>
        <w:t>.</w:t>
      </w:r>
      <w:r w:rsidR="00AD7666" w:rsidRPr="005C4365">
        <w:rPr>
          <w:lang w:val="ru-RU"/>
        </w:rPr>
        <w:br/>
        <w:t xml:space="preserve">• </w:t>
      </w:r>
      <w:proofErr w:type="spellStart"/>
      <w:r w:rsidR="00AD7666" w:rsidRPr="005C4365">
        <w:rPr>
          <w:lang w:val="ru-RU"/>
        </w:rPr>
        <w:t>Сумісний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 w:rsidRPr="005C4365">
        <w:rPr>
          <w:lang w:val="ru-RU"/>
        </w:rPr>
        <w:t>із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 w:rsidRPr="005C4365">
        <w:rPr>
          <w:lang w:val="ru-RU"/>
        </w:rPr>
        <w:t>латексними</w:t>
      </w:r>
      <w:proofErr w:type="spellEnd"/>
      <w:r w:rsidR="00AD7666" w:rsidRPr="005C4365">
        <w:rPr>
          <w:lang w:val="ru-RU"/>
        </w:rPr>
        <w:t xml:space="preserve"> презервативами.</w:t>
      </w:r>
      <w:r w:rsidR="00AD7666" w:rsidRPr="005C4365">
        <w:rPr>
          <w:lang w:val="ru-RU"/>
        </w:rPr>
        <w:br/>
        <w:t xml:space="preserve">• Не </w:t>
      </w:r>
      <w:proofErr w:type="spellStart"/>
      <w:r w:rsidR="00AD7666" w:rsidRPr="005C4365">
        <w:rPr>
          <w:lang w:val="ru-RU"/>
        </w:rPr>
        <w:t>містить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 w:rsidRPr="005C4365">
        <w:rPr>
          <w:lang w:val="ru-RU"/>
        </w:rPr>
        <w:t>парабенів</w:t>
      </w:r>
      <w:proofErr w:type="spellEnd"/>
      <w:r w:rsidR="00AD7666" w:rsidRPr="005C4365">
        <w:rPr>
          <w:lang w:val="ru-RU"/>
        </w:rPr>
        <w:t xml:space="preserve">, </w:t>
      </w:r>
      <w:proofErr w:type="spellStart"/>
      <w:r w:rsidR="00AD7666" w:rsidRPr="005C4365">
        <w:rPr>
          <w:lang w:val="ru-RU"/>
        </w:rPr>
        <w:t>гліцерину</w:t>
      </w:r>
      <w:proofErr w:type="spellEnd"/>
      <w:r w:rsidR="00AD7666" w:rsidRPr="005C4365">
        <w:rPr>
          <w:lang w:val="ru-RU"/>
        </w:rPr>
        <w:t xml:space="preserve"> та </w:t>
      </w:r>
      <w:proofErr w:type="spellStart"/>
      <w:r w:rsidR="00AD7666" w:rsidRPr="005C4365">
        <w:rPr>
          <w:lang w:val="ru-RU"/>
        </w:rPr>
        <w:t>пропіленгліколю</w:t>
      </w:r>
      <w:proofErr w:type="spellEnd"/>
      <w:r w:rsidR="00AD7666" w:rsidRPr="005C4365">
        <w:rPr>
          <w:lang w:val="ru-RU"/>
        </w:rPr>
        <w:t>.</w:t>
      </w:r>
      <w:r w:rsidR="00AD7666" w:rsidRPr="005C4365">
        <w:rPr>
          <w:lang w:val="ru-RU"/>
        </w:rPr>
        <w:br/>
        <w:t xml:space="preserve">• Не </w:t>
      </w:r>
      <w:proofErr w:type="spellStart"/>
      <w:r w:rsidR="00AD7666" w:rsidRPr="005C4365">
        <w:rPr>
          <w:lang w:val="ru-RU"/>
        </w:rPr>
        <w:t>залишає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 w:rsidRPr="005C4365">
        <w:rPr>
          <w:lang w:val="ru-RU"/>
        </w:rPr>
        <w:t>плям</w:t>
      </w:r>
      <w:proofErr w:type="spellEnd"/>
      <w:r w:rsidR="00AD7666" w:rsidRPr="005C4365">
        <w:rPr>
          <w:lang w:val="ru-RU"/>
        </w:rPr>
        <w:t xml:space="preserve">, легко </w:t>
      </w:r>
      <w:proofErr w:type="spellStart"/>
      <w:r w:rsidR="00AD7666" w:rsidRPr="005C4365">
        <w:rPr>
          <w:lang w:val="ru-RU"/>
        </w:rPr>
        <w:t>змивається</w:t>
      </w:r>
      <w:proofErr w:type="spellEnd"/>
      <w:r w:rsidR="00AD7666" w:rsidRPr="005C4365">
        <w:rPr>
          <w:lang w:val="ru-RU"/>
        </w:rPr>
        <w:t xml:space="preserve"> водою.</w:t>
      </w:r>
      <w:r w:rsidR="00AD7666" w:rsidRPr="005C4365">
        <w:rPr>
          <w:lang w:val="ru-RU"/>
        </w:rPr>
        <w:br/>
        <w:t xml:space="preserve">• </w:t>
      </w:r>
      <w:proofErr w:type="spellStart"/>
      <w:r w:rsidR="00AD7666" w:rsidRPr="005C4365">
        <w:rPr>
          <w:lang w:val="ru-RU"/>
        </w:rPr>
        <w:t>Екстракти</w:t>
      </w:r>
      <w:proofErr w:type="spellEnd"/>
      <w:r w:rsidR="00AD7666" w:rsidRPr="005C4365">
        <w:rPr>
          <w:lang w:val="ru-RU"/>
        </w:rPr>
        <w:t xml:space="preserve"> алое вера та </w:t>
      </w:r>
      <w:proofErr w:type="spellStart"/>
      <w:r w:rsidR="00AD7666" w:rsidRPr="005C4365">
        <w:rPr>
          <w:lang w:val="ru-RU"/>
        </w:rPr>
        <w:t>морських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 w:rsidRPr="005C4365">
        <w:rPr>
          <w:lang w:val="ru-RU"/>
        </w:rPr>
        <w:t>водоростей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 w:rsidRPr="005C4365">
        <w:rPr>
          <w:lang w:val="ru-RU"/>
        </w:rPr>
        <w:t>зволожують</w:t>
      </w:r>
      <w:proofErr w:type="spellEnd"/>
      <w:r w:rsidR="00AD7666" w:rsidRPr="005C4365">
        <w:rPr>
          <w:lang w:val="ru-RU"/>
        </w:rPr>
        <w:t xml:space="preserve"> та </w:t>
      </w:r>
      <w:proofErr w:type="spellStart"/>
      <w:r w:rsidR="00AD7666" w:rsidRPr="005C4365">
        <w:rPr>
          <w:lang w:val="ru-RU"/>
        </w:rPr>
        <w:t>пом’якшують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 w:rsidRPr="005C4365">
        <w:rPr>
          <w:lang w:val="ru-RU"/>
        </w:rPr>
        <w:t>шкіру</w:t>
      </w:r>
      <w:proofErr w:type="spellEnd"/>
      <w:r w:rsidR="00AD7666" w:rsidRPr="005C4365">
        <w:rPr>
          <w:lang w:val="ru-RU"/>
        </w:rPr>
        <w:t>.</w:t>
      </w:r>
      <w:r w:rsidR="00AD7666" w:rsidRPr="005C4365">
        <w:rPr>
          <w:lang w:val="ru-RU"/>
        </w:rPr>
        <w:br/>
        <w:t xml:space="preserve">• </w:t>
      </w:r>
      <w:proofErr w:type="spellStart"/>
      <w:r w:rsidR="00AD7666" w:rsidRPr="005C4365">
        <w:rPr>
          <w:lang w:val="ru-RU"/>
        </w:rPr>
        <w:t>Підходить</w:t>
      </w:r>
      <w:proofErr w:type="spellEnd"/>
      <w:r w:rsidR="00AD7666" w:rsidRPr="005C4365">
        <w:rPr>
          <w:lang w:val="ru-RU"/>
        </w:rPr>
        <w:t xml:space="preserve"> для </w:t>
      </w:r>
      <w:proofErr w:type="spellStart"/>
      <w:r w:rsidR="00AD7666" w:rsidRPr="005C4365">
        <w:rPr>
          <w:lang w:val="ru-RU"/>
        </w:rPr>
        <w:t>веганів</w:t>
      </w:r>
      <w:proofErr w:type="spellEnd"/>
      <w:r w:rsidR="00AD7666" w:rsidRPr="005C4365">
        <w:rPr>
          <w:lang w:val="ru-RU"/>
        </w:rPr>
        <w:t>.</w:t>
      </w:r>
      <w:r w:rsidR="00AD7666" w:rsidRPr="005C4365">
        <w:rPr>
          <w:lang w:val="ru-RU"/>
        </w:rPr>
        <w:br/>
        <w:t xml:space="preserve">• Не </w:t>
      </w:r>
      <w:proofErr w:type="spellStart"/>
      <w:r w:rsidR="00AD7666" w:rsidRPr="005C4365">
        <w:rPr>
          <w:lang w:val="ru-RU"/>
        </w:rPr>
        <w:t>тестується</w:t>
      </w:r>
      <w:proofErr w:type="spellEnd"/>
      <w:r w:rsidR="00AD7666" w:rsidRPr="005C4365">
        <w:rPr>
          <w:lang w:val="ru-RU"/>
        </w:rPr>
        <w:t xml:space="preserve"> на </w:t>
      </w:r>
      <w:proofErr w:type="spellStart"/>
      <w:r w:rsidR="00AD7666" w:rsidRPr="005C4365">
        <w:rPr>
          <w:lang w:val="ru-RU"/>
        </w:rPr>
        <w:t>тваринах</w:t>
      </w:r>
      <w:proofErr w:type="spellEnd"/>
      <w:r w:rsidR="00AD7666" w:rsidRPr="005C4365">
        <w:rPr>
          <w:lang w:val="ru-RU"/>
        </w:rPr>
        <w:t>.</w:t>
      </w:r>
      <w:r w:rsidR="00AD7666" w:rsidRPr="005C4365">
        <w:rPr>
          <w:lang w:val="ru-RU"/>
        </w:rPr>
        <w:br/>
      </w:r>
      <w:r w:rsidR="00AD7666" w:rsidRPr="005C4365">
        <w:rPr>
          <w:lang w:val="ru-RU"/>
        </w:rPr>
        <w:br/>
        <w:t>СКЛАД (</w:t>
      </w:r>
      <w:r w:rsidR="00AD7666">
        <w:t>INCI</w:t>
      </w:r>
      <w:r w:rsidR="00AD7666" w:rsidRPr="005C4365">
        <w:rPr>
          <w:lang w:val="ru-RU"/>
        </w:rPr>
        <w:t>):</w:t>
      </w:r>
      <w:r w:rsidR="00AD7666" w:rsidRPr="005C4365">
        <w:rPr>
          <w:lang w:val="ru-RU"/>
        </w:rPr>
        <w:br/>
      </w:r>
      <w:r w:rsidR="00AD7666">
        <w:t>Aqua</w:t>
      </w:r>
      <w:r w:rsidR="00AD7666" w:rsidRPr="005C4365">
        <w:rPr>
          <w:lang w:val="ru-RU"/>
        </w:rPr>
        <w:t xml:space="preserve">, </w:t>
      </w:r>
      <w:r w:rsidR="00AD7666">
        <w:t>Aloe</w:t>
      </w:r>
      <w:r w:rsidR="00AD7666" w:rsidRPr="005C4365">
        <w:rPr>
          <w:lang w:val="ru-RU"/>
        </w:rPr>
        <w:t xml:space="preserve"> </w:t>
      </w:r>
      <w:proofErr w:type="spellStart"/>
      <w:r w:rsidR="00AD7666">
        <w:t>Barbadensis</w:t>
      </w:r>
      <w:proofErr w:type="spellEnd"/>
      <w:r w:rsidR="00AD7666" w:rsidRPr="005C4365">
        <w:rPr>
          <w:lang w:val="ru-RU"/>
        </w:rPr>
        <w:t xml:space="preserve"> </w:t>
      </w:r>
      <w:r w:rsidR="00AD7666">
        <w:t>Leaf</w:t>
      </w:r>
      <w:r w:rsidR="00AD7666" w:rsidRPr="005C4365">
        <w:rPr>
          <w:lang w:val="ru-RU"/>
        </w:rPr>
        <w:t xml:space="preserve"> </w:t>
      </w:r>
      <w:r w:rsidR="00AD7666">
        <w:t>Extract</w:t>
      </w:r>
      <w:r w:rsidR="00AD7666" w:rsidRPr="005C4365">
        <w:rPr>
          <w:lang w:val="ru-RU"/>
        </w:rPr>
        <w:t xml:space="preserve">, </w:t>
      </w:r>
      <w:proofErr w:type="spellStart"/>
      <w:r w:rsidR="00AD7666">
        <w:t>Laminaria</w:t>
      </w:r>
      <w:proofErr w:type="spellEnd"/>
      <w:r w:rsidR="00AD7666" w:rsidRPr="005C4365">
        <w:rPr>
          <w:lang w:val="ru-RU"/>
        </w:rPr>
        <w:t xml:space="preserve"> </w:t>
      </w:r>
      <w:r w:rsidR="00AD7666">
        <w:t>Japonica</w:t>
      </w:r>
      <w:r w:rsidR="00AD7666" w:rsidRPr="005C4365">
        <w:rPr>
          <w:lang w:val="ru-RU"/>
        </w:rPr>
        <w:t xml:space="preserve"> </w:t>
      </w:r>
      <w:r w:rsidR="00AD7666">
        <w:t>Extract</w:t>
      </w:r>
      <w:r w:rsidR="00AD7666" w:rsidRPr="005C4365">
        <w:rPr>
          <w:lang w:val="ru-RU"/>
        </w:rPr>
        <w:t xml:space="preserve">, </w:t>
      </w:r>
      <w:proofErr w:type="spellStart"/>
      <w:r w:rsidR="00AD7666">
        <w:t>Tremella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>
        <w:t>Fuciformis</w:t>
      </w:r>
      <w:proofErr w:type="spellEnd"/>
      <w:r w:rsidR="00AD7666" w:rsidRPr="005C4365">
        <w:rPr>
          <w:lang w:val="ru-RU"/>
        </w:rPr>
        <w:t xml:space="preserve"> </w:t>
      </w:r>
      <w:r w:rsidR="00AD7666">
        <w:t>Extract</w:t>
      </w:r>
      <w:r w:rsidR="00AD7666" w:rsidRPr="005C4365">
        <w:rPr>
          <w:lang w:val="ru-RU"/>
        </w:rPr>
        <w:t xml:space="preserve">, </w:t>
      </w:r>
      <w:proofErr w:type="spellStart"/>
      <w:r w:rsidR="00AD7666">
        <w:t>Zanthoxylum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>
        <w:t>Piperitum</w:t>
      </w:r>
      <w:proofErr w:type="spellEnd"/>
      <w:r w:rsidR="00AD7666" w:rsidRPr="005C4365">
        <w:rPr>
          <w:lang w:val="ru-RU"/>
        </w:rPr>
        <w:t xml:space="preserve"> </w:t>
      </w:r>
      <w:r w:rsidR="00AD7666">
        <w:t>Fruit</w:t>
      </w:r>
      <w:r w:rsidR="00AD7666" w:rsidRPr="005C4365">
        <w:rPr>
          <w:lang w:val="ru-RU"/>
        </w:rPr>
        <w:t xml:space="preserve"> </w:t>
      </w:r>
      <w:r w:rsidR="00AD7666">
        <w:t>Extract</w:t>
      </w:r>
      <w:r w:rsidR="00AD7666" w:rsidRPr="005C4365">
        <w:rPr>
          <w:lang w:val="ru-RU"/>
        </w:rPr>
        <w:t xml:space="preserve">, </w:t>
      </w:r>
      <w:proofErr w:type="spellStart"/>
      <w:r w:rsidR="00AD7666">
        <w:t>Pulsatilla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>
        <w:t>Koreana</w:t>
      </w:r>
      <w:proofErr w:type="spellEnd"/>
      <w:r w:rsidR="00AD7666" w:rsidRPr="005C4365">
        <w:rPr>
          <w:lang w:val="ru-RU"/>
        </w:rPr>
        <w:t xml:space="preserve"> </w:t>
      </w:r>
      <w:r w:rsidR="00AD7666">
        <w:t>Extract</w:t>
      </w:r>
      <w:r w:rsidR="00AD7666" w:rsidRPr="005C4365">
        <w:rPr>
          <w:lang w:val="ru-RU"/>
        </w:rPr>
        <w:t xml:space="preserve">, </w:t>
      </w:r>
      <w:proofErr w:type="spellStart"/>
      <w:r w:rsidR="00AD7666">
        <w:t>Usnea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>
        <w:t>Barbata</w:t>
      </w:r>
      <w:proofErr w:type="spellEnd"/>
      <w:r w:rsidR="00AD7666" w:rsidRPr="005C4365">
        <w:rPr>
          <w:lang w:val="ru-RU"/>
        </w:rPr>
        <w:t xml:space="preserve"> </w:t>
      </w:r>
      <w:r w:rsidR="00AD7666">
        <w:t>Extract</w:t>
      </w:r>
      <w:r w:rsidR="00AD7666" w:rsidRPr="005C4365">
        <w:rPr>
          <w:lang w:val="ru-RU"/>
        </w:rPr>
        <w:t xml:space="preserve">, </w:t>
      </w:r>
      <w:proofErr w:type="spellStart"/>
      <w:r w:rsidR="00AD7666">
        <w:t>Glycyrrhiza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>
        <w:t>Glabra</w:t>
      </w:r>
      <w:proofErr w:type="spellEnd"/>
      <w:r w:rsidR="00AD7666" w:rsidRPr="005C4365">
        <w:rPr>
          <w:lang w:val="ru-RU"/>
        </w:rPr>
        <w:t xml:space="preserve"> </w:t>
      </w:r>
      <w:r w:rsidR="00AD7666">
        <w:t>Root</w:t>
      </w:r>
      <w:r w:rsidR="00AD7666" w:rsidRPr="005C4365">
        <w:rPr>
          <w:lang w:val="ru-RU"/>
        </w:rPr>
        <w:t xml:space="preserve"> </w:t>
      </w:r>
      <w:r w:rsidR="00AD7666">
        <w:t>Extract</w:t>
      </w:r>
      <w:r w:rsidR="00AD7666" w:rsidRPr="005C4365">
        <w:rPr>
          <w:lang w:val="ru-RU"/>
        </w:rPr>
        <w:t xml:space="preserve">, </w:t>
      </w:r>
      <w:r w:rsidR="00AD7666">
        <w:t>Camellia</w:t>
      </w:r>
      <w:r w:rsidR="00AD7666" w:rsidRPr="005C4365">
        <w:rPr>
          <w:lang w:val="ru-RU"/>
        </w:rPr>
        <w:t xml:space="preserve"> </w:t>
      </w:r>
      <w:proofErr w:type="spellStart"/>
      <w:r w:rsidR="00AD7666">
        <w:t>Sinensis</w:t>
      </w:r>
      <w:proofErr w:type="spellEnd"/>
      <w:r w:rsidR="00AD7666" w:rsidRPr="005C4365">
        <w:rPr>
          <w:lang w:val="ru-RU"/>
        </w:rPr>
        <w:t xml:space="preserve"> </w:t>
      </w:r>
      <w:r w:rsidR="00AD7666">
        <w:t>Leaf</w:t>
      </w:r>
      <w:r w:rsidR="00AD7666" w:rsidRPr="005C4365">
        <w:rPr>
          <w:lang w:val="ru-RU"/>
        </w:rPr>
        <w:t xml:space="preserve"> </w:t>
      </w:r>
      <w:r w:rsidR="00AD7666">
        <w:t>Extract</w:t>
      </w:r>
      <w:r w:rsidR="00AD7666" w:rsidRPr="005C4365">
        <w:rPr>
          <w:lang w:val="ru-RU"/>
        </w:rPr>
        <w:t>.</w:t>
      </w:r>
      <w:r w:rsidR="00AD7666" w:rsidRPr="005C4365">
        <w:rPr>
          <w:lang w:val="ru-RU"/>
        </w:rPr>
        <w:br/>
      </w:r>
      <w:r w:rsidR="00AD7666" w:rsidRPr="005C4365">
        <w:rPr>
          <w:lang w:val="ru-RU"/>
        </w:rPr>
        <w:br/>
        <w:t>ЗАСТЕРЕЖЕННЯ:</w:t>
      </w:r>
      <w:r w:rsidR="00AD7666" w:rsidRPr="005C4365">
        <w:rPr>
          <w:lang w:val="ru-RU"/>
        </w:rPr>
        <w:br/>
        <w:t xml:space="preserve">Лише для </w:t>
      </w:r>
      <w:proofErr w:type="spellStart"/>
      <w:r w:rsidR="00AD7666" w:rsidRPr="005C4365">
        <w:rPr>
          <w:lang w:val="ru-RU"/>
        </w:rPr>
        <w:t>зовнішнього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 w:rsidRPr="005C4365">
        <w:rPr>
          <w:lang w:val="ru-RU"/>
        </w:rPr>
        <w:t>застосування</w:t>
      </w:r>
      <w:proofErr w:type="spellEnd"/>
      <w:r w:rsidR="00AD7666" w:rsidRPr="005C4365">
        <w:rPr>
          <w:lang w:val="ru-RU"/>
        </w:rPr>
        <w:t xml:space="preserve">. </w:t>
      </w:r>
      <w:proofErr w:type="spellStart"/>
      <w:r w:rsidR="00AD7666" w:rsidRPr="005C4365">
        <w:rPr>
          <w:lang w:val="ru-RU"/>
        </w:rPr>
        <w:t>Уникати</w:t>
      </w:r>
      <w:proofErr w:type="spellEnd"/>
      <w:r w:rsidR="00AD7666" w:rsidRPr="005C4365">
        <w:rPr>
          <w:lang w:val="ru-RU"/>
        </w:rPr>
        <w:t xml:space="preserve"> контакту з </w:t>
      </w:r>
      <w:proofErr w:type="spellStart"/>
      <w:r w:rsidR="00AD7666" w:rsidRPr="005C4365">
        <w:rPr>
          <w:lang w:val="ru-RU"/>
        </w:rPr>
        <w:t>очима</w:t>
      </w:r>
      <w:proofErr w:type="spellEnd"/>
      <w:r w:rsidR="00AD7666" w:rsidRPr="005C4365">
        <w:rPr>
          <w:lang w:val="ru-RU"/>
        </w:rPr>
        <w:t xml:space="preserve">. У </w:t>
      </w:r>
      <w:proofErr w:type="spellStart"/>
      <w:r w:rsidR="00AD7666" w:rsidRPr="005C4365">
        <w:rPr>
          <w:lang w:val="ru-RU"/>
        </w:rPr>
        <w:t>разі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 w:rsidRPr="005C4365">
        <w:rPr>
          <w:lang w:val="ru-RU"/>
        </w:rPr>
        <w:t>подразнення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 w:rsidRPr="005C4365">
        <w:rPr>
          <w:lang w:val="ru-RU"/>
        </w:rPr>
        <w:t>припинити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 w:rsidRPr="005C4365">
        <w:rPr>
          <w:lang w:val="ru-RU"/>
        </w:rPr>
        <w:t>використання</w:t>
      </w:r>
      <w:proofErr w:type="spellEnd"/>
      <w:r w:rsidR="00AD7666" w:rsidRPr="005C4365">
        <w:rPr>
          <w:lang w:val="ru-RU"/>
        </w:rPr>
        <w:t xml:space="preserve">. </w:t>
      </w:r>
      <w:proofErr w:type="spellStart"/>
      <w:r w:rsidR="00AD7666" w:rsidRPr="005C4365">
        <w:rPr>
          <w:lang w:val="ru-RU"/>
        </w:rPr>
        <w:t>Зберігати</w:t>
      </w:r>
      <w:proofErr w:type="spellEnd"/>
      <w:r w:rsidR="00AD7666" w:rsidRPr="005C4365">
        <w:rPr>
          <w:lang w:val="ru-RU"/>
        </w:rPr>
        <w:t xml:space="preserve"> в недоступному для </w:t>
      </w:r>
      <w:proofErr w:type="spellStart"/>
      <w:r w:rsidR="00AD7666" w:rsidRPr="005C4365">
        <w:rPr>
          <w:lang w:val="ru-RU"/>
        </w:rPr>
        <w:t>дітей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 w:rsidRPr="005C4365">
        <w:rPr>
          <w:lang w:val="ru-RU"/>
        </w:rPr>
        <w:t>місці</w:t>
      </w:r>
      <w:proofErr w:type="spellEnd"/>
      <w:r w:rsidR="00AD7666" w:rsidRPr="005C4365">
        <w:rPr>
          <w:lang w:val="ru-RU"/>
        </w:rPr>
        <w:t>.</w:t>
      </w:r>
      <w:r w:rsidR="00AD7666" w:rsidRPr="005C4365">
        <w:rPr>
          <w:lang w:val="ru-RU"/>
        </w:rPr>
        <w:br/>
      </w:r>
      <w:r w:rsidR="00AD7666" w:rsidRPr="005C4365">
        <w:rPr>
          <w:lang w:val="ru-RU"/>
        </w:rPr>
        <w:br/>
      </w:r>
      <w:proofErr w:type="spellStart"/>
      <w:r w:rsidR="00AD7666" w:rsidRPr="005C4365">
        <w:rPr>
          <w:lang w:val="ru-RU"/>
        </w:rPr>
        <w:t>Умови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 w:rsidRPr="005C4365">
        <w:rPr>
          <w:lang w:val="ru-RU"/>
        </w:rPr>
        <w:t>зберігання</w:t>
      </w:r>
      <w:proofErr w:type="spellEnd"/>
      <w:r w:rsidR="00AD7666" w:rsidRPr="005C4365">
        <w:rPr>
          <w:lang w:val="ru-RU"/>
        </w:rPr>
        <w:t>:</w:t>
      </w:r>
      <w:r w:rsidR="00AD7666" w:rsidRPr="005C4365">
        <w:rPr>
          <w:lang w:val="ru-RU"/>
        </w:rPr>
        <w:br/>
      </w:r>
      <w:proofErr w:type="spellStart"/>
      <w:r w:rsidR="00AD7666" w:rsidRPr="005C4365">
        <w:rPr>
          <w:lang w:val="ru-RU"/>
        </w:rPr>
        <w:t>Зберігати</w:t>
      </w:r>
      <w:proofErr w:type="spellEnd"/>
      <w:r w:rsidR="00AD7666" w:rsidRPr="005C4365">
        <w:rPr>
          <w:lang w:val="ru-RU"/>
        </w:rPr>
        <w:t xml:space="preserve"> в </w:t>
      </w:r>
      <w:proofErr w:type="spellStart"/>
      <w:r w:rsidR="00AD7666" w:rsidRPr="005C4365">
        <w:rPr>
          <w:lang w:val="ru-RU"/>
        </w:rPr>
        <w:t>прохолодному</w:t>
      </w:r>
      <w:proofErr w:type="spellEnd"/>
      <w:r w:rsidR="00AD7666" w:rsidRPr="005C4365">
        <w:rPr>
          <w:lang w:val="ru-RU"/>
        </w:rPr>
        <w:t xml:space="preserve">, </w:t>
      </w:r>
      <w:bookmarkStart w:id="0" w:name="_GoBack"/>
      <w:bookmarkEnd w:id="0"/>
      <w:r w:rsidR="00AD7666" w:rsidRPr="005C4365">
        <w:rPr>
          <w:lang w:val="ru-RU"/>
        </w:rPr>
        <w:t xml:space="preserve">сухому </w:t>
      </w:r>
      <w:proofErr w:type="spellStart"/>
      <w:r w:rsidR="00AD7666" w:rsidRPr="005C4365">
        <w:rPr>
          <w:lang w:val="ru-RU"/>
        </w:rPr>
        <w:t>місці</w:t>
      </w:r>
      <w:proofErr w:type="spellEnd"/>
      <w:r w:rsidR="00AD7666" w:rsidRPr="005C4365">
        <w:rPr>
          <w:lang w:val="ru-RU"/>
        </w:rPr>
        <w:t xml:space="preserve">, </w:t>
      </w:r>
      <w:proofErr w:type="spellStart"/>
      <w:r w:rsidR="00AD7666" w:rsidRPr="005C4365">
        <w:rPr>
          <w:lang w:val="ru-RU"/>
        </w:rPr>
        <w:t>подалі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 w:rsidRPr="005C4365">
        <w:rPr>
          <w:lang w:val="ru-RU"/>
        </w:rPr>
        <w:t>від</w:t>
      </w:r>
      <w:proofErr w:type="spellEnd"/>
      <w:r w:rsidR="00AD7666" w:rsidRPr="005C4365">
        <w:rPr>
          <w:lang w:val="ru-RU"/>
        </w:rPr>
        <w:t xml:space="preserve"> прямого </w:t>
      </w:r>
      <w:proofErr w:type="spellStart"/>
      <w:r w:rsidR="00AD7666" w:rsidRPr="005C4365">
        <w:rPr>
          <w:lang w:val="ru-RU"/>
        </w:rPr>
        <w:t>сонячного</w:t>
      </w:r>
      <w:proofErr w:type="spellEnd"/>
      <w:r w:rsidR="00AD7666" w:rsidRPr="005C4365">
        <w:rPr>
          <w:lang w:val="ru-RU"/>
        </w:rPr>
        <w:t xml:space="preserve"> </w:t>
      </w:r>
      <w:proofErr w:type="spellStart"/>
      <w:r w:rsidR="00AD7666" w:rsidRPr="005C4365">
        <w:rPr>
          <w:lang w:val="ru-RU"/>
        </w:rPr>
        <w:t>світла</w:t>
      </w:r>
      <w:proofErr w:type="spellEnd"/>
      <w:r w:rsidR="00AD7666" w:rsidRPr="005C4365">
        <w:rPr>
          <w:lang w:val="ru-RU"/>
        </w:rPr>
        <w:t>.</w:t>
      </w:r>
      <w:r>
        <w:rPr>
          <w:lang w:val="ru-RU"/>
        </w:rPr>
        <w:br/>
      </w:r>
      <w:r>
        <w:rPr>
          <w:lang w:val="ru-RU"/>
        </w:rPr>
        <w:br/>
      </w:r>
      <w:proofErr w:type="spellStart"/>
      <w:r>
        <w:rPr>
          <w:lang w:val="ru-RU"/>
        </w:rPr>
        <w:t>Термін</w:t>
      </w:r>
      <w:proofErr w:type="spellEnd"/>
      <w:r w:rsidRPr="00D963A8">
        <w:t xml:space="preserve"> </w:t>
      </w:r>
      <w:proofErr w:type="spellStart"/>
      <w:r>
        <w:rPr>
          <w:lang w:val="ru-RU"/>
        </w:rPr>
        <w:t>придатності</w:t>
      </w:r>
      <w:proofErr w:type="spellEnd"/>
      <w:r w:rsidRPr="00D963A8">
        <w:t xml:space="preserve">: 24 </w:t>
      </w:r>
      <w:proofErr w:type="spellStart"/>
      <w:r>
        <w:rPr>
          <w:lang w:val="ru-RU"/>
        </w:rPr>
        <w:t>місяці</w:t>
      </w:r>
      <w:proofErr w:type="spellEnd"/>
      <w:r w:rsidR="00AD7666" w:rsidRPr="00D963A8">
        <w:br/>
      </w:r>
      <w:r w:rsidR="00AD7666" w:rsidRPr="005C4365">
        <w:rPr>
          <w:lang w:val="ru-RU"/>
        </w:rPr>
        <w:t>Об</w:t>
      </w:r>
      <w:r w:rsidR="00AD7666" w:rsidRPr="00D963A8">
        <w:t>’</w:t>
      </w:r>
      <w:proofErr w:type="spellStart"/>
      <w:r w:rsidR="00AD7666" w:rsidRPr="005C4365">
        <w:rPr>
          <w:lang w:val="ru-RU"/>
        </w:rPr>
        <w:t>єми</w:t>
      </w:r>
      <w:proofErr w:type="spellEnd"/>
      <w:r w:rsidR="00AD7666" w:rsidRPr="00D963A8">
        <w:t xml:space="preserve">: 50 </w:t>
      </w:r>
      <w:r w:rsidR="00AD7666" w:rsidRPr="005C4365">
        <w:rPr>
          <w:lang w:val="ru-RU"/>
        </w:rPr>
        <w:t>мл</w:t>
      </w:r>
      <w:r w:rsidR="00AD7666" w:rsidRPr="00D963A8">
        <w:t xml:space="preserve"> / 150 </w:t>
      </w:r>
      <w:r w:rsidR="00AD7666" w:rsidRPr="005C4365">
        <w:rPr>
          <w:lang w:val="ru-RU"/>
        </w:rPr>
        <w:t>мл</w:t>
      </w:r>
      <w:r w:rsidR="00AD7666" w:rsidRPr="00D963A8">
        <w:t xml:space="preserve"> / 300 </w:t>
      </w:r>
      <w:r w:rsidR="00AD7666" w:rsidRPr="005C4365">
        <w:rPr>
          <w:lang w:val="ru-RU"/>
        </w:rPr>
        <w:t>мл</w:t>
      </w:r>
      <w:r w:rsidR="00AD7666" w:rsidRPr="00D963A8">
        <w:br/>
      </w:r>
    </w:p>
    <w:p w:rsidR="00376DB0" w:rsidRPr="00D963A8" w:rsidRDefault="00AD7666">
      <w:pPr>
        <w:pStyle w:val="21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63A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ENGLISH</w:t>
      </w:r>
    </w:p>
    <w:p w:rsidR="00376DB0" w:rsidRDefault="00AD7666">
      <w:r>
        <w:br/>
        <w:t>INTENDED USE:</w:t>
      </w:r>
      <w:r>
        <w:br/>
      </w:r>
      <w:r>
        <w:lastRenderedPageBreak/>
        <w:t>• Compatible with all types of sex toys, including silicone toys.</w:t>
      </w:r>
      <w:r>
        <w:br/>
        <w:t>• Safe for use with latex condoms.</w:t>
      </w:r>
      <w:r>
        <w:br/>
      </w:r>
      <w:r>
        <w:br/>
        <w:t>BENEFITS:</w:t>
      </w:r>
      <w:r>
        <w:br/>
        <w:t>• Enhances comfort and provides natural, smooth lubrication during intimacy.</w:t>
      </w:r>
      <w:r>
        <w:br/>
        <w:t>• Suitable for vaginal, anal and oral use.</w:t>
      </w:r>
      <w:r>
        <w:br/>
        <w:t>• Odorless and flavorless.</w:t>
      </w:r>
      <w:r>
        <w:br/>
        <w:t>• Hypoallergenic.</w:t>
      </w:r>
      <w:r>
        <w:br/>
        <w:t>• Safe for use with latex condoms.</w:t>
      </w:r>
      <w:r>
        <w:br/>
        <w:t>• Free from parabens, glycerin and propylene glycol.</w:t>
      </w:r>
      <w:r>
        <w:br/>
        <w:t>• Non-staining and easily washable with water.</w:t>
      </w:r>
      <w:r>
        <w:br/>
        <w:t>• Aloe vera and seaweed extracts moisturize and soften the skin.</w:t>
      </w:r>
      <w:r>
        <w:br/>
        <w:t>• Vegan-friendly.</w:t>
      </w:r>
      <w:r>
        <w:br/>
        <w:t>• Not tested on animals.</w:t>
      </w:r>
      <w:r>
        <w:br/>
      </w:r>
      <w:r>
        <w:br/>
        <w:t>INGREDIENTS (INCI):</w:t>
      </w:r>
      <w:r>
        <w:br/>
        <w:t>Aqua, Aloe Barbadensis Leaf Extract, Laminaria Japonica Extract, Tremella Fuciformis Extract, Zanthoxylum Piperitum Fruit Extract, Pulsatilla Koreana Extract, Usnea Barbata Extract, Glycyrrhiza Glabra Root Extract, Camellia Sinensis Leaf Extract.</w:t>
      </w:r>
      <w:r>
        <w:br/>
      </w:r>
      <w:r>
        <w:br/>
        <w:t>WARNINGS:</w:t>
      </w:r>
      <w:r>
        <w:br/>
        <w:t>For external use only. Avoid contact with eyes. Discontinue use if irritation occurs. Keep out of reach of children.</w:t>
      </w:r>
      <w:r>
        <w:br/>
      </w:r>
      <w:r>
        <w:br/>
        <w:t>Storage:</w:t>
      </w:r>
      <w:r>
        <w:br/>
        <w:t>Store in a cool, dry place away from direct sunlight.</w:t>
      </w:r>
      <w:r w:rsidR="005C4365">
        <w:br/>
      </w:r>
      <w:r w:rsidR="005C4365">
        <w:br/>
        <w:t>Shelf life: 24 months</w:t>
      </w:r>
      <w:r>
        <w:br/>
        <w:t>Volumes: 50 ml / 150 ml / 300 ml</w:t>
      </w:r>
      <w:r>
        <w:br/>
      </w:r>
      <w:r>
        <w:br/>
        <w:t>Made in Korea for Black Fox™</w:t>
      </w:r>
      <w:r>
        <w:br/>
        <w:t>Manufactured by BLACKFALLS Inc.</w:t>
      </w:r>
      <w:r>
        <w:br/>
        <w:t>3F, Gangnam District, Seoul, Republic of Korea</w:t>
      </w:r>
      <w:r>
        <w:br/>
        <w:t>www.blackfox.com.ua</w:t>
      </w:r>
      <w:r>
        <w:br/>
      </w:r>
    </w:p>
    <w:sectPr w:rsidR="00376D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6DB0"/>
    <w:rsid w:val="005C4365"/>
    <w:rsid w:val="00AA1D8D"/>
    <w:rsid w:val="00AD7666"/>
    <w:rsid w:val="00B47730"/>
    <w:rsid w:val="00CB0664"/>
    <w:rsid w:val="00D963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DEDF3"/>
  <w14:defaultImageDpi w14:val="300"/>
  <w15:docId w15:val="{D7333100-741D-4017-9DA1-142808C2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243F66-6F5D-4BAF-A5D9-68344116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 Windows</cp:lastModifiedBy>
  <cp:revision>3</cp:revision>
  <dcterms:created xsi:type="dcterms:W3CDTF">2025-11-24T08:07:00Z</dcterms:created>
  <dcterms:modified xsi:type="dcterms:W3CDTF">2025-11-24T08:11:00Z</dcterms:modified>
  <cp:category/>
</cp:coreProperties>
</file>