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AC62">
      <w:pPr>
        <w:pStyle w:val="36"/>
        <w:rPr>
          <w:rFonts w:hint="default"/>
          <w:spacing w:val="0"/>
          <w:lang w:val="es-ES"/>
        </w:rPr>
      </w:pPr>
      <w:r>
        <w:rPr>
          <w:spacing w:val="0"/>
        </w:rPr>
        <w:t>Inglés para Negocios</w:t>
      </w:r>
      <w:r>
        <w:rPr>
          <w:rFonts w:hint="default"/>
          <w:spacing w:val="0"/>
          <w:lang w:val="es-ES"/>
        </w:rPr>
        <w:t xml:space="preserve"> - </w:t>
      </w:r>
    </w:p>
    <w:p w14:paraId="73E61DF8">
      <w:pPr>
        <w:pStyle w:val="36"/>
        <w:rPr>
          <w:rFonts w:hint="default"/>
          <w:spacing w:val="0"/>
          <w:lang w:val="es-ES"/>
        </w:rPr>
      </w:pPr>
      <w:r>
        <w:rPr>
          <w:rFonts w:hint="default"/>
          <w:spacing w:val="0"/>
          <w:lang w:val="es-ES"/>
        </w:rPr>
        <w:t>Business English</w:t>
      </w:r>
    </w:p>
    <w:p w14:paraId="5CE1E568">
      <w:pPr>
        <w:rPr>
          <w:spacing w:val="0"/>
          <w:sz w:val="28"/>
        </w:rPr>
      </w:pPr>
      <w:r>
        <w:rPr>
          <w:rFonts w:hint="default"/>
          <w:spacing w:val="0"/>
          <w:sz w:val="28"/>
          <w:lang w:val="es-ES"/>
        </w:rPr>
        <w:t>É</w:t>
      </w:r>
      <w:r>
        <w:rPr>
          <w:spacing w:val="0"/>
          <w:sz w:val="28"/>
        </w:rPr>
        <w:t xml:space="preserve">ste </w:t>
      </w:r>
      <w:r>
        <w:rPr>
          <w:rFonts w:hint="default"/>
          <w:spacing w:val="0"/>
          <w:sz w:val="28"/>
          <w:lang w:val="es-ES"/>
        </w:rPr>
        <w:t>PDF</w:t>
      </w:r>
      <w:r>
        <w:rPr>
          <w:spacing w:val="0"/>
          <w:sz w:val="28"/>
        </w:rPr>
        <w:t xml:space="preserve"> está diseñado para ayudarte a mejorar tu inglés en contextos de negocios, reuniones, conferencias, viajes de negocios y reportes. Incluye conversaciones útiles, listas de vocabulario, phrasal verbs, idioms y ejercicios prácticos.</w:t>
      </w:r>
    </w:p>
    <w:p w14:paraId="68FC902F">
      <w:pPr>
        <w:pStyle w:val="2"/>
        <w:rPr>
          <w:rFonts w:hint="default"/>
          <w:spacing w:val="0"/>
          <w:sz w:val="28"/>
          <w:lang w:val="es-ES"/>
        </w:rPr>
      </w:pPr>
      <w:r>
        <w:rPr>
          <w:spacing w:val="0"/>
          <w:sz w:val="28"/>
        </w:rPr>
        <w:t>Lista de 30 Palabras Esenciales</w:t>
      </w:r>
      <w:r>
        <w:rPr>
          <w:rFonts w:hint="default"/>
          <w:spacing w:val="0"/>
          <w:sz w:val="28"/>
          <w:lang w:val="es-ES"/>
        </w:rPr>
        <w:t xml:space="preserve"> con ejemplos </w:t>
      </w:r>
    </w:p>
    <w:p w14:paraId="34D660CF">
      <w:pPr>
        <w:rPr>
          <w:spacing w:val="0"/>
          <w:sz w:val="28"/>
        </w:rPr>
      </w:pPr>
    </w:p>
    <w:p w14:paraId="726BB249">
      <w:pPr>
        <w:rPr>
          <w:spacing w:val="0"/>
          <w:sz w:val="28"/>
        </w:rPr>
      </w:pPr>
      <w:r>
        <w:rPr>
          <w:spacing w:val="0"/>
          <w:sz w:val="28"/>
        </w:rPr>
        <w:t>Deadline: The deadline for the report is next Monday.</w:t>
      </w:r>
    </w:p>
    <w:p w14:paraId="7817C798">
      <w:pPr>
        <w:rPr>
          <w:spacing w:val="0"/>
          <w:sz w:val="28"/>
        </w:rPr>
      </w:pPr>
      <w:r>
        <w:rPr>
          <w:spacing w:val="0"/>
          <w:sz w:val="28"/>
        </w:rPr>
        <w:t>Revenue: The company's revenue increased by 15%.</w:t>
      </w:r>
    </w:p>
    <w:p w14:paraId="1718B114">
      <w:pPr>
        <w:rPr>
          <w:spacing w:val="0"/>
          <w:sz w:val="28"/>
        </w:rPr>
      </w:pPr>
      <w:r>
        <w:rPr>
          <w:spacing w:val="0"/>
          <w:sz w:val="28"/>
        </w:rPr>
        <w:t>Stakeholder: We must inform all stakeholders about the changes.</w:t>
      </w:r>
    </w:p>
    <w:p w14:paraId="2463D9C5">
      <w:pPr>
        <w:rPr>
          <w:spacing w:val="0"/>
          <w:sz w:val="28"/>
        </w:rPr>
      </w:pPr>
      <w:r>
        <w:rPr>
          <w:spacing w:val="0"/>
          <w:sz w:val="28"/>
        </w:rPr>
        <w:t>Profit margin: Our profit margin has improved this quarter.</w:t>
      </w:r>
    </w:p>
    <w:p w14:paraId="4ABD3F0B">
      <w:pPr>
        <w:rPr>
          <w:spacing w:val="0"/>
          <w:sz w:val="28"/>
        </w:rPr>
      </w:pPr>
      <w:r>
        <w:rPr>
          <w:spacing w:val="0"/>
          <w:sz w:val="28"/>
        </w:rPr>
        <w:t>Cash flow: We need to monitor our cash flow carefully.</w:t>
      </w:r>
    </w:p>
    <w:p w14:paraId="12ED8749">
      <w:pPr>
        <w:rPr>
          <w:spacing w:val="0"/>
          <w:sz w:val="28"/>
        </w:rPr>
      </w:pPr>
      <w:r>
        <w:rPr>
          <w:spacing w:val="0"/>
          <w:sz w:val="28"/>
        </w:rPr>
        <w:t>Budget: The marketing budget was approved yesterday.</w:t>
      </w:r>
    </w:p>
    <w:p w14:paraId="5EBF856F">
      <w:pPr>
        <w:rPr>
          <w:spacing w:val="0"/>
          <w:sz w:val="28"/>
        </w:rPr>
      </w:pPr>
      <w:r>
        <w:rPr>
          <w:spacing w:val="0"/>
          <w:sz w:val="28"/>
        </w:rPr>
        <w:t>Market share: They aim to increase their market share in Asia.</w:t>
      </w:r>
    </w:p>
    <w:p w14:paraId="49BF14B9">
      <w:pPr>
        <w:rPr>
          <w:spacing w:val="0"/>
          <w:sz w:val="28"/>
        </w:rPr>
      </w:pPr>
      <w:r>
        <w:rPr>
          <w:spacing w:val="0"/>
          <w:sz w:val="28"/>
        </w:rPr>
        <w:t>Break-even: We reached the break-even point last month.</w:t>
      </w:r>
    </w:p>
    <w:p w14:paraId="372F5979">
      <w:pPr>
        <w:rPr>
          <w:spacing w:val="0"/>
          <w:sz w:val="28"/>
        </w:rPr>
      </w:pPr>
      <w:r>
        <w:rPr>
          <w:spacing w:val="0"/>
          <w:sz w:val="28"/>
        </w:rPr>
        <w:t>Forecast: The sales forecast looks promising.</w:t>
      </w:r>
    </w:p>
    <w:p w14:paraId="2C3FBBF8">
      <w:pPr>
        <w:rPr>
          <w:spacing w:val="0"/>
          <w:sz w:val="28"/>
        </w:rPr>
      </w:pPr>
      <w:r>
        <w:rPr>
          <w:spacing w:val="0"/>
          <w:sz w:val="28"/>
        </w:rPr>
        <w:t>Merger: The merger will be finalized by June.</w:t>
      </w:r>
    </w:p>
    <w:p w14:paraId="0FC55608">
      <w:pPr>
        <w:rPr>
          <w:spacing w:val="0"/>
          <w:sz w:val="28"/>
        </w:rPr>
      </w:pPr>
      <w:r>
        <w:rPr>
          <w:spacing w:val="0"/>
          <w:sz w:val="28"/>
        </w:rPr>
        <w:t>Acquisition: They completed the acquisition of a startup.</w:t>
      </w:r>
    </w:p>
    <w:p w14:paraId="31567633">
      <w:pPr>
        <w:rPr>
          <w:spacing w:val="0"/>
          <w:sz w:val="28"/>
        </w:rPr>
      </w:pPr>
      <w:r>
        <w:rPr>
          <w:spacing w:val="0"/>
          <w:sz w:val="28"/>
        </w:rPr>
        <w:t>Assets: The company’s assets include property and equipment.</w:t>
      </w:r>
    </w:p>
    <w:p w14:paraId="4C976EC0">
      <w:pPr>
        <w:rPr>
          <w:spacing w:val="0"/>
          <w:sz w:val="28"/>
        </w:rPr>
      </w:pPr>
      <w:r>
        <w:rPr>
          <w:spacing w:val="0"/>
          <w:sz w:val="28"/>
        </w:rPr>
        <w:t>Liabilities: We need to reduce our liabilities.</w:t>
      </w:r>
    </w:p>
    <w:p w14:paraId="31394FA3">
      <w:pPr>
        <w:rPr>
          <w:spacing w:val="0"/>
          <w:sz w:val="28"/>
        </w:rPr>
      </w:pPr>
      <w:r>
        <w:rPr>
          <w:spacing w:val="0"/>
          <w:sz w:val="28"/>
        </w:rPr>
        <w:t>Equity: Shareholders’ equity grew significantly.</w:t>
      </w:r>
    </w:p>
    <w:p w14:paraId="3935BCCD">
      <w:pPr>
        <w:rPr>
          <w:spacing w:val="0"/>
          <w:sz w:val="28"/>
        </w:rPr>
      </w:pPr>
      <w:r>
        <w:rPr>
          <w:spacing w:val="0"/>
          <w:sz w:val="28"/>
        </w:rPr>
        <w:t>Investment: They made a large investment in technology.</w:t>
      </w:r>
    </w:p>
    <w:p w14:paraId="4C8B353F">
      <w:pPr>
        <w:rPr>
          <w:spacing w:val="0"/>
          <w:sz w:val="28"/>
        </w:rPr>
      </w:pPr>
      <w:r>
        <w:rPr>
          <w:spacing w:val="0"/>
          <w:sz w:val="28"/>
        </w:rPr>
        <w:t>Return on Investment (ROI): The ROI was higher than expected.</w:t>
      </w:r>
    </w:p>
    <w:p w14:paraId="5A910872">
      <w:pPr>
        <w:rPr>
          <w:spacing w:val="0"/>
          <w:sz w:val="28"/>
        </w:rPr>
      </w:pPr>
      <w:r>
        <w:rPr>
          <w:spacing w:val="0"/>
          <w:sz w:val="28"/>
        </w:rPr>
        <w:t>Logistics: We must improve our logistics process.</w:t>
      </w:r>
    </w:p>
    <w:p w14:paraId="269171B0">
      <w:pPr>
        <w:rPr>
          <w:spacing w:val="0"/>
          <w:sz w:val="28"/>
        </w:rPr>
      </w:pPr>
      <w:r>
        <w:rPr>
          <w:spacing w:val="0"/>
          <w:sz w:val="28"/>
        </w:rPr>
        <w:t>Product launch: The product launch event is next week.</w:t>
      </w:r>
    </w:p>
    <w:p w14:paraId="362E337F">
      <w:pPr>
        <w:rPr>
          <w:spacing w:val="0"/>
          <w:sz w:val="28"/>
        </w:rPr>
      </w:pPr>
      <w:r>
        <w:rPr>
          <w:spacing w:val="0"/>
          <w:sz w:val="28"/>
        </w:rPr>
        <w:t>Negotiation: The negotiation lasted several hours.</w:t>
      </w:r>
    </w:p>
    <w:p w14:paraId="79DA890A">
      <w:pPr>
        <w:rPr>
          <w:spacing w:val="0"/>
          <w:sz w:val="28"/>
        </w:rPr>
      </w:pPr>
      <w:r>
        <w:rPr>
          <w:spacing w:val="0"/>
          <w:sz w:val="28"/>
        </w:rPr>
        <w:t>Contract: We signed the contract this morning.</w:t>
      </w:r>
    </w:p>
    <w:p w14:paraId="2A93B44A">
      <w:pPr>
        <w:rPr>
          <w:spacing w:val="0"/>
          <w:sz w:val="28"/>
        </w:rPr>
      </w:pPr>
      <w:r>
        <w:rPr>
          <w:spacing w:val="0"/>
          <w:sz w:val="28"/>
        </w:rPr>
        <w:t>Terms and conditions: Please review the terms and conditions carefully.</w:t>
      </w:r>
    </w:p>
    <w:p w14:paraId="4E6FD4BB">
      <w:pPr>
        <w:rPr>
          <w:spacing w:val="0"/>
          <w:sz w:val="28"/>
        </w:rPr>
      </w:pPr>
      <w:r>
        <w:rPr>
          <w:spacing w:val="0"/>
          <w:sz w:val="28"/>
        </w:rPr>
        <w:t>Invoice: They sent the invoice yesterday.</w:t>
      </w:r>
    </w:p>
    <w:p w14:paraId="7BB4067D">
      <w:pPr>
        <w:rPr>
          <w:spacing w:val="0"/>
          <w:sz w:val="28"/>
        </w:rPr>
      </w:pPr>
      <w:r>
        <w:rPr>
          <w:spacing w:val="0"/>
          <w:sz w:val="28"/>
        </w:rPr>
        <w:t>Supply chain: The supply chain was disrupted.</w:t>
      </w:r>
    </w:p>
    <w:p w14:paraId="65C85883">
      <w:pPr>
        <w:rPr>
          <w:spacing w:val="0"/>
          <w:sz w:val="28"/>
        </w:rPr>
      </w:pPr>
      <w:r>
        <w:rPr>
          <w:spacing w:val="0"/>
          <w:sz w:val="28"/>
        </w:rPr>
        <w:t>Outsourcing: They are outsourcing customer service.</w:t>
      </w:r>
    </w:p>
    <w:p w14:paraId="274A74CD">
      <w:pPr>
        <w:rPr>
          <w:spacing w:val="0"/>
          <w:sz w:val="28"/>
        </w:rPr>
      </w:pPr>
      <w:r>
        <w:rPr>
          <w:spacing w:val="0"/>
          <w:sz w:val="28"/>
        </w:rPr>
        <w:t>Networking: Networking is key to finding new clients.</w:t>
      </w:r>
    </w:p>
    <w:p w14:paraId="5426BFD6">
      <w:pPr>
        <w:rPr>
          <w:spacing w:val="0"/>
          <w:sz w:val="28"/>
        </w:rPr>
      </w:pPr>
      <w:r>
        <w:rPr>
          <w:spacing w:val="0"/>
          <w:sz w:val="28"/>
        </w:rPr>
        <w:t>Pitch: He gave an impressive pitch to investors.</w:t>
      </w:r>
    </w:p>
    <w:p w14:paraId="7E867272">
      <w:pPr>
        <w:rPr>
          <w:spacing w:val="0"/>
          <w:sz w:val="28"/>
        </w:rPr>
      </w:pPr>
      <w:r>
        <w:rPr>
          <w:spacing w:val="0"/>
          <w:sz w:val="28"/>
        </w:rPr>
        <w:t>Proposal: We submitted a proposal for the project.</w:t>
      </w:r>
    </w:p>
    <w:p w14:paraId="3B206C49">
      <w:pPr>
        <w:rPr>
          <w:spacing w:val="0"/>
          <w:sz w:val="28"/>
        </w:rPr>
      </w:pPr>
      <w:r>
        <w:rPr>
          <w:spacing w:val="0"/>
          <w:sz w:val="28"/>
        </w:rPr>
        <w:t>Benchmark: They set a benchmark for industry standards.</w:t>
      </w:r>
    </w:p>
    <w:p w14:paraId="03AD9095">
      <w:pPr>
        <w:rPr>
          <w:spacing w:val="0"/>
          <w:sz w:val="28"/>
        </w:rPr>
      </w:pPr>
      <w:r>
        <w:rPr>
          <w:spacing w:val="0"/>
          <w:sz w:val="28"/>
        </w:rPr>
        <w:t>KPIs: We track KPIs to measure performance.</w:t>
      </w:r>
    </w:p>
    <w:p w14:paraId="0B8A17F8">
      <w:pPr>
        <w:rPr>
          <w:spacing w:val="0"/>
          <w:sz w:val="28"/>
        </w:rPr>
      </w:pPr>
      <w:r>
        <w:rPr>
          <w:spacing w:val="0"/>
          <w:sz w:val="28"/>
        </w:rPr>
        <w:t>Scalability: The platform offers great scalability.</w:t>
      </w:r>
    </w:p>
    <w:p w14:paraId="731437DF">
      <w:pPr>
        <w:pStyle w:val="2"/>
        <w:rPr>
          <w:spacing w:val="0"/>
          <w:sz w:val="28"/>
        </w:rPr>
      </w:pPr>
    </w:p>
    <w:p w14:paraId="4CB749AB">
      <w:pPr>
        <w:pStyle w:val="2"/>
        <w:rPr>
          <w:spacing w:val="0"/>
          <w:sz w:val="28"/>
        </w:rPr>
      </w:pPr>
      <w:r>
        <w:rPr>
          <w:spacing w:val="0"/>
          <w:sz w:val="28"/>
        </w:rPr>
        <w:t>Lista de 30 Frases Comunes</w:t>
      </w:r>
    </w:p>
    <w:p w14:paraId="0ADA57EA">
      <w:pPr>
        <w:rPr>
          <w:spacing w:val="0"/>
          <w:sz w:val="28"/>
        </w:rPr>
      </w:pPr>
    </w:p>
    <w:p w14:paraId="0B9677E3">
      <w:pPr>
        <w:rPr>
          <w:spacing w:val="0"/>
          <w:sz w:val="28"/>
        </w:rPr>
      </w:pPr>
      <w:r>
        <w:rPr>
          <w:spacing w:val="0"/>
          <w:sz w:val="28"/>
        </w:rPr>
        <w:t>- Let's touch base next week.</w:t>
      </w:r>
    </w:p>
    <w:p w14:paraId="16877290">
      <w:pPr>
        <w:rPr>
          <w:spacing w:val="0"/>
          <w:sz w:val="28"/>
        </w:rPr>
      </w:pPr>
      <w:r>
        <w:rPr>
          <w:spacing w:val="0"/>
          <w:sz w:val="28"/>
        </w:rPr>
        <w:t>- Can we schedule a meeting?</w:t>
      </w:r>
    </w:p>
    <w:p w14:paraId="39763503">
      <w:pPr>
        <w:rPr>
          <w:spacing w:val="0"/>
          <w:sz w:val="28"/>
        </w:rPr>
      </w:pPr>
      <w:r>
        <w:rPr>
          <w:spacing w:val="0"/>
          <w:sz w:val="28"/>
        </w:rPr>
        <w:t>- We need to think outside the box.</w:t>
      </w:r>
    </w:p>
    <w:p w14:paraId="3EA982E8">
      <w:pPr>
        <w:rPr>
          <w:spacing w:val="0"/>
          <w:sz w:val="28"/>
        </w:rPr>
      </w:pPr>
      <w:r>
        <w:rPr>
          <w:spacing w:val="0"/>
          <w:sz w:val="28"/>
        </w:rPr>
        <w:t>- Let me know your availability.</w:t>
      </w:r>
    </w:p>
    <w:p w14:paraId="01615472">
      <w:pPr>
        <w:rPr>
          <w:spacing w:val="0"/>
          <w:sz w:val="28"/>
        </w:rPr>
      </w:pPr>
      <w:r>
        <w:rPr>
          <w:spacing w:val="0"/>
          <w:sz w:val="28"/>
        </w:rPr>
        <w:t>- I'll get back to you shortly.</w:t>
      </w:r>
    </w:p>
    <w:p w14:paraId="0A44D051">
      <w:pPr>
        <w:rPr>
          <w:spacing w:val="0"/>
          <w:sz w:val="28"/>
        </w:rPr>
      </w:pPr>
      <w:r>
        <w:rPr>
          <w:spacing w:val="0"/>
          <w:sz w:val="28"/>
        </w:rPr>
        <w:t>- We should keep an eye on the market trends.</w:t>
      </w:r>
    </w:p>
    <w:p w14:paraId="3331A9DB">
      <w:pPr>
        <w:rPr>
          <w:spacing w:val="0"/>
          <w:sz w:val="28"/>
        </w:rPr>
      </w:pPr>
      <w:r>
        <w:rPr>
          <w:spacing w:val="0"/>
          <w:sz w:val="28"/>
        </w:rPr>
        <w:t>- Please keep me in the loop.</w:t>
      </w:r>
    </w:p>
    <w:p w14:paraId="74FD9D34">
      <w:pPr>
        <w:rPr>
          <w:spacing w:val="0"/>
          <w:sz w:val="28"/>
        </w:rPr>
      </w:pPr>
      <w:r>
        <w:rPr>
          <w:spacing w:val="0"/>
          <w:sz w:val="28"/>
        </w:rPr>
        <w:t>- Can you give me an update?</w:t>
      </w:r>
    </w:p>
    <w:p w14:paraId="1317503A">
      <w:pPr>
        <w:rPr>
          <w:spacing w:val="0"/>
          <w:sz w:val="28"/>
        </w:rPr>
      </w:pPr>
      <w:r>
        <w:rPr>
          <w:spacing w:val="0"/>
          <w:sz w:val="28"/>
        </w:rPr>
        <w:t>- Let's set some clear objectives.</w:t>
      </w:r>
    </w:p>
    <w:p w14:paraId="5972174B">
      <w:pPr>
        <w:rPr>
          <w:spacing w:val="0"/>
          <w:sz w:val="28"/>
        </w:rPr>
      </w:pPr>
      <w:r>
        <w:rPr>
          <w:spacing w:val="0"/>
          <w:sz w:val="28"/>
        </w:rPr>
        <w:t>- I appreciate your input on this.</w:t>
      </w:r>
    </w:p>
    <w:p w14:paraId="0D42D3F8">
      <w:pPr>
        <w:rPr>
          <w:spacing w:val="0"/>
          <w:sz w:val="28"/>
        </w:rPr>
      </w:pPr>
      <w:r>
        <w:rPr>
          <w:spacing w:val="0"/>
          <w:sz w:val="28"/>
        </w:rPr>
        <w:t>- We're on the same page.</w:t>
      </w:r>
    </w:p>
    <w:p w14:paraId="7FFC5711">
      <w:pPr>
        <w:rPr>
          <w:spacing w:val="0"/>
          <w:sz w:val="28"/>
        </w:rPr>
      </w:pPr>
      <w:r>
        <w:rPr>
          <w:spacing w:val="0"/>
          <w:sz w:val="28"/>
        </w:rPr>
        <w:t>- Could you clarify that point?</w:t>
      </w:r>
    </w:p>
    <w:p w14:paraId="04A71EDE">
      <w:pPr>
        <w:rPr>
          <w:spacing w:val="0"/>
          <w:sz w:val="28"/>
        </w:rPr>
      </w:pPr>
      <w:r>
        <w:rPr>
          <w:spacing w:val="0"/>
          <w:sz w:val="28"/>
        </w:rPr>
        <w:t>- Let's take a break and reconvene later.</w:t>
      </w:r>
    </w:p>
    <w:p w14:paraId="12AEFA5F">
      <w:pPr>
        <w:rPr>
          <w:spacing w:val="0"/>
          <w:sz w:val="28"/>
        </w:rPr>
      </w:pPr>
      <w:r>
        <w:rPr>
          <w:spacing w:val="0"/>
          <w:sz w:val="28"/>
        </w:rPr>
        <w:t>- That's a win-win situation.</w:t>
      </w:r>
    </w:p>
    <w:p w14:paraId="697656FD">
      <w:pPr>
        <w:rPr>
          <w:spacing w:val="0"/>
          <w:sz w:val="28"/>
        </w:rPr>
      </w:pPr>
      <w:r>
        <w:rPr>
          <w:spacing w:val="0"/>
          <w:sz w:val="28"/>
        </w:rPr>
        <w:t>- Let's prioritize these tasks.</w:t>
      </w:r>
    </w:p>
    <w:p w14:paraId="4BF12FC9">
      <w:pPr>
        <w:rPr>
          <w:spacing w:val="0"/>
          <w:sz w:val="28"/>
        </w:rPr>
      </w:pPr>
      <w:r>
        <w:rPr>
          <w:spacing w:val="0"/>
          <w:sz w:val="28"/>
        </w:rPr>
        <w:t>- This needs immediate attention.</w:t>
      </w:r>
    </w:p>
    <w:p w14:paraId="4C239631">
      <w:pPr>
        <w:rPr>
          <w:spacing w:val="0"/>
          <w:sz w:val="28"/>
        </w:rPr>
      </w:pPr>
      <w:r>
        <w:rPr>
          <w:spacing w:val="0"/>
          <w:sz w:val="28"/>
        </w:rPr>
        <w:t>- We're facing a tight deadline.</w:t>
      </w:r>
    </w:p>
    <w:p w14:paraId="2DC8856D">
      <w:pPr>
        <w:rPr>
          <w:spacing w:val="0"/>
          <w:sz w:val="28"/>
        </w:rPr>
      </w:pPr>
      <w:r>
        <w:rPr>
          <w:spacing w:val="0"/>
          <w:sz w:val="28"/>
        </w:rPr>
        <w:t>- Let's wrap this up.</w:t>
      </w:r>
    </w:p>
    <w:p w14:paraId="6CF14255">
      <w:pPr>
        <w:rPr>
          <w:spacing w:val="0"/>
          <w:sz w:val="28"/>
        </w:rPr>
      </w:pPr>
      <w:r>
        <w:rPr>
          <w:spacing w:val="0"/>
          <w:sz w:val="28"/>
        </w:rPr>
        <w:t>- Can you put together a report?</w:t>
      </w:r>
    </w:p>
    <w:p w14:paraId="027E0C00">
      <w:pPr>
        <w:rPr>
          <w:spacing w:val="0"/>
          <w:sz w:val="28"/>
        </w:rPr>
      </w:pPr>
      <w:r>
        <w:rPr>
          <w:spacing w:val="0"/>
          <w:sz w:val="28"/>
        </w:rPr>
        <w:t>- We need to meet halfway.</w:t>
      </w:r>
    </w:p>
    <w:p w14:paraId="7FCBBF78">
      <w:pPr>
        <w:rPr>
          <w:spacing w:val="0"/>
          <w:sz w:val="28"/>
        </w:rPr>
      </w:pPr>
      <w:r>
        <w:rPr>
          <w:spacing w:val="0"/>
          <w:sz w:val="28"/>
        </w:rPr>
        <w:t>- Let's keep it short and sweet.</w:t>
      </w:r>
    </w:p>
    <w:p w14:paraId="2607ED61">
      <w:pPr>
        <w:rPr>
          <w:spacing w:val="0"/>
          <w:sz w:val="28"/>
        </w:rPr>
      </w:pPr>
      <w:r>
        <w:rPr>
          <w:spacing w:val="0"/>
          <w:sz w:val="28"/>
        </w:rPr>
        <w:t>- Can you walk me through this?</w:t>
      </w:r>
    </w:p>
    <w:p w14:paraId="584A41D6">
      <w:pPr>
        <w:rPr>
          <w:spacing w:val="0"/>
          <w:sz w:val="28"/>
        </w:rPr>
      </w:pPr>
      <w:r>
        <w:rPr>
          <w:spacing w:val="0"/>
          <w:sz w:val="28"/>
        </w:rPr>
        <w:t>- Let's drill down into the details.</w:t>
      </w:r>
    </w:p>
    <w:p w14:paraId="5E731F33">
      <w:pPr>
        <w:rPr>
          <w:spacing w:val="0"/>
          <w:sz w:val="28"/>
        </w:rPr>
      </w:pPr>
      <w:r>
        <w:rPr>
          <w:spacing w:val="0"/>
          <w:sz w:val="28"/>
        </w:rPr>
        <w:t>- We should brainstorm some ideas.</w:t>
      </w:r>
    </w:p>
    <w:p w14:paraId="530A65A7">
      <w:pPr>
        <w:rPr>
          <w:spacing w:val="0"/>
          <w:sz w:val="28"/>
        </w:rPr>
      </w:pPr>
      <w:r>
        <w:rPr>
          <w:spacing w:val="0"/>
          <w:sz w:val="28"/>
        </w:rPr>
        <w:t>- We need to allocate resources wisely.</w:t>
      </w:r>
    </w:p>
    <w:p w14:paraId="444BC0B0">
      <w:pPr>
        <w:rPr>
          <w:spacing w:val="0"/>
          <w:sz w:val="28"/>
        </w:rPr>
      </w:pPr>
      <w:r>
        <w:rPr>
          <w:spacing w:val="0"/>
          <w:sz w:val="28"/>
        </w:rPr>
        <w:t>- Let's follow up on this tomorrow.</w:t>
      </w:r>
    </w:p>
    <w:p w14:paraId="5D35CA76">
      <w:pPr>
        <w:rPr>
          <w:spacing w:val="0"/>
          <w:sz w:val="28"/>
        </w:rPr>
      </w:pPr>
      <w:r>
        <w:rPr>
          <w:spacing w:val="0"/>
          <w:sz w:val="28"/>
        </w:rPr>
        <w:t>- Can you take the lead on this?</w:t>
      </w:r>
    </w:p>
    <w:p w14:paraId="1B7216D1">
      <w:pPr>
        <w:rPr>
          <w:spacing w:val="0"/>
          <w:sz w:val="28"/>
        </w:rPr>
      </w:pPr>
      <w:r>
        <w:rPr>
          <w:spacing w:val="0"/>
          <w:sz w:val="28"/>
        </w:rPr>
        <w:t>- We need to manage expectations.</w:t>
      </w:r>
    </w:p>
    <w:p w14:paraId="16A65465">
      <w:pPr>
        <w:rPr>
          <w:spacing w:val="0"/>
          <w:sz w:val="28"/>
        </w:rPr>
      </w:pPr>
      <w:r>
        <w:rPr>
          <w:spacing w:val="0"/>
          <w:sz w:val="28"/>
        </w:rPr>
        <w:t>- Let's touch on this topic briefly.</w:t>
      </w:r>
    </w:p>
    <w:p w14:paraId="58DEA80C">
      <w:pPr>
        <w:rPr>
          <w:spacing w:val="0"/>
          <w:sz w:val="28"/>
        </w:rPr>
      </w:pPr>
      <w:r>
        <w:rPr>
          <w:spacing w:val="0"/>
          <w:sz w:val="28"/>
        </w:rPr>
        <w:t>- I'll loop you in on the emails.</w:t>
      </w:r>
    </w:p>
    <w:p w14:paraId="048E84B4">
      <w:pPr>
        <w:pStyle w:val="2"/>
        <w:rPr>
          <w:rFonts w:hint="default"/>
          <w:spacing w:val="0"/>
          <w:sz w:val="28"/>
          <w:lang w:val="es-ES"/>
        </w:rPr>
      </w:pPr>
      <w:r>
        <w:rPr>
          <w:spacing w:val="0"/>
          <w:sz w:val="28"/>
        </w:rPr>
        <w:t>Lista de 30 Phrasal Verbs</w:t>
      </w:r>
      <w:r>
        <w:rPr>
          <w:rFonts w:hint="default"/>
          <w:spacing w:val="0"/>
          <w:sz w:val="28"/>
          <w:lang w:val="es-ES"/>
        </w:rPr>
        <w:t xml:space="preserve"> con ejemplos</w:t>
      </w:r>
    </w:p>
    <w:p w14:paraId="7FF47B61">
      <w:pPr>
        <w:rPr>
          <w:rFonts w:hint="default"/>
          <w:spacing w:val="0"/>
          <w:sz w:val="28"/>
          <w:lang w:val="es-ES"/>
        </w:rPr>
      </w:pPr>
    </w:p>
    <w:p w14:paraId="6D0042B7">
      <w:pPr>
        <w:rPr>
          <w:spacing w:val="0"/>
          <w:sz w:val="28"/>
        </w:rPr>
      </w:pPr>
      <w:r>
        <w:rPr>
          <w:spacing w:val="0"/>
          <w:sz w:val="28"/>
        </w:rPr>
        <w:t>Follow up: I will follow up with the client tomorrow.</w:t>
      </w:r>
    </w:p>
    <w:p w14:paraId="383E3925">
      <w:pPr>
        <w:rPr>
          <w:spacing w:val="0"/>
          <w:sz w:val="28"/>
        </w:rPr>
      </w:pPr>
      <w:r>
        <w:rPr>
          <w:spacing w:val="0"/>
          <w:sz w:val="28"/>
        </w:rPr>
        <w:t>Bring up: She brought up an important point in the meeting.</w:t>
      </w:r>
    </w:p>
    <w:p w14:paraId="2295C613">
      <w:pPr>
        <w:rPr>
          <w:spacing w:val="0"/>
          <w:sz w:val="28"/>
        </w:rPr>
      </w:pPr>
      <w:r>
        <w:rPr>
          <w:spacing w:val="0"/>
          <w:sz w:val="28"/>
        </w:rPr>
        <w:t>Lay out: He laid out the strategy clearly.</w:t>
      </w:r>
    </w:p>
    <w:p w14:paraId="0F4B3101">
      <w:pPr>
        <w:rPr>
          <w:spacing w:val="0"/>
          <w:sz w:val="28"/>
        </w:rPr>
      </w:pPr>
      <w:r>
        <w:rPr>
          <w:spacing w:val="0"/>
          <w:sz w:val="28"/>
        </w:rPr>
        <w:t>Sort out: We need to sort out the budget issues.</w:t>
      </w:r>
    </w:p>
    <w:p w14:paraId="1998AA31">
      <w:pPr>
        <w:rPr>
          <w:spacing w:val="0"/>
          <w:sz w:val="28"/>
        </w:rPr>
      </w:pPr>
      <w:r>
        <w:rPr>
          <w:spacing w:val="0"/>
          <w:sz w:val="28"/>
        </w:rPr>
        <w:t>Look into: They will look into the complaint.</w:t>
      </w:r>
    </w:p>
    <w:p w14:paraId="7B45CCCF">
      <w:pPr>
        <w:rPr>
          <w:spacing w:val="0"/>
          <w:sz w:val="28"/>
        </w:rPr>
      </w:pPr>
      <w:r>
        <w:rPr>
          <w:spacing w:val="0"/>
          <w:sz w:val="28"/>
        </w:rPr>
        <w:t>Carry on: Let’s carry on with the presentation.</w:t>
      </w:r>
    </w:p>
    <w:p w14:paraId="476B0D77">
      <w:pPr>
        <w:rPr>
          <w:spacing w:val="0"/>
          <w:sz w:val="28"/>
        </w:rPr>
      </w:pPr>
      <w:r>
        <w:rPr>
          <w:spacing w:val="0"/>
          <w:sz w:val="28"/>
        </w:rPr>
        <w:t>Back up: Please back up your files regularly.</w:t>
      </w:r>
    </w:p>
    <w:p w14:paraId="28A05357">
      <w:pPr>
        <w:rPr>
          <w:spacing w:val="0"/>
          <w:sz w:val="28"/>
        </w:rPr>
      </w:pPr>
      <w:r>
        <w:rPr>
          <w:spacing w:val="0"/>
          <w:sz w:val="28"/>
        </w:rPr>
        <w:t>Break down: He broke down the report into sections.</w:t>
      </w:r>
    </w:p>
    <w:p w14:paraId="4969A76D">
      <w:pPr>
        <w:rPr>
          <w:spacing w:val="0"/>
          <w:sz w:val="28"/>
        </w:rPr>
      </w:pPr>
      <w:r>
        <w:rPr>
          <w:spacing w:val="0"/>
          <w:sz w:val="28"/>
        </w:rPr>
        <w:t>Come up with: They came up with a great idea.</w:t>
      </w:r>
    </w:p>
    <w:p w14:paraId="3A341754">
      <w:pPr>
        <w:rPr>
          <w:spacing w:val="0"/>
          <w:sz w:val="28"/>
        </w:rPr>
      </w:pPr>
      <w:r>
        <w:rPr>
          <w:spacing w:val="0"/>
          <w:sz w:val="28"/>
        </w:rPr>
        <w:t>Cut back: We need to cut back on expenses.</w:t>
      </w:r>
    </w:p>
    <w:p w14:paraId="30025D7A">
      <w:pPr>
        <w:rPr>
          <w:spacing w:val="0"/>
          <w:sz w:val="28"/>
        </w:rPr>
      </w:pPr>
      <w:r>
        <w:rPr>
          <w:spacing w:val="0"/>
          <w:sz w:val="28"/>
        </w:rPr>
        <w:t>Draw up: We will draw up the contract.</w:t>
      </w:r>
    </w:p>
    <w:p w14:paraId="43B65ABB">
      <w:pPr>
        <w:rPr>
          <w:spacing w:val="0"/>
          <w:sz w:val="28"/>
        </w:rPr>
      </w:pPr>
      <w:r>
        <w:rPr>
          <w:spacing w:val="0"/>
          <w:sz w:val="28"/>
        </w:rPr>
        <w:t>Figure out: Let’s figure out a solution.</w:t>
      </w:r>
    </w:p>
    <w:p w14:paraId="6404C302">
      <w:pPr>
        <w:rPr>
          <w:spacing w:val="0"/>
          <w:sz w:val="28"/>
        </w:rPr>
      </w:pPr>
      <w:r>
        <w:rPr>
          <w:spacing w:val="0"/>
          <w:sz w:val="28"/>
        </w:rPr>
        <w:t>Fill in: Can you fill in for me at the meeting?</w:t>
      </w:r>
    </w:p>
    <w:p w14:paraId="6B295717">
      <w:pPr>
        <w:rPr>
          <w:spacing w:val="0"/>
          <w:sz w:val="28"/>
        </w:rPr>
      </w:pPr>
      <w:r>
        <w:rPr>
          <w:spacing w:val="0"/>
          <w:sz w:val="28"/>
        </w:rPr>
        <w:t>Get ahead: She wants to get ahead in her career.</w:t>
      </w:r>
    </w:p>
    <w:p w14:paraId="426426AB">
      <w:pPr>
        <w:rPr>
          <w:spacing w:val="0"/>
          <w:sz w:val="28"/>
        </w:rPr>
      </w:pPr>
      <w:r>
        <w:rPr>
          <w:spacing w:val="0"/>
          <w:sz w:val="28"/>
        </w:rPr>
        <w:t>Go over: Let’s go over the details again.</w:t>
      </w:r>
    </w:p>
    <w:p w14:paraId="503656DB">
      <w:pPr>
        <w:rPr>
          <w:spacing w:val="0"/>
          <w:sz w:val="28"/>
        </w:rPr>
      </w:pPr>
      <w:r>
        <w:rPr>
          <w:spacing w:val="0"/>
          <w:sz w:val="28"/>
        </w:rPr>
        <w:t>Hand in: Please hand in your reports by Friday.</w:t>
      </w:r>
    </w:p>
    <w:p w14:paraId="46BCE4A5">
      <w:pPr>
        <w:rPr>
          <w:spacing w:val="0"/>
          <w:sz w:val="28"/>
        </w:rPr>
      </w:pPr>
      <w:r>
        <w:rPr>
          <w:spacing w:val="0"/>
          <w:sz w:val="28"/>
        </w:rPr>
        <w:t>Look over: I will look over the documents tonight.</w:t>
      </w:r>
    </w:p>
    <w:p w14:paraId="2B47D0A9">
      <w:pPr>
        <w:rPr>
          <w:spacing w:val="0"/>
          <w:sz w:val="28"/>
        </w:rPr>
      </w:pPr>
      <w:r>
        <w:rPr>
          <w:spacing w:val="0"/>
          <w:sz w:val="28"/>
        </w:rPr>
        <w:t>Move forward: We are ready to move forward with the plan.</w:t>
      </w:r>
    </w:p>
    <w:p w14:paraId="3203156C">
      <w:pPr>
        <w:rPr>
          <w:spacing w:val="0"/>
          <w:sz w:val="28"/>
        </w:rPr>
      </w:pPr>
      <w:r>
        <w:rPr>
          <w:spacing w:val="0"/>
          <w:sz w:val="28"/>
        </w:rPr>
        <w:t>Point out: He pointed out a mistake in the report.</w:t>
      </w:r>
    </w:p>
    <w:p w14:paraId="78B92780">
      <w:pPr>
        <w:rPr>
          <w:spacing w:val="0"/>
          <w:sz w:val="28"/>
        </w:rPr>
      </w:pPr>
      <w:r>
        <w:rPr>
          <w:spacing w:val="0"/>
          <w:sz w:val="28"/>
        </w:rPr>
        <w:t>Set up: Let’s set up a meeting for tomorrow.</w:t>
      </w:r>
    </w:p>
    <w:p w14:paraId="014F8836">
      <w:pPr>
        <w:rPr>
          <w:spacing w:val="0"/>
          <w:sz w:val="28"/>
        </w:rPr>
      </w:pPr>
      <w:r>
        <w:rPr>
          <w:spacing w:val="0"/>
          <w:sz w:val="28"/>
        </w:rPr>
        <w:t>Take on: She’s taking on more responsibility.</w:t>
      </w:r>
    </w:p>
    <w:p w14:paraId="7EE4FAE9">
      <w:pPr>
        <w:rPr>
          <w:spacing w:val="0"/>
          <w:sz w:val="28"/>
        </w:rPr>
      </w:pPr>
      <w:r>
        <w:rPr>
          <w:spacing w:val="0"/>
          <w:sz w:val="28"/>
        </w:rPr>
        <w:t>Turn down: They turned down the offer.</w:t>
      </w:r>
    </w:p>
    <w:p w14:paraId="6C2ED90B">
      <w:pPr>
        <w:rPr>
          <w:spacing w:val="0"/>
          <w:sz w:val="28"/>
        </w:rPr>
      </w:pPr>
      <w:r>
        <w:rPr>
          <w:spacing w:val="0"/>
          <w:sz w:val="28"/>
        </w:rPr>
        <w:t>Work out: We need to work out the logistics.</w:t>
      </w:r>
    </w:p>
    <w:p w14:paraId="7A7364CC">
      <w:pPr>
        <w:rPr>
          <w:spacing w:val="0"/>
          <w:sz w:val="28"/>
        </w:rPr>
      </w:pPr>
      <w:r>
        <w:rPr>
          <w:spacing w:val="0"/>
          <w:sz w:val="28"/>
        </w:rPr>
        <w:t>Run by: Can I run this idea by you?</w:t>
      </w:r>
    </w:p>
    <w:p w14:paraId="4426C58E">
      <w:pPr>
        <w:rPr>
          <w:spacing w:val="0"/>
          <w:sz w:val="28"/>
        </w:rPr>
      </w:pPr>
      <w:r>
        <w:rPr>
          <w:spacing w:val="0"/>
          <w:sz w:val="28"/>
        </w:rPr>
        <w:t>Break into: They want to break into the European market.</w:t>
      </w:r>
    </w:p>
    <w:p w14:paraId="51109653">
      <w:pPr>
        <w:rPr>
          <w:spacing w:val="0"/>
          <w:sz w:val="28"/>
        </w:rPr>
      </w:pPr>
      <w:r>
        <w:rPr>
          <w:spacing w:val="0"/>
          <w:sz w:val="28"/>
        </w:rPr>
        <w:t>Check in: I’ll check in with you later.</w:t>
      </w:r>
    </w:p>
    <w:p w14:paraId="671167DF">
      <w:pPr>
        <w:rPr>
          <w:spacing w:val="0"/>
          <w:sz w:val="28"/>
        </w:rPr>
      </w:pPr>
      <w:r>
        <w:rPr>
          <w:spacing w:val="0"/>
          <w:sz w:val="28"/>
        </w:rPr>
        <w:t>Step down: He stepped down as CEO.</w:t>
      </w:r>
    </w:p>
    <w:p w14:paraId="2003657C">
      <w:pPr>
        <w:rPr>
          <w:spacing w:val="0"/>
          <w:sz w:val="28"/>
        </w:rPr>
      </w:pPr>
      <w:r>
        <w:rPr>
          <w:spacing w:val="0"/>
          <w:sz w:val="28"/>
        </w:rPr>
        <w:t>Take over: She will take over the project.</w:t>
      </w:r>
    </w:p>
    <w:p w14:paraId="6530EE7A">
      <w:pPr>
        <w:rPr>
          <w:spacing w:val="0"/>
          <w:sz w:val="28"/>
        </w:rPr>
      </w:pPr>
      <w:r>
        <w:rPr>
          <w:spacing w:val="0"/>
          <w:sz w:val="28"/>
        </w:rPr>
        <w:t>Bring in: We are bringing in a consultant.</w:t>
      </w:r>
    </w:p>
    <w:p w14:paraId="779E18EC">
      <w:pPr>
        <w:rPr>
          <w:spacing w:val="0"/>
          <w:sz w:val="28"/>
        </w:rPr>
      </w:pPr>
      <w:r>
        <w:rPr>
          <w:spacing w:val="0"/>
          <w:sz w:val="28"/>
        </w:rPr>
        <w:t>Look after: She will look after the client accounts.</w:t>
      </w:r>
    </w:p>
    <w:p w14:paraId="77FF8210">
      <w:pPr>
        <w:pStyle w:val="4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20 Conversaciones Útiles de Inglés para Negocios (con explicaciones de vocabulario)</w:t>
      </w:r>
    </w:p>
    <w:p w14:paraId="2F87FC60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5EBEB2E6"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rPr>
          <w:spacing w:val="0"/>
          <w:sz w:val="28"/>
        </w:rPr>
      </w:pPr>
      <w:r>
        <w:rPr>
          <w:spacing w:val="0"/>
          <w:sz w:val="28"/>
        </w:rPr>
        <w:t>Business Meeting</w:t>
      </w:r>
    </w:p>
    <w:p w14:paraId="4B699CC5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Let’s get started. The purpose of today’s meeting is to discuss the sales strategy.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Sounds good. Should we begin with the current figures?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A: Yes, let’s go over the Q2 numbers.</w:t>
      </w:r>
      <w:r>
        <w:rPr>
          <w:spacing w:val="0"/>
          <w:sz w:val="28"/>
        </w:rPr>
        <w:br w:type="textWrapping"/>
      </w:r>
    </w:p>
    <w:p w14:paraId="31D0E098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00C6A133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get started = empezar</w:t>
      </w:r>
    </w:p>
    <w:p w14:paraId="17BFC9BA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go over = repasar</w:t>
      </w:r>
    </w:p>
    <w:p w14:paraId="3E9B260E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4CD470BF">
      <w:pPr>
        <w:pStyle w:val="4"/>
        <w:keepNext w:val="0"/>
        <w:keepLines w:val="0"/>
        <w:widowControl/>
        <w:numPr>
          <w:numId w:val="0"/>
        </w:numPr>
        <w:suppressLineNumbers w:val="0"/>
        <w:ind w:leftChars="0"/>
        <w:rPr>
          <w:spacing w:val="0"/>
          <w:sz w:val="28"/>
        </w:rPr>
      </w:pPr>
    </w:p>
    <w:p w14:paraId="6F62069E">
      <w:pPr>
        <w:pStyle w:val="4"/>
        <w:keepNext w:val="0"/>
        <w:keepLines w:val="0"/>
        <w:widowControl/>
        <w:numPr>
          <w:numId w:val="0"/>
        </w:numPr>
        <w:suppressLineNumbers w:val="0"/>
        <w:ind w:leftChars="0"/>
        <w:rPr>
          <w:spacing w:val="0"/>
          <w:sz w:val="28"/>
        </w:rPr>
      </w:pPr>
    </w:p>
    <w:p w14:paraId="0F00710F"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Conference Call</w:t>
      </w:r>
    </w:p>
    <w:p w14:paraId="60EC53F1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Can everyone hear me clearly?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Yes, loud and clear.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A: Let’s jump right in and address the main issues.</w:t>
      </w:r>
      <w:r>
        <w:rPr>
          <w:spacing w:val="0"/>
          <w:sz w:val="28"/>
        </w:rPr>
        <w:br w:type="textWrapping"/>
      </w:r>
    </w:p>
    <w:p w14:paraId="7F0E7C93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3C56C2DE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jump right in = empezar de inmediato</w:t>
      </w:r>
    </w:p>
    <w:p w14:paraId="364F4A9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address = abordar</w:t>
      </w:r>
    </w:p>
    <w:p w14:paraId="79726D7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spacing w:val="0"/>
          <w:sz w:val="28"/>
        </w:rPr>
      </w:pPr>
    </w:p>
    <w:p w14:paraId="171FFC6C"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Job Interview</w:t>
      </w:r>
    </w:p>
    <w:p w14:paraId="5E55B15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Tell me about a time you solved a problem at work.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I took the initiative to streamline a process, saving time and resources.</w:t>
      </w:r>
      <w:r>
        <w:rPr>
          <w:spacing w:val="0"/>
          <w:sz w:val="28"/>
        </w:rPr>
        <w:br w:type="textWrapping"/>
      </w:r>
    </w:p>
    <w:p w14:paraId="7732236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6C40E62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take the initiative = tomar la iniciativa</w:t>
      </w:r>
    </w:p>
    <w:p w14:paraId="6D5CA03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streamline = optimizar</w:t>
      </w:r>
    </w:p>
    <w:p w14:paraId="48DDD3F0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5DE630D5"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Negotiation</w:t>
      </w:r>
    </w:p>
    <w:p w14:paraId="2AECA5F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We’re looking for a win-win solution here.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I agree. Let’s find common ground.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✅ Vocabulario:</w:t>
      </w:r>
    </w:p>
    <w:p w14:paraId="5D07A881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win-win = beneficio mutuo</w:t>
      </w:r>
    </w:p>
    <w:p w14:paraId="657F6B0A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find common ground = encontrar un acuerdo</w:t>
      </w:r>
    </w:p>
    <w:p w14:paraId="20201515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70CE15D3"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Networking Event</w:t>
      </w:r>
    </w:p>
    <w:p w14:paraId="7045A62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What line of work are you in?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I’m in marketing. And you?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A: I work in finance. Great to meet you!</w:t>
      </w:r>
    </w:p>
    <w:p w14:paraId="13891A6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57DA3A3F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line of work = campo profesional</w:t>
      </w:r>
    </w:p>
    <w:p w14:paraId="74EA7565">
      <w:pPr>
        <w:keepNext w:val="0"/>
        <w:keepLines w:val="0"/>
        <w:widowControl/>
        <w:suppressLineNumbers w:val="0"/>
        <w:rPr>
          <w:rFonts w:hint="default" w:eastAsiaTheme="minorEastAsia"/>
          <w:b/>
          <w:spacing w:val="0"/>
          <w:sz w:val="28"/>
          <w:lang w:val="es-ES"/>
        </w:rPr>
      </w:pPr>
    </w:p>
    <w:p w14:paraId="39587847">
      <w:pPr>
        <w:keepNext w:val="0"/>
        <w:keepLines w:val="0"/>
        <w:widowControl/>
        <w:suppressLineNumbers w:val="0"/>
        <w:rPr>
          <w:rFonts w:eastAsiaTheme="majorEastAsia"/>
          <w:b/>
          <w:spacing w:val="0"/>
          <w:sz w:val="28"/>
        </w:rPr>
      </w:pPr>
      <w:r>
        <w:rPr>
          <w:rFonts w:hint="default" w:eastAsiaTheme="minorEastAsia"/>
          <w:b/>
          <w:spacing w:val="0"/>
          <w:sz w:val="28"/>
          <w:lang w:val="es-ES"/>
        </w:rPr>
        <w:t>6.</w:t>
      </w:r>
      <w:r>
        <w:rPr>
          <w:rFonts w:hint="default"/>
          <w:spacing w:val="0"/>
          <w:sz w:val="28"/>
          <w:lang w:val="es-ES"/>
        </w:rPr>
        <w:t xml:space="preserve"> </w:t>
      </w:r>
      <w:r>
        <w:rPr>
          <w:rFonts w:eastAsiaTheme="majorEastAsia"/>
          <w:b/>
          <w:spacing w:val="0"/>
          <w:sz w:val="28"/>
        </w:rPr>
        <w:t>Presentation</w:t>
      </w:r>
    </w:p>
    <w:p w14:paraId="663361B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Today I’ll walk you through our new product features.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Looking forward to it.</w:t>
      </w:r>
      <w:r>
        <w:rPr>
          <w:spacing w:val="0"/>
          <w:sz w:val="28"/>
        </w:rPr>
        <w:br w:type="textWrapping"/>
      </w:r>
    </w:p>
    <w:p w14:paraId="083D2392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4AC1BB70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walk through = explicar paso a paso</w:t>
      </w:r>
    </w:p>
    <w:p w14:paraId="6DAEA95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spacing w:val="0"/>
          <w:sz w:val="28"/>
        </w:rPr>
      </w:pPr>
    </w:p>
    <w:p w14:paraId="7CA8D81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spacing w:val="0"/>
          <w:sz w:val="28"/>
        </w:rPr>
      </w:pPr>
      <w:r>
        <w:rPr>
          <w:rFonts w:hint="default"/>
          <w:spacing w:val="0"/>
          <w:sz w:val="28"/>
          <w:lang w:val="es-ES"/>
        </w:rPr>
        <w:t xml:space="preserve">7. </w:t>
      </w:r>
      <w:r>
        <w:rPr>
          <w:spacing w:val="0"/>
          <w:sz w:val="28"/>
        </w:rPr>
        <w:t>Email Follow-Up</w:t>
      </w:r>
    </w:p>
    <w:p w14:paraId="4D64F2C9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I just wanted to follow up on my previous email.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Thanks for the reminder. I’ll get back to you soon.</w:t>
      </w:r>
      <w:r>
        <w:rPr>
          <w:spacing w:val="0"/>
          <w:sz w:val="28"/>
        </w:rPr>
        <w:br w:type="textWrapping"/>
      </w:r>
    </w:p>
    <w:p w14:paraId="4F33D1A9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1DCC27A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follow up = dar seguimiento</w:t>
      </w:r>
    </w:p>
    <w:p w14:paraId="68E6104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get back = responder</w:t>
      </w:r>
    </w:p>
    <w:p w14:paraId="7B313DFB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</w:p>
    <w:p w14:paraId="2F4AC4F8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rPr>
          <w:spacing w:val="0"/>
          <w:sz w:val="28"/>
        </w:rPr>
      </w:pPr>
      <w:r>
        <w:rPr>
          <w:spacing w:val="0"/>
          <w:sz w:val="28"/>
        </w:rPr>
        <w:t>Client Meeting</w:t>
      </w:r>
    </w:p>
    <w:p w14:paraId="2ADA6327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How can we better support your needs?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We’d appreciate more detailed reports.</w:t>
      </w:r>
      <w:r>
        <w:rPr>
          <w:spacing w:val="0"/>
          <w:sz w:val="28"/>
        </w:rPr>
        <w:br w:type="textWrapping"/>
      </w:r>
    </w:p>
    <w:p w14:paraId="47AB659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15FBED3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support = apoyar</w:t>
      </w:r>
    </w:p>
    <w:p w14:paraId="32B9974B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appreciate = agradecer</w:t>
      </w:r>
    </w:p>
    <w:p w14:paraId="0CC1D045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497226B3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Team Discussion</w:t>
      </w:r>
    </w:p>
    <w:p w14:paraId="2B3FAB9F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Let’s brainstorm some ideas for the campaign.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Sure, I have a few suggestions.</w:t>
      </w:r>
      <w:r>
        <w:rPr>
          <w:spacing w:val="0"/>
          <w:sz w:val="28"/>
        </w:rPr>
        <w:br w:type="textWrapping"/>
      </w:r>
    </w:p>
    <w:p w14:paraId="58FD016D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356EE98D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brainstorm = generar ideas</w:t>
      </w:r>
    </w:p>
    <w:p w14:paraId="0E6229D5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suggestion = sugerencia</w:t>
      </w:r>
    </w:p>
    <w:p w14:paraId="6F1E188B">
      <w:pPr>
        <w:pStyle w:val="4"/>
        <w:keepNext w:val="0"/>
        <w:keepLines w:val="0"/>
        <w:widowControl/>
        <w:suppressLineNumbers w:val="0"/>
        <w:rPr>
          <w:spacing w:val="0"/>
          <w:sz w:val="28"/>
        </w:rPr>
      </w:pPr>
    </w:p>
    <w:p w14:paraId="14511DEC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 xml:space="preserve"> Project Update</w:t>
      </w:r>
    </w:p>
    <w:p w14:paraId="4F415DE2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Where do we stand on the project timeline?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We’re on track to meet the deadline.</w:t>
      </w:r>
      <w:r>
        <w:rPr>
          <w:spacing w:val="0"/>
          <w:sz w:val="28"/>
        </w:rPr>
        <w:br w:type="textWrapping"/>
      </w:r>
    </w:p>
    <w:p w14:paraId="28088C02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</w:p>
    <w:p w14:paraId="651BB14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</w:p>
    <w:p w14:paraId="2C355D87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0F39B5B5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on track = en camino</w:t>
      </w:r>
    </w:p>
    <w:p w14:paraId="7F98E9A0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meet the deadline = cumplir la fecha límite</w:t>
      </w:r>
    </w:p>
    <w:p w14:paraId="52B99009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1745FC06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Sales Pitch</w:t>
      </w:r>
    </w:p>
    <w:p w14:paraId="02144380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Our product can help increase your ROI.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That sounds promising. Can you show some data?</w:t>
      </w:r>
      <w:r>
        <w:rPr>
          <w:spacing w:val="0"/>
          <w:sz w:val="28"/>
        </w:rPr>
        <w:br w:type="textWrapping"/>
      </w:r>
    </w:p>
    <w:p w14:paraId="44881415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45FEDFB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pitch = propuesta de venta</w:t>
      </w:r>
    </w:p>
    <w:p w14:paraId="600511B5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ROI (Return on Investment) = retorno sobre inversión</w:t>
      </w:r>
    </w:p>
    <w:p w14:paraId="67BB62E7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31C55915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Budget Meeting</w:t>
      </w:r>
    </w:p>
    <w:p w14:paraId="490BC35D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We need to cut back on expenses this quarter.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Agreed. Let’s identify non-essential costs.</w:t>
      </w:r>
      <w:r>
        <w:rPr>
          <w:spacing w:val="0"/>
          <w:sz w:val="28"/>
        </w:rPr>
        <w:br w:type="textWrapping"/>
      </w:r>
    </w:p>
    <w:p w14:paraId="0E67A4C1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3E0D0C8F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cut back = reducir</w:t>
      </w:r>
    </w:p>
    <w:p w14:paraId="2F003373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non-essential = no esencial</w:t>
      </w:r>
    </w:p>
    <w:p w14:paraId="5EB42924">
      <w:pPr>
        <w:pStyle w:val="4"/>
        <w:keepNext w:val="0"/>
        <w:keepLines w:val="0"/>
        <w:widowControl/>
        <w:suppressLineNumbers w:val="0"/>
        <w:rPr>
          <w:spacing w:val="0"/>
          <w:sz w:val="28"/>
        </w:rPr>
      </w:pPr>
    </w:p>
    <w:p w14:paraId="03EADC81">
      <w:pPr>
        <w:rPr>
          <w:spacing w:val="0"/>
          <w:sz w:val="28"/>
        </w:rPr>
      </w:pPr>
    </w:p>
    <w:p w14:paraId="7AE66F4A">
      <w:pPr>
        <w:rPr>
          <w:spacing w:val="0"/>
          <w:sz w:val="28"/>
        </w:rPr>
      </w:pPr>
    </w:p>
    <w:p w14:paraId="2F2C8A10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Performance Review</w:t>
      </w:r>
    </w:p>
    <w:p w14:paraId="78CBDC1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You’ve done a great job this year.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Thank you! I’ve worked hard to exceed expectations.</w:t>
      </w:r>
      <w:r>
        <w:rPr>
          <w:spacing w:val="0"/>
          <w:sz w:val="28"/>
        </w:rPr>
        <w:br w:type="textWrapping"/>
      </w:r>
    </w:p>
    <w:p w14:paraId="51617DF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7C007E59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exceed expectations = superar expectativas</w:t>
      </w:r>
    </w:p>
    <w:p w14:paraId="52BFC3ED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</w:p>
    <w:p w14:paraId="299DE33D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Travel Arrangements</w:t>
      </w:r>
    </w:p>
    <w:p w14:paraId="06F61159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Have you booked the flights for the conference?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Yes, I’ve also arranged hotel accommodations.</w:t>
      </w:r>
      <w:r>
        <w:rPr>
          <w:spacing w:val="0"/>
          <w:sz w:val="28"/>
        </w:rPr>
        <w:br w:type="textWrapping"/>
      </w:r>
    </w:p>
    <w:p w14:paraId="6B69AFF3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34519E54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book = reservar</w:t>
      </w:r>
    </w:p>
    <w:p w14:paraId="32357C4B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arrange = organizar</w:t>
      </w:r>
    </w:p>
    <w:p w14:paraId="2DED1CAB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4783AFD8">
      <w:pPr>
        <w:pStyle w:val="4"/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Technical Support</w:t>
      </w:r>
    </w:p>
    <w:p w14:paraId="6235FA8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We’re experiencing some issues with the software.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Let me look into it and get back to you.</w:t>
      </w:r>
      <w:r>
        <w:rPr>
          <w:spacing w:val="0"/>
          <w:sz w:val="28"/>
        </w:rPr>
        <w:br w:type="textWrapping"/>
      </w:r>
    </w:p>
    <w:p w14:paraId="7ECE220C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3C45BF4F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look into = investigar</w:t>
      </w:r>
    </w:p>
    <w:p w14:paraId="0F09D409">
      <w:pPr>
        <w:keepNext w:val="0"/>
        <w:keepLines w:val="0"/>
        <w:widowControl/>
        <w:suppressLineNumbers w:val="0"/>
        <w:rPr>
          <w:rFonts w:hint="default" w:eastAsiaTheme="majorEastAsia"/>
          <w:b/>
          <w:spacing w:val="0"/>
          <w:sz w:val="28"/>
          <w:lang w:val="es-ES"/>
        </w:rPr>
      </w:pPr>
    </w:p>
    <w:p w14:paraId="17A59A14">
      <w:pPr>
        <w:keepNext w:val="0"/>
        <w:keepLines w:val="0"/>
        <w:widowControl/>
        <w:suppressLineNumbers w:val="0"/>
        <w:rPr>
          <w:rFonts w:eastAsiaTheme="majorEastAsia"/>
          <w:b/>
          <w:spacing w:val="0"/>
          <w:sz w:val="28"/>
        </w:rPr>
      </w:pPr>
      <w:r>
        <w:rPr>
          <w:rFonts w:hint="default" w:eastAsiaTheme="majorEastAsia"/>
          <w:b/>
          <w:spacing w:val="0"/>
          <w:sz w:val="28"/>
          <w:lang w:val="es-ES"/>
        </w:rPr>
        <w:t xml:space="preserve">16. </w:t>
      </w:r>
      <w:r>
        <w:rPr>
          <w:rFonts w:eastAsiaTheme="majorEastAsia"/>
          <w:b/>
          <w:spacing w:val="0"/>
          <w:sz w:val="28"/>
        </w:rPr>
        <w:t>Training Session</w:t>
      </w:r>
    </w:p>
    <w:p w14:paraId="75664060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Today we’ll cover the basics of the new system.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Will there be a hands-on practice session?</w:t>
      </w:r>
      <w:r>
        <w:rPr>
          <w:spacing w:val="0"/>
          <w:sz w:val="28"/>
        </w:rPr>
        <w:br w:type="textWrapping"/>
      </w:r>
    </w:p>
    <w:p w14:paraId="59AADA70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1858C45B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cover = cubrir</w:t>
      </w:r>
    </w:p>
    <w:p w14:paraId="56F8D579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hands-on = práctico</w:t>
      </w:r>
    </w:p>
    <w:p w14:paraId="0057E49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spacing w:val="0"/>
          <w:sz w:val="28"/>
        </w:rPr>
      </w:pPr>
    </w:p>
    <w:p w14:paraId="50E15C6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spacing w:val="0"/>
          <w:sz w:val="28"/>
        </w:rPr>
      </w:pPr>
      <w:r>
        <w:rPr>
          <w:rFonts w:hint="default"/>
          <w:spacing w:val="0"/>
          <w:sz w:val="28"/>
          <w:lang w:val="es-ES"/>
        </w:rPr>
        <w:t xml:space="preserve">17. </w:t>
      </w:r>
      <w:r>
        <w:rPr>
          <w:spacing w:val="0"/>
          <w:sz w:val="28"/>
        </w:rPr>
        <w:t>Report Presentation</w:t>
      </w:r>
    </w:p>
    <w:p w14:paraId="32DA1AA7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Here’s a summary of our quarterly performance.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Could you elaborate on the key challenges?</w:t>
      </w:r>
      <w:r>
        <w:rPr>
          <w:spacing w:val="0"/>
          <w:sz w:val="28"/>
        </w:rPr>
        <w:br w:type="textWrapping"/>
      </w:r>
    </w:p>
    <w:p w14:paraId="10CC646F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6A49CA32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summary = resumen</w:t>
      </w:r>
    </w:p>
    <w:p w14:paraId="112810C1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elaborate = explicar más a fondo</w:t>
      </w:r>
    </w:p>
    <w:p w14:paraId="3B4FB858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1D7B1D59">
      <w:pPr>
        <w:pStyle w:val="4"/>
        <w:keepNext w:val="0"/>
        <w:keepLines w:val="0"/>
        <w:widowControl/>
        <w:numPr>
          <w:ilvl w:val="0"/>
          <w:numId w:val="9"/>
        </w:numPr>
        <w:suppressLineNumbers w:val="0"/>
        <w:rPr>
          <w:spacing w:val="0"/>
          <w:sz w:val="28"/>
        </w:rPr>
      </w:pPr>
      <w:r>
        <w:rPr>
          <w:spacing w:val="0"/>
          <w:sz w:val="28"/>
        </w:rPr>
        <w:t>Partnership Proposal</w:t>
      </w:r>
    </w:p>
    <w:p w14:paraId="2E59337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We believe this partnership could benefit both sides.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Let’s explore the terms in more detail.</w:t>
      </w:r>
      <w:r>
        <w:rPr>
          <w:spacing w:val="0"/>
          <w:sz w:val="28"/>
        </w:rPr>
        <w:br w:type="textWrapping"/>
      </w:r>
    </w:p>
    <w:p w14:paraId="25E9F857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2A6F7F7A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benefit = beneficiar</w:t>
      </w:r>
      <w:r>
        <w:rPr>
          <w:rFonts w:hint="default"/>
          <w:spacing w:val="0"/>
          <w:sz w:val="28"/>
          <w:lang w:val="es-ES"/>
        </w:rPr>
        <w:t xml:space="preserve">               </w:t>
      </w:r>
      <w:r>
        <w:rPr>
          <w:spacing w:val="0"/>
          <w:sz w:val="28"/>
        </w:rPr>
        <w:t>explore = analizar</w:t>
      </w:r>
    </w:p>
    <w:p w14:paraId="655B0965">
      <w:pPr>
        <w:pStyle w:val="4"/>
        <w:keepNext w:val="0"/>
        <w:keepLines w:val="0"/>
        <w:widowControl/>
        <w:suppressLineNumbers w:val="0"/>
        <w:rPr>
          <w:spacing w:val="0"/>
        </w:rPr>
      </w:pPr>
    </w:p>
    <w:p w14:paraId="4E12BB3D">
      <w:pPr>
        <w:pStyle w:val="4"/>
        <w:keepNext w:val="0"/>
        <w:keepLines w:val="0"/>
        <w:widowControl/>
        <w:numPr>
          <w:ilvl w:val="0"/>
          <w:numId w:val="9"/>
        </w:numPr>
        <w:suppressLineNumbers w:val="0"/>
        <w:ind w:left="0" w:leftChars="0" w:firstLine="0" w:firstLineChars="0"/>
        <w:rPr>
          <w:spacing w:val="0"/>
          <w:sz w:val="28"/>
        </w:rPr>
      </w:pPr>
      <w:r>
        <w:rPr>
          <w:spacing w:val="0"/>
          <w:sz w:val="28"/>
        </w:rPr>
        <w:t>Team Motivation</w:t>
      </w:r>
    </w:p>
    <w:p w14:paraId="06B92F59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Great job, team! Let’s keep up the momentum.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Thanks! We’re motivated to achieve the goals.</w:t>
      </w:r>
      <w:r>
        <w:rPr>
          <w:spacing w:val="0"/>
          <w:sz w:val="28"/>
        </w:rPr>
        <w:br w:type="textWrapping"/>
      </w:r>
    </w:p>
    <w:p w14:paraId="3F5CD6E1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247DF87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keep up = mantener</w:t>
      </w:r>
    </w:p>
    <w:p w14:paraId="2DE34FFE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momentum = impulso</w:t>
      </w:r>
    </w:p>
    <w:p w14:paraId="41A00615">
      <w:pPr>
        <w:keepNext w:val="0"/>
        <w:keepLines w:val="0"/>
        <w:widowControl/>
        <w:suppressLineNumbers w:val="0"/>
        <w:rPr>
          <w:spacing w:val="0"/>
          <w:sz w:val="28"/>
        </w:rPr>
      </w:pPr>
    </w:p>
    <w:p w14:paraId="77432CB9">
      <w:pPr>
        <w:pStyle w:val="4"/>
        <w:keepNext w:val="0"/>
        <w:keepLines w:val="0"/>
        <w:widowControl/>
        <w:numPr>
          <w:ilvl w:val="0"/>
          <w:numId w:val="9"/>
        </w:numPr>
        <w:suppressLineNumbers w:val="0"/>
        <w:ind w:left="0" w:leftChars="0" w:firstLine="0" w:firstLineChars="0"/>
        <w:rPr>
          <w:spacing w:val="0"/>
          <w:sz w:val="28"/>
        </w:rPr>
      </w:pPr>
      <w:bookmarkStart w:id="0" w:name="_GoBack"/>
      <w:bookmarkEnd w:id="0"/>
      <w:r>
        <w:rPr>
          <w:spacing w:val="0"/>
          <w:sz w:val="28"/>
        </w:rPr>
        <w:t>Closing a Deal</w:t>
      </w:r>
    </w:p>
    <w:p w14:paraId="573E29FE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A: We’re happy to move forward with the agreement.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B: Excellent. We’ll finalize the paperwork today.</w:t>
      </w:r>
      <w:r>
        <w:rPr>
          <w:spacing w:val="0"/>
          <w:sz w:val="28"/>
        </w:rPr>
        <w:br w:type="textWrapping"/>
      </w:r>
    </w:p>
    <w:p w14:paraId="57E59DA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✅ Vocabulario:</w:t>
      </w:r>
    </w:p>
    <w:p w14:paraId="61B80527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move forward = avanzar</w:t>
      </w:r>
    </w:p>
    <w:p w14:paraId="191FABE6">
      <w:pPr>
        <w:pStyle w:val="31"/>
        <w:keepNext w:val="0"/>
        <w:keepLines w:val="0"/>
        <w:widowControl/>
        <w:suppressLineNumbers w:val="0"/>
        <w:rPr>
          <w:spacing w:val="0"/>
          <w:sz w:val="28"/>
        </w:rPr>
      </w:pPr>
      <w:r>
        <w:rPr>
          <w:spacing w:val="0"/>
          <w:sz w:val="28"/>
        </w:rPr>
        <w:t>finalize = finalizar</w:t>
      </w:r>
    </w:p>
    <w:p w14:paraId="7A8B49C2">
      <w:pPr>
        <w:pStyle w:val="2"/>
        <w:rPr>
          <w:spacing w:val="0"/>
          <w:sz w:val="28"/>
        </w:rPr>
      </w:pPr>
      <w:r>
        <w:rPr>
          <w:spacing w:val="0"/>
          <w:sz w:val="28"/>
        </w:rPr>
        <w:t>Ejercicios Prácticos</w:t>
      </w:r>
    </w:p>
    <w:p w14:paraId="2E091162">
      <w:pPr>
        <w:rPr>
          <w:spacing w:val="0"/>
          <w:sz w:val="28"/>
        </w:rPr>
      </w:pPr>
    </w:p>
    <w:p w14:paraId="69B7B8FD">
      <w:pPr>
        <w:rPr>
          <w:rFonts w:hint="default"/>
          <w:spacing w:val="0"/>
          <w:sz w:val="28"/>
          <w:lang w:val="es-ES"/>
        </w:rPr>
      </w:pPr>
      <w:r>
        <w:rPr>
          <w:spacing w:val="0"/>
          <w:sz w:val="28"/>
        </w:rPr>
        <w:t>Ejercicio 1: Trad</w:t>
      </w:r>
      <w:r>
        <w:rPr>
          <w:rFonts w:hint="default"/>
          <w:spacing w:val="0"/>
          <w:sz w:val="28"/>
          <w:lang w:val="es-ES"/>
        </w:rPr>
        <w:t>uce las</w:t>
      </w:r>
      <w:r>
        <w:rPr>
          <w:spacing w:val="0"/>
          <w:sz w:val="28"/>
        </w:rPr>
        <w:t xml:space="preserve"> frases</w:t>
      </w:r>
      <w:r>
        <w:rPr>
          <w:rFonts w:hint="default"/>
          <w:spacing w:val="0"/>
          <w:sz w:val="28"/>
          <w:lang w:val="es-ES"/>
        </w:rPr>
        <w:t>.</w:t>
      </w:r>
    </w:p>
    <w:p w14:paraId="1ED1C48B">
      <w:pPr>
        <w:rPr>
          <w:spacing w:val="0"/>
          <w:sz w:val="28"/>
        </w:rPr>
      </w:pPr>
      <w:r>
        <w:rPr>
          <w:spacing w:val="0"/>
          <w:sz w:val="28"/>
        </w:rPr>
        <w:t>1. Necesitamos avanzar con el proyecto.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2. ¿Podrías preparar un resumen del informe?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3. Fue una excelente oportunidad para establecer contactos.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4. Hay margen de mejora en la gestión del tiempo.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5. Vamos a entrar en nuevos mercados.</w:t>
      </w:r>
    </w:p>
    <w:p w14:paraId="730EEA7D">
      <w:pPr>
        <w:rPr>
          <w:spacing w:val="0"/>
          <w:sz w:val="28"/>
        </w:rPr>
      </w:pPr>
    </w:p>
    <w:p w14:paraId="0A1AE572">
      <w:pPr>
        <w:rPr>
          <w:spacing w:val="0"/>
          <w:sz w:val="28"/>
        </w:rPr>
      </w:pPr>
      <w:r>
        <w:rPr>
          <w:spacing w:val="0"/>
          <w:sz w:val="28"/>
        </w:rPr>
        <w:t>Ejercicio 2: Completa con el phrasal verb correcto</w:t>
      </w:r>
    </w:p>
    <w:p w14:paraId="56063FE5">
      <w:pPr>
        <w:rPr>
          <w:spacing w:val="0"/>
          <w:sz w:val="28"/>
        </w:rPr>
      </w:pPr>
      <w:r>
        <w:rPr>
          <w:spacing w:val="0"/>
          <w:sz w:val="28"/>
        </w:rPr>
        <w:t>sort out, bring up, lay out, follow up, break into</w:t>
      </w:r>
    </w:p>
    <w:p w14:paraId="22A939BE">
      <w:pPr>
        <w:rPr>
          <w:spacing w:val="0"/>
          <w:sz w:val="28"/>
        </w:rPr>
      </w:pPr>
      <w:r>
        <w:rPr>
          <w:spacing w:val="0"/>
          <w:sz w:val="28"/>
        </w:rPr>
        <w:t>1. We need to ____ the conflict between the teams.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2. Can you ____ the next steps in the plan?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3. Let’s ____ this issue before it escalates.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4. I’ll ____ with the client tomorrow.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5. It’s time to ____ the Asian market.</w:t>
      </w:r>
    </w:p>
    <w:p w14:paraId="3FB5638D">
      <w:pPr>
        <w:rPr>
          <w:spacing w:val="0"/>
          <w:sz w:val="28"/>
        </w:rPr>
      </w:pPr>
    </w:p>
    <w:p w14:paraId="43BAD29D">
      <w:pPr>
        <w:rPr>
          <w:spacing w:val="0"/>
          <w:sz w:val="28"/>
        </w:rPr>
      </w:pPr>
      <w:r>
        <w:rPr>
          <w:spacing w:val="0"/>
          <w:sz w:val="28"/>
        </w:rPr>
        <w:t>Ejercicio 3: Usa el idiom adecuado</w:t>
      </w:r>
    </w:p>
    <w:p w14:paraId="399BFA36">
      <w:pPr>
        <w:rPr>
          <w:spacing w:val="0"/>
          <w:sz w:val="28"/>
        </w:rPr>
      </w:pPr>
      <w:r>
        <w:rPr>
          <w:spacing w:val="0"/>
          <w:sz w:val="28"/>
        </w:rPr>
        <w:t>break the ice, go the extra mile, lead by example, raise the bar, cut to the chase</w:t>
      </w:r>
    </w:p>
    <w:p w14:paraId="383E10F4">
      <w:pPr>
        <w:rPr>
          <w:spacing w:val="0"/>
          <w:sz w:val="28"/>
        </w:rPr>
      </w:pPr>
      <w:r>
        <w:rPr>
          <w:spacing w:val="0"/>
          <w:sz w:val="28"/>
        </w:rPr>
        <w:t>1. The manager always tries to ____ and motivate the team.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2. During the meeting, let’s ____ and focus on the main points.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3. She always ____ to ensure customer satisfaction.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4. At networking events, a joke can help ____.</w:t>
      </w:r>
      <w:r>
        <w:rPr>
          <w:spacing w:val="0"/>
          <w:sz w:val="28"/>
        </w:rPr>
        <w:br w:type="textWrapping"/>
      </w:r>
      <w:r>
        <w:rPr>
          <w:spacing w:val="0"/>
          <w:sz w:val="28"/>
        </w:rPr>
        <w:t>5. We need to ____ to stay ahead of competitors.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Hei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70739"/>
    <w:multiLevelType w:val="singleLevel"/>
    <w:tmpl w:val="EFF707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FFBBC6"/>
    <w:multiLevelType w:val="singleLevel"/>
    <w:tmpl w:val="FDFFBBC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4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2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3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2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2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6DFF9B98"/>
    <w:multiLevelType w:val="singleLevel"/>
    <w:tmpl w:val="6DFF9B98"/>
    <w:lvl w:ilvl="0" w:tentative="0">
      <w:start w:val="18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5BB4A88"/>
    <w:rsid w:val="3FA7F6B6"/>
    <w:rsid w:val="4EDF603D"/>
    <w:rsid w:val="5EE9DD1E"/>
    <w:rsid w:val="60FF0170"/>
    <w:rsid w:val="67EF8462"/>
    <w:rsid w:val="6B68C1B8"/>
    <w:rsid w:val="7D9FE0CA"/>
    <w:rsid w:val="BECF29DD"/>
    <w:rsid w:val="BF7F2E25"/>
    <w:rsid w:val="C7E79CD5"/>
    <w:rsid w:val="CD5D7252"/>
    <w:rsid w:val="CFFFA3B9"/>
    <w:rsid w:val="DDF6E632"/>
    <w:rsid w:val="DFF93F70"/>
    <w:rsid w:val="E5DF40C3"/>
    <w:rsid w:val="F3E8089A"/>
    <w:rsid w:val="FBCFB2FB"/>
    <w:rsid w:val="FF7B65C7"/>
    <w:rsid w:val="FF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19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0">
    <w:name w:val="Body Text 2"/>
    <w:basedOn w:val="1"/>
    <w:link w:val="48"/>
    <w:unhideWhenUsed/>
    <w:qFormat/>
    <w:uiPriority w:val="99"/>
    <w:pPr>
      <w:spacing w:after="120" w:line="480" w:lineRule="auto"/>
    </w:pPr>
  </w:style>
  <w:style w:type="paragraph" w:styleId="21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2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3">
    <w:name w:val="head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4">
    <w:name w:val="List Number 3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7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0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32">
    <w:name w:val="foot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3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4">
    <w:name w:val="Body Text"/>
    <w:basedOn w:val="1"/>
    <w:link w:val="47"/>
    <w:unhideWhenUsed/>
    <w:qFormat/>
    <w:uiPriority w:val="99"/>
    <w:pPr>
      <w:spacing w:after="120"/>
    </w:pPr>
  </w:style>
  <w:style w:type="paragraph" w:styleId="35">
    <w:name w:val="Body Text 3"/>
    <w:basedOn w:val="1"/>
    <w:link w:val="49"/>
    <w:unhideWhenUsed/>
    <w:qFormat/>
    <w:uiPriority w:val="99"/>
    <w:pPr>
      <w:spacing w:after="120"/>
    </w:pPr>
    <w:rPr>
      <w:sz w:val="16"/>
      <w:szCs w:val="16"/>
    </w:rPr>
  </w:style>
  <w:style w:type="paragraph" w:styleId="36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er Char"/>
    <w:basedOn w:val="11"/>
    <w:link w:val="23"/>
    <w:qFormat/>
    <w:uiPriority w:val="99"/>
  </w:style>
  <w:style w:type="character" w:customStyle="1" w:styleId="39">
    <w:name w:val="Footer Char"/>
    <w:basedOn w:val="11"/>
    <w:link w:val="32"/>
    <w:qFormat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Subtitle Char"/>
    <w:basedOn w:val="1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Body Text Char"/>
    <w:basedOn w:val="11"/>
    <w:link w:val="34"/>
    <w:uiPriority w:val="99"/>
  </w:style>
  <w:style w:type="character" w:customStyle="1" w:styleId="48">
    <w:name w:val="Body Text 2 Char"/>
    <w:basedOn w:val="11"/>
    <w:link w:val="20"/>
    <w:qFormat/>
    <w:uiPriority w:val="99"/>
  </w:style>
  <w:style w:type="character" w:customStyle="1" w:styleId="49">
    <w:name w:val="Body Text 3 Char"/>
    <w:basedOn w:val="11"/>
    <w:link w:val="35"/>
    <w:qFormat/>
    <w:uiPriority w:val="99"/>
    <w:rPr>
      <w:sz w:val="16"/>
      <w:szCs w:val="16"/>
    </w:rPr>
  </w:style>
  <w:style w:type="character" w:customStyle="1" w:styleId="50">
    <w:name w:val="Macro Text Char"/>
    <w:basedOn w:val="11"/>
    <w:link w:val="17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Quote Char"/>
    <w:basedOn w:val="1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Intense Quote Char"/>
    <w:basedOn w:val="11"/>
    <w:link w:val="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39</TotalTime>
  <ScaleCrop>false</ScaleCrop>
  <LinksUpToDate>false</LinksUpToDate>
  <CharactersWithSpaces>0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2013-12-23T08:15:00Z</dcterms:created>
  <dc:creator>python-docx</dc:creator>
  <dc:description>generated by python-docx</dc:description>
  <cp:lastModifiedBy>WPS_1713199581</cp:lastModifiedBy>
  <dcterms:modified xsi:type="dcterms:W3CDTF">2025-05-09T12:46:44Z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3082-6.13.1.8710</vt:lpwstr>
  </property>
  <property fmtid="{D5CDD505-2E9C-101B-9397-08002B2CF9AE}" pid="3" name="ICV">
    <vt:lpwstr>74B05131255DF1EEB2281E68B7B02A5A_42</vt:lpwstr>
  </property>
</Properties>
</file>