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DDEA" w:themeColor="background2"/>
  <w:body>
    <w:p w14:paraId="250CE51D" w14:textId="2B19936D" w:rsidR="007C139E" w:rsidRPr="003503BD" w:rsidRDefault="00200437">
      <w:pPr>
        <w:jc w:val="center"/>
        <w:rPr>
          <w:rFonts w:ascii="Copperplate Gothic Light" w:hAnsi="Copperplate Gothic Light"/>
          <w:sz w:val="56"/>
          <w:szCs w:val="56"/>
        </w:rPr>
      </w:pPr>
      <w:r>
        <w:rPr>
          <w:rFonts w:ascii="Copperplate Gothic Light" w:hAnsi="Copperplate Gothic Light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3AC2C" wp14:editId="1D465ECB">
                <wp:simplePos x="0" y="0"/>
                <wp:positionH relativeFrom="column">
                  <wp:posOffset>287655</wp:posOffset>
                </wp:positionH>
                <wp:positionV relativeFrom="paragraph">
                  <wp:posOffset>502920</wp:posOffset>
                </wp:positionV>
                <wp:extent cx="914400" cy="914400"/>
                <wp:effectExtent l="57150" t="19050" r="76200" b="95250"/>
                <wp:wrapNone/>
                <wp:docPr id="1878253469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23710" id="Heart 7" o:spid="_x0000_s1026" style="position:absolute;margin-left:22.65pt;margin-top:39.6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" path="m457200,228600v190500,-533400,933450,,,685800c-476250,228600,266700,-304800,457200,228600xe" fillcolor="red" strokecolor="#d87c11 [3044]">
                <v:shadow on="t" color="black" opacity="22937f" origin=",.5" offset="0,.63889mm"/>
                <v:path arrowok="t" o:connecttype="custom" o:connectlocs="457200,228600;457200,914400;457200,228600" o:connectangles="0,0,0"/>
              </v:shape>
            </w:pict>
          </mc:Fallback>
        </mc:AlternateContent>
      </w:r>
      <w:r w:rsidR="00000000" w:rsidRPr="003503BD">
        <w:rPr>
          <w:rFonts w:ascii="Copperplate Gothic Light" w:hAnsi="Copperplate Gothic Light"/>
          <w:b/>
          <w:sz w:val="56"/>
          <w:szCs w:val="56"/>
        </w:rPr>
        <w:t>Copperfield Hearth &amp; Harvest</w:t>
      </w:r>
    </w:p>
    <w:p w14:paraId="7ABE5835" w14:textId="756B293A" w:rsidR="007C139E" w:rsidRPr="00EF0106" w:rsidRDefault="00000000">
      <w:pPr>
        <w:jc w:val="center"/>
        <w:rPr>
          <w:sz w:val="32"/>
          <w:szCs w:val="32"/>
        </w:rPr>
      </w:pPr>
      <w:r w:rsidRPr="00EF0106">
        <w:rPr>
          <w:rFonts w:ascii="Calibri" w:hAnsi="Calibri"/>
          <w:sz w:val="32"/>
          <w:szCs w:val="32"/>
        </w:rPr>
        <w:t>Weekly Newsletter • Week of January 2, 2026</w:t>
      </w:r>
    </w:p>
    <w:p w14:paraId="734ADED0" w14:textId="76ABD614" w:rsidR="007C139E" w:rsidRDefault="003503BD" w:rsidP="003503BD">
      <w:pPr>
        <w:ind w:left="2160"/>
      </w:pPr>
      <w:r>
        <w:t xml:space="preserve">      </w:t>
      </w:r>
      <w:r w:rsidR="00000000">
        <w:t>____________________________________________________________</w:t>
      </w:r>
    </w:p>
    <w:p w14:paraId="1A52D19E" w14:textId="659B4C12" w:rsidR="007C139E" w:rsidRPr="003503BD" w:rsidRDefault="00000000" w:rsidP="003503BD">
      <w:pPr>
        <w:jc w:val="center"/>
        <w:rPr>
          <w:rFonts w:ascii="Rastanty Cortez" w:hAnsi="Rastanty Cortez"/>
          <w:sz w:val="144"/>
          <w:szCs w:val="144"/>
        </w:rPr>
      </w:pPr>
      <w:r w:rsidRPr="003503BD">
        <w:rPr>
          <w:rFonts w:ascii="Rastanty Cortez" w:hAnsi="Rastanty Cortez"/>
          <w:b/>
          <w:sz w:val="144"/>
          <w:szCs w:val="144"/>
        </w:rPr>
        <w:t>Hello from the Hearth</w:t>
      </w:r>
      <w:r w:rsidR="00EF0106" w:rsidRPr="003503BD">
        <w:rPr>
          <w:rFonts w:ascii="Rastanty Cortez" w:hAnsi="Rastanty Cortez"/>
          <w:b/>
          <w:sz w:val="144"/>
          <w:szCs w:val="144"/>
        </w:rPr>
        <w:t>~</w:t>
      </w:r>
    </w:p>
    <w:p w14:paraId="76405E35" w14:textId="44B33E06" w:rsidR="007C139E" w:rsidRPr="0032466B" w:rsidRDefault="00000000">
      <w:pPr>
        <w:rPr>
          <w:sz w:val="28"/>
          <w:szCs w:val="28"/>
        </w:rPr>
      </w:pPr>
      <w:r w:rsidRPr="0032466B">
        <w:rPr>
          <w:sz w:val="28"/>
          <w:szCs w:val="28"/>
        </w:rPr>
        <w:t xml:space="preserve">We’re so glad you’re here. Copperfield Hearth &amp; Harvest is a family homestead bringing you small-batch bakes, seasonal sweets, and farm-fresh goodness—made with care and a </w:t>
      </w:r>
      <w:r w:rsidR="00EF0106" w:rsidRPr="0032466B">
        <w:rPr>
          <w:sz w:val="28"/>
          <w:szCs w:val="28"/>
        </w:rPr>
        <w:t>whole lot</w:t>
      </w:r>
      <w:r w:rsidRPr="0032466B">
        <w:rPr>
          <w:sz w:val="28"/>
          <w:szCs w:val="28"/>
        </w:rPr>
        <w:t xml:space="preserve"> of joy</w:t>
      </w:r>
      <w:r w:rsidR="00EF0106" w:rsidRPr="0032466B">
        <w:rPr>
          <w:sz w:val="28"/>
          <w:szCs w:val="28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7C139E" w14:paraId="5B206903" w14:textId="77777777">
        <w:tc>
          <w:tcPr>
            <w:tcW w:w="3312" w:type="dxa"/>
            <w:shd w:val="clear" w:color="auto" w:fill="B87333"/>
          </w:tcPr>
          <w:p w14:paraId="1E6AFFDB" w14:textId="77777777" w:rsidR="007C139E" w:rsidRPr="0032466B" w:rsidRDefault="00000000">
            <w:pPr>
              <w:jc w:val="center"/>
              <w:rPr>
                <w:sz w:val="40"/>
                <w:szCs w:val="40"/>
              </w:rPr>
            </w:pPr>
            <w:r w:rsidRPr="0032466B">
              <w:rPr>
                <w:b/>
                <w:sz w:val="40"/>
                <w:szCs w:val="40"/>
              </w:rPr>
              <w:t>Upcoming Event</w:t>
            </w:r>
          </w:p>
        </w:tc>
        <w:tc>
          <w:tcPr>
            <w:tcW w:w="3312" w:type="dxa"/>
            <w:shd w:val="clear" w:color="auto" w:fill="B87333"/>
          </w:tcPr>
          <w:p w14:paraId="09E63DEB" w14:textId="77777777" w:rsidR="007C139E" w:rsidRPr="0032466B" w:rsidRDefault="00000000">
            <w:pPr>
              <w:jc w:val="center"/>
              <w:rPr>
                <w:sz w:val="40"/>
                <w:szCs w:val="40"/>
              </w:rPr>
            </w:pPr>
            <w:r w:rsidRPr="0032466B">
              <w:rPr>
                <w:b/>
                <w:sz w:val="40"/>
                <w:szCs w:val="40"/>
              </w:rPr>
              <w:t>Valentine’s Treats</w:t>
            </w:r>
          </w:p>
        </w:tc>
        <w:tc>
          <w:tcPr>
            <w:tcW w:w="3312" w:type="dxa"/>
            <w:shd w:val="clear" w:color="auto" w:fill="B87333"/>
          </w:tcPr>
          <w:p w14:paraId="60E20D2D" w14:textId="564DB012" w:rsidR="007C139E" w:rsidRPr="0032466B" w:rsidRDefault="00000000">
            <w:pPr>
              <w:jc w:val="center"/>
              <w:rPr>
                <w:sz w:val="40"/>
                <w:szCs w:val="40"/>
              </w:rPr>
            </w:pPr>
            <w:r w:rsidRPr="0032466B">
              <w:rPr>
                <w:b/>
                <w:sz w:val="40"/>
                <w:szCs w:val="40"/>
              </w:rPr>
              <w:t>Website Feature</w:t>
            </w:r>
            <w:r w:rsidR="0032466B">
              <w:rPr>
                <w:b/>
                <w:sz w:val="40"/>
                <w:szCs w:val="40"/>
              </w:rPr>
              <w:t>d</w:t>
            </w:r>
          </w:p>
        </w:tc>
      </w:tr>
      <w:tr w:rsidR="007C139E" w14:paraId="002C6E3B" w14:textId="77777777" w:rsidTr="003503BD">
        <w:trPr>
          <w:trHeight w:val="3608"/>
        </w:trPr>
        <w:tc>
          <w:tcPr>
            <w:tcW w:w="3312" w:type="dxa"/>
            <w:shd w:val="clear" w:color="auto" w:fill="FBF5E8"/>
          </w:tcPr>
          <w:p w14:paraId="739B4092" w14:textId="77777777" w:rsidR="003503BD" w:rsidRPr="003503BD" w:rsidRDefault="003503BD" w:rsidP="003503BD">
            <w:pPr>
              <w:pStyle w:val="ListParagraph"/>
              <w:rPr>
                <w:sz w:val="28"/>
                <w:szCs w:val="28"/>
              </w:rPr>
            </w:pPr>
          </w:p>
          <w:p w14:paraId="71A16C7C" w14:textId="23CFBD3B" w:rsidR="00EF0106" w:rsidRPr="0032466B" w:rsidRDefault="00EF0106" w:rsidP="00EF0106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2466B">
              <w:rPr>
                <w:b/>
                <w:bCs/>
                <w:sz w:val="28"/>
                <w:szCs w:val="28"/>
              </w:rPr>
              <w:t xml:space="preserve">Vendor at </w:t>
            </w:r>
            <w:r w:rsidR="00000000" w:rsidRPr="0032466B">
              <w:rPr>
                <w:b/>
                <w:bCs/>
                <w:sz w:val="28"/>
                <w:szCs w:val="28"/>
              </w:rPr>
              <w:t>Bella Rustina</w:t>
            </w:r>
          </w:p>
          <w:p w14:paraId="36DE912E" w14:textId="77777777" w:rsidR="007C139E" w:rsidRPr="003503BD" w:rsidRDefault="00000000" w:rsidP="00EF0106">
            <w:pPr>
              <w:ind w:left="990"/>
              <w:rPr>
                <w:sz w:val="24"/>
                <w:szCs w:val="24"/>
              </w:rPr>
            </w:pPr>
            <w:r w:rsidRPr="003503BD">
              <w:rPr>
                <w:sz w:val="24"/>
                <w:szCs w:val="24"/>
              </w:rPr>
              <w:t xml:space="preserve"> April 24–26, 2026</w:t>
            </w:r>
            <w:r w:rsidRPr="003503BD">
              <w:rPr>
                <w:sz w:val="24"/>
                <w:szCs w:val="24"/>
              </w:rPr>
              <w:br/>
              <w:t>Conway Expo Center</w:t>
            </w:r>
            <w:r w:rsidR="00EF0106" w:rsidRPr="003503BD">
              <w:rPr>
                <w:sz w:val="24"/>
                <w:szCs w:val="24"/>
              </w:rPr>
              <w:t>,</w:t>
            </w:r>
            <w:r w:rsidRPr="003503BD">
              <w:rPr>
                <w:sz w:val="24"/>
                <w:szCs w:val="24"/>
              </w:rPr>
              <w:t xml:space="preserve"> Conway, AR</w:t>
            </w:r>
          </w:p>
          <w:p w14:paraId="729145F0" w14:textId="77777777" w:rsidR="003503BD" w:rsidRDefault="003503BD" w:rsidP="00EF0106">
            <w:pPr>
              <w:ind w:left="990"/>
            </w:pPr>
          </w:p>
          <w:p w14:paraId="34670B42" w14:textId="77777777" w:rsidR="003503BD" w:rsidRDefault="003503BD" w:rsidP="003503BD">
            <w:pPr>
              <w:ind w:left="270"/>
              <w:jc w:val="center"/>
              <w:rPr>
                <w:b/>
                <w:bCs/>
                <w:color w:val="40739B" w:themeColor="background2" w:themeShade="80"/>
                <w:sz w:val="28"/>
                <w:szCs w:val="28"/>
              </w:rPr>
            </w:pPr>
          </w:p>
          <w:p w14:paraId="3F75103F" w14:textId="77777777" w:rsidR="003503BD" w:rsidRDefault="003503BD" w:rsidP="003503BD">
            <w:pPr>
              <w:ind w:left="270"/>
              <w:jc w:val="center"/>
              <w:rPr>
                <w:b/>
                <w:bCs/>
                <w:color w:val="40739B" w:themeColor="background2" w:themeShade="80"/>
                <w:sz w:val="28"/>
                <w:szCs w:val="28"/>
              </w:rPr>
            </w:pPr>
          </w:p>
          <w:p w14:paraId="056986FD" w14:textId="2CEF3F20" w:rsidR="003503BD" w:rsidRPr="003503BD" w:rsidRDefault="003503BD" w:rsidP="003503BD">
            <w:pPr>
              <w:jc w:val="center"/>
              <w:rPr>
                <w:b/>
                <w:bCs/>
                <w:sz w:val="28"/>
                <w:szCs w:val="28"/>
              </w:rPr>
            </w:pPr>
            <w:r w:rsidRPr="003503BD">
              <w:rPr>
                <w:b/>
                <w:bCs/>
                <w:color w:val="40739B" w:themeColor="background2" w:themeShade="80"/>
                <w:sz w:val="28"/>
                <w:szCs w:val="28"/>
              </w:rPr>
              <w:t>Come by and say Hi!</w:t>
            </w:r>
          </w:p>
        </w:tc>
        <w:tc>
          <w:tcPr>
            <w:tcW w:w="3312" w:type="dxa"/>
            <w:shd w:val="clear" w:color="auto" w:fill="FBF5E8"/>
          </w:tcPr>
          <w:p w14:paraId="435EB843" w14:textId="77777777" w:rsidR="003503BD" w:rsidRDefault="003503BD" w:rsidP="003503BD">
            <w:pPr>
              <w:pStyle w:val="ListParagraph"/>
              <w:rPr>
                <w:b/>
                <w:bCs/>
              </w:rPr>
            </w:pPr>
          </w:p>
          <w:p w14:paraId="7278A0B7" w14:textId="296FDC2F" w:rsidR="00EF0106" w:rsidRPr="003503BD" w:rsidRDefault="00000000" w:rsidP="00EF0106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3503BD">
              <w:rPr>
                <w:b/>
                <w:bCs/>
                <w:sz w:val="28"/>
                <w:szCs w:val="28"/>
              </w:rPr>
              <w:t>Gourmet-iced Valentine’s cookies</w:t>
            </w:r>
            <w:r w:rsidRPr="00EF0106">
              <w:rPr>
                <w:b/>
                <w:bCs/>
              </w:rPr>
              <w:br/>
            </w:r>
            <w:r w:rsidRPr="003503BD">
              <w:rPr>
                <w:b/>
                <w:bCs/>
                <w:sz w:val="24"/>
                <w:szCs w:val="24"/>
              </w:rPr>
              <w:t>Starting Jan 25, 2026</w:t>
            </w:r>
            <w:r w:rsidRPr="003503BD">
              <w:rPr>
                <w:sz w:val="24"/>
                <w:szCs w:val="24"/>
              </w:rPr>
              <w:br/>
              <w:t xml:space="preserve">4 cookies for </w:t>
            </w:r>
            <w:r w:rsidRPr="003503BD">
              <w:rPr>
                <w:b/>
                <w:bCs/>
                <w:sz w:val="24"/>
                <w:szCs w:val="24"/>
              </w:rPr>
              <w:t>$10</w:t>
            </w:r>
          </w:p>
          <w:p w14:paraId="4A29F806" w14:textId="77777777" w:rsidR="007C139E" w:rsidRPr="003503BD" w:rsidRDefault="00EF0106" w:rsidP="00EF010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503BD">
              <w:rPr>
                <w:b/>
                <w:bCs/>
                <w:sz w:val="28"/>
                <w:szCs w:val="28"/>
              </w:rPr>
              <w:t>C</w:t>
            </w:r>
            <w:r w:rsidR="00000000" w:rsidRPr="003503BD">
              <w:rPr>
                <w:b/>
                <w:bCs/>
                <w:sz w:val="28"/>
                <w:szCs w:val="28"/>
              </w:rPr>
              <w:t>hocolate dipped strawberries:</w:t>
            </w:r>
            <w:r w:rsidR="00000000">
              <w:br/>
            </w:r>
            <w:r w:rsidR="00000000" w:rsidRPr="003503BD">
              <w:rPr>
                <w:sz w:val="24"/>
                <w:szCs w:val="24"/>
              </w:rPr>
              <w:t xml:space="preserve">½ dozen </w:t>
            </w:r>
            <w:r w:rsidR="00000000" w:rsidRPr="003503BD">
              <w:rPr>
                <w:b/>
                <w:bCs/>
                <w:sz w:val="24"/>
                <w:szCs w:val="24"/>
              </w:rPr>
              <w:t>$15</w:t>
            </w:r>
            <w:r w:rsidR="00000000" w:rsidRPr="003503BD">
              <w:rPr>
                <w:sz w:val="24"/>
                <w:szCs w:val="24"/>
              </w:rPr>
              <w:t xml:space="preserve"> • dozen </w:t>
            </w:r>
            <w:r w:rsidR="00000000" w:rsidRPr="003503BD">
              <w:rPr>
                <w:b/>
                <w:bCs/>
                <w:sz w:val="24"/>
                <w:szCs w:val="24"/>
              </w:rPr>
              <w:t>$25</w:t>
            </w:r>
          </w:p>
          <w:p w14:paraId="6AC224A4" w14:textId="77777777" w:rsidR="003503BD" w:rsidRDefault="003503BD" w:rsidP="003503BD">
            <w:pPr>
              <w:jc w:val="center"/>
              <w:rPr>
                <w:b/>
                <w:bCs/>
                <w:color w:val="40739B" w:themeColor="background2" w:themeShade="80"/>
                <w:sz w:val="28"/>
                <w:szCs w:val="28"/>
              </w:rPr>
            </w:pPr>
          </w:p>
          <w:p w14:paraId="3C6C44CB" w14:textId="76926F3B" w:rsidR="00EF0106" w:rsidRPr="003503BD" w:rsidRDefault="00EF0106" w:rsidP="003503BD">
            <w:pPr>
              <w:jc w:val="center"/>
              <w:rPr>
                <w:sz w:val="28"/>
                <w:szCs w:val="28"/>
              </w:rPr>
            </w:pPr>
            <w:r w:rsidRPr="003503BD">
              <w:rPr>
                <w:b/>
                <w:bCs/>
                <w:color w:val="40739B" w:themeColor="background2" w:themeShade="80"/>
                <w:sz w:val="28"/>
                <w:szCs w:val="28"/>
              </w:rPr>
              <w:t>Available on our website</w:t>
            </w:r>
          </w:p>
        </w:tc>
        <w:tc>
          <w:tcPr>
            <w:tcW w:w="3312" w:type="dxa"/>
            <w:shd w:val="clear" w:color="auto" w:fill="FBF5E8"/>
          </w:tcPr>
          <w:p w14:paraId="7F08EA96" w14:textId="77777777" w:rsidR="003503BD" w:rsidRPr="003503BD" w:rsidRDefault="003503BD" w:rsidP="003503BD">
            <w:pPr>
              <w:pStyle w:val="ListParagraph"/>
            </w:pPr>
          </w:p>
          <w:p w14:paraId="24C5E061" w14:textId="77777777" w:rsidR="003503BD" w:rsidRDefault="00EF0106" w:rsidP="00EF0106">
            <w:pPr>
              <w:pStyle w:val="ListParagraph"/>
              <w:numPr>
                <w:ilvl w:val="0"/>
                <w:numId w:val="10"/>
              </w:numPr>
            </w:pPr>
            <w:r w:rsidRPr="003503BD">
              <w:rPr>
                <w:b/>
                <w:bCs/>
                <w:sz w:val="28"/>
                <w:szCs w:val="28"/>
              </w:rPr>
              <w:t xml:space="preserve">Decadent </w:t>
            </w:r>
            <w:r w:rsidR="00000000" w:rsidRPr="003503BD">
              <w:rPr>
                <w:b/>
                <w:bCs/>
                <w:sz w:val="28"/>
                <w:szCs w:val="28"/>
              </w:rPr>
              <w:t>Double Decker Salted Caramel Cake</w:t>
            </w:r>
            <w:r w:rsidR="00000000" w:rsidRPr="003503BD">
              <w:rPr>
                <w:sz w:val="28"/>
                <w:szCs w:val="28"/>
              </w:rPr>
              <w:br/>
            </w:r>
          </w:p>
          <w:p w14:paraId="6F75F45A" w14:textId="141C8278" w:rsidR="00EF0106" w:rsidRPr="003503BD" w:rsidRDefault="00EF0106" w:rsidP="003503BD">
            <w:pPr>
              <w:pStyle w:val="ListParagraph"/>
              <w:rPr>
                <w:sz w:val="24"/>
                <w:szCs w:val="24"/>
              </w:rPr>
            </w:pPr>
            <w:r w:rsidRPr="003503BD">
              <w:rPr>
                <w:sz w:val="24"/>
                <w:szCs w:val="24"/>
              </w:rPr>
              <w:t>With h</w:t>
            </w:r>
            <w:r w:rsidR="00000000" w:rsidRPr="003503BD">
              <w:rPr>
                <w:sz w:val="24"/>
                <w:szCs w:val="24"/>
              </w:rPr>
              <w:t xml:space="preserve">omemade butter toffee chips </w:t>
            </w:r>
            <w:r w:rsidRPr="003503BD">
              <w:rPr>
                <w:sz w:val="24"/>
                <w:szCs w:val="24"/>
              </w:rPr>
              <w:t>&amp;</w:t>
            </w:r>
            <w:r w:rsidR="00000000" w:rsidRPr="003503BD">
              <w:rPr>
                <w:sz w:val="24"/>
                <w:szCs w:val="24"/>
              </w:rPr>
              <w:t xml:space="preserve"> caramel sauce</w:t>
            </w:r>
            <w:r w:rsidRPr="003503BD">
              <w:rPr>
                <w:sz w:val="24"/>
                <w:szCs w:val="24"/>
              </w:rPr>
              <w:t xml:space="preserve"> </w:t>
            </w:r>
            <w:r w:rsidRPr="003503BD">
              <w:rPr>
                <w:b/>
                <w:bCs/>
                <w:sz w:val="24"/>
                <w:szCs w:val="24"/>
              </w:rPr>
              <w:t>$25</w:t>
            </w:r>
          </w:p>
          <w:p w14:paraId="776ADDD4" w14:textId="77777777" w:rsidR="003503BD" w:rsidRPr="00EF0106" w:rsidRDefault="003503BD" w:rsidP="003503BD">
            <w:pPr>
              <w:pStyle w:val="ListParagraph"/>
            </w:pPr>
          </w:p>
          <w:p w14:paraId="2097F205" w14:textId="2EDFED59" w:rsidR="007C139E" w:rsidRPr="003503BD" w:rsidRDefault="00000000" w:rsidP="003503BD">
            <w:pPr>
              <w:jc w:val="center"/>
              <w:rPr>
                <w:sz w:val="28"/>
                <w:szCs w:val="28"/>
              </w:rPr>
            </w:pPr>
            <w:r w:rsidRPr="003503BD">
              <w:rPr>
                <w:b/>
                <w:bCs/>
                <w:color w:val="40739B" w:themeColor="background2" w:themeShade="80"/>
                <w:sz w:val="28"/>
                <w:szCs w:val="28"/>
              </w:rPr>
              <w:t>Available on our website</w:t>
            </w:r>
          </w:p>
        </w:tc>
      </w:tr>
    </w:tbl>
    <w:p w14:paraId="438D7AB1" w14:textId="77777777" w:rsidR="007C139E" w:rsidRDefault="007C139E"/>
    <w:p w14:paraId="0A61267A" w14:textId="77777777" w:rsidR="003503BD" w:rsidRDefault="003503BD">
      <w:pPr>
        <w:rPr>
          <w:rFonts w:ascii="Rastanty Cortez" w:hAnsi="Rastanty Cortez"/>
          <w:b/>
          <w:sz w:val="96"/>
          <w:szCs w:val="96"/>
        </w:rPr>
      </w:pPr>
    </w:p>
    <w:p w14:paraId="25A8A70E" w14:textId="45119666" w:rsidR="007C139E" w:rsidRPr="0032466B" w:rsidRDefault="00200437">
      <w:pPr>
        <w:rPr>
          <w:rFonts w:ascii="Rastanty Cortez" w:hAnsi="Rastanty Cortez"/>
          <w:sz w:val="96"/>
          <w:szCs w:val="96"/>
        </w:rPr>
      </w:pPr>
      <w:r>
        <w:rPr>
          <w:rFonts w:ascii="Copperplate Gothic Light" w:hAnsi="Copperplate Gothic Light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F673B" wp14:editId="1D871CD5">
                <wp:simplePos x="0" y="0"/>
                <wp:positionH relativeFrom="column">
                  <wp:posOffset>5695950</wp:posOffset>
                </wp:positionH>
                <wp:positionV relativeFrom="paragraph">
                  <wp:posOffset>-414655</wp:posOffset>
                </wp:positionV>
                <wp:extent cx="914400" cy="914400"/>
                <wp:effectExtent l="57150" t="19050" r="76200" b="95250"/>
                <wp:wrapNone/>
                <wp:docPr id="834380073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solidFill>
                            <a:srgbClr val="E4831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9A155" id="Heart 7" o:spid="_x0000_s1026" style="position:absolute;margin-left:448.5pt;margin-top:-32.6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" path="m457200,228600v190500,-533400,933450,,,685800c-476250,228600,266700,-304800,457200,228600xe" fillcolor="red" strokecolor="#e4800c">
                <v:shadow on="t" color="black" opacity="22937f" origin=",.5" offset="0,.63889mm"/>
                <v:path arrowok="t" o:connecttype="custom" o:connectlocs="457200,228600;457200,914400;457200,228600" o:connectangles="0,0,0"/>
              </v:shape>
            </w:pict>
          </mc:Fallback>
        </mc:AlternateContent>
      </w:r>
      <w:r w:rsidR="00000000" w:rsidRPr="0032466B">
        <w:rPr>
          <w:rFonts w:ascii="Rastanty Cortez" w:hAnsi="Rastanty Cortez"/>
          <w:b/>
          <w:sz w:val="96"/>
          <w:szCs w:val="96"/>
        </w:rPr>
        <w:t>Upcoming Events</w:t>
      </w:r>
    </w:p>
    <w:p w14:paraId="521D8247" w14:textId="374AB6B2" w:rsidR="007C139E" w:rsidRPr="0032466B" w:rsidRDefault="003503BD">
      <w:pPr>
        <w:pStyle w:val="ListBullet"/>
        <w:rPr>
          <w:sz w:val="36"/>
          <w:szCs w:val="36"/>
        </w:rPr>
      </w:pPr>
      <w:r>
        <w:rPr>
          <w:sz w:val="36"/>
          <w:szCs w:val="36"/>
        </w:rPr>
        <w:t xml:space="preserve">Vendor at </w:t>
      </w:r>
      <w:r w:rsidR="00000000" w:rsidRPr="0032466B">
        <w:rPr>
          <w:sz w:val="36"/>
          <w:szCs w:val="36"/>
        </w:rPr>
        <w:t>Bella Rustina Modern Vintage Market — April 24–26, 2026 (Conway Expo Center, Conway, AR).</w:t>
      </w:r>
    </w:p>
    <w:p w14:paraId="511BAE7D" w14:textId="07A69939" w:rsidR="007C139E" w:rsidRPr="0032466B" w:rsidRDefault="00000000">
      <w:pPr>
        <w:pStyle w:val="ListBullet"/>
        <w:rPr>
          <w:sz w:val="36"/>
          <w:szCs w:val="36"/>
        </w:rPr>
      </w:pPr>
      <w:r w:rsidRPr="0032466B">
        <w:rPr>
          <w:sz w:val="36"/>
          <w:szCs w:val="36"/>
        </w:rPr>
        <w:t xml:space="preserve">Market specials, seasonal treats, and a few surprises — </w:t>
      </w:r>
      <w:r w:rsidRPr="003503BD">
        <w:rPr>
          <w:b/>
          <w:bCs/>
          <w:sz w:val="36"/>
          <w:szCs w:val="36"/>
        </w:rPr>
        <w:t>come say hello at our booth!</w:t>
      </w:r>
      <w:r w:rsidR="00EF0106" w:rsidRPr="0032466B">
        <w:rPr>
          <w:sz w:val="36"/>
          <w:szCs w:val="36"/>
        </w:rPr>
        <w:t xml:space="preserve"> We just added a CNC router and a laser engraver machine to our workshop so there’s no telling what you’ll find to add to your home décor or to give as a thoughtful, bespoke gift. </w:t>
      </w:r>
    </w:p>
    <w:p w14:paraId="2E01E34D" w14:textId="77777777" w:rsidR="007C139E" w:rsidRPr="0032466B" w:rsidRDefault="007C139E">
      <w:pPr>
        <w:rPr>
          <w:sz w:val="36"/>
          <w:szCs w:val="36"/>
        </w:rPr>
      </w:pPr>
    </w:p>
    <w:p w14:paraId="1979DE69" w14:textId="3F195635" w:rsidR="007C139E" w:rsidRPr="003503BD" w:rsidRDefault="00000000" w:rsidP="0032466B">
      <w:pPr>
        <w:spacing w:line="240" w:lineRule="auto"/>
        <w:rPr>
          <w:sz w:val="96"/>
          <w:szCs w:val="96"/>
        </w:rPr>
      </w:pPr>
      <w:r w:rsidRPr="0032466B">
        <w:rPr>
          <w:rFonts w:ascii="Rastanty Cortez" w:hAnsi="Rastanty Cortez"/>
          <w:b/>
          <w:sz w:val="96"/>
          <w:szCs w:val="96"/>
        </w:rPr>
        <w:t xml:space="preserve">Valentine’s Specials </w:t>
      </w:r>
      <w:r w:rsidRPr="003503BD">
        <w:rPr>
          <w:b/>
          <w:sz w:val="40"/>
          <w:szCs w:val="40"/>
        </w:rPr>
        <w:t>(</w:t>
      </w:r>
      <w:r w:rsidR="00EF0106" w:rsidRPr="003503BD">
        <w:rPr>
          <w:b/>
          <w:sz w:val="40"/>
          <w:szCs w:val="40"/>
        </w:rPr>
        <w:t xml:space="preserve">Pre-Orders </w:t>
      </w:r>
      <w:r w:rsidRPr="003503BD">
        <w:rPr>
          <w:b/>
          <w:sz w:val="40"/>
          <w:szCs w:val="40"/>
        </w:rPr>
        <w:t>Starting January 25</w:t>
      </w:r>
      <w:r w:rsidR="00EF0106" w:rsidRPr="003503BD">
        <w:rPr>
          <w:b/>
          <w:sz w:val="40"/>
          <w:szCs w:val="40"/>
        </w:rPr>
        <w:t xml:space="preserve"> </w:t>
      </w:r>
      <w:r w:rsidR="0032466B" w:rsidRPr="003503BD">
        <w:rPr>
          <w:b/>
          <w:sz w:val="40"/>
          <w:szCs w:val="40"/>
        </w:rPr>
        <w:t>through</w:t>
      </w:r>
      <w:r w:rsidR="00EF0106" w:rsidRPr="003503BD">
        <w:rPr>
          <w:b/>
          <w:sz w:val="40"/>
          <w:szCs w:val="40"/>
        </w:rPr>
        <w:t xml:space="preserve"> February 12th</w:t>
      </w:r>
      <w:r w:rsidRPr="003503BD">
        <w:rPr>
          <w:b/>
          <w:sz w:val="40"/>
          <w:szCs w:val="40"/>
        </w:rPr>
        <w:t>)</w:t>
      </w:r>
    </w:p>
    <w:p w14:paraId="73562906" w14:textId="68A65E5D" w:rsidR="007C139E" w:rsidRPr="0032466B" w:rsidRDefault="00000000">
      <w:pPr>
        <w:pStyle w:val="ListBullet"/>
        <w:rPr>
          <w:sz w:val="36"/>
          <w:szCs w:val="36"/>
        </w:rPr>
      </w:pPr>
      <w:r w:rsidRPr="003503BD">
        <w:rPr>
          <w:b/>
          <w:bCs/>
          <w:sz w:val="36"/>
          <w:szCs w:val="36"/>
        </w:rPr>
        <w:t>Specialty, gourmet-iced Valentine’s Day cookies</w:t>
      </w:r>
      <w:r w:rsidRPr="0032466B">
        <w:rPr>
          <w:sz w:val="36"/>
          <w:szCs w:val="36"/>
        </w:rPr>
        <w:t xml:space="preserve"> — </w:t>
      </w:r>
      <w:r w:rsidRPr="0032466B">
        <w:rPr>
          <w:b/>
          <w:bCs/>
          <w:sz w:val="36"/>
          <w:szCs w:val="36"/>
        </w:rPr>
        <w:t>$10 for 4</w:t>
      </w:r>
      <w:r w:rsidR="0032466B" w:rsidRPr="0032466B">
        <w:rPr>
          <w:b/>
          <w:bCs/>
          <w:sz w:val="36"/>
          <w:szCs w:val="36"/>
        </w:rPr>
        <w:t xml:space="preserve">, </w:t>
      </w:r>
      <w:r w:rsidR="0032466B" w:rsidRPr="0032466B">
        <w:rPr>
          <w:sz w:val="36"/>
          <w:szCs w:val="36"/>
        </w:rPr>
        <w:t>available on our website!</w:t>
      </w:r>
    </w:p>
    <w:p w14:paraId="4B70C4F0" w14:textId="5C5E39A4" w:rsidR="007C139E" w:rsidRPr="0032466B" w:rsidRDefault="00000000">
      <w:pPr>
        <w:pStyle w:val="ListBullet"/>
        <w:rPr>
          <w:sz w:val="36"/>
          <w:szCs w:val="36"/>
        </w:rPr>
      </w:pPr>
      <w:r w:rsidRPr="003503BD">
        <w:rPr>
          <w:b/>
          <w:bCs/>
          <w:sz w:val="36"/>
          <w:szCs w:val="36"/>
        </w:rPr>
        <w:t>Chocolate dipped strawberries</w:t>
      </w:r>
      <w:r w:rsidRPr="0032466B">
        <w:rPr>
          <w:sz w:val="36"/>
          <w:szCs w:val="36"/>
        </w:rPr>
        <w:t xml:space="preserve"> — </w:t>
      </w:r>
      <w:r w:rsidRPr="0032466B">
        <w:rPr>
          <w:b/>
          <w:bCs/>
          <w:sz w:val="36"/>
          <w:szCs w:val="36"/>
        </w:rPr>
        <w:t>$15 for half dozen or $25 for a dozen.</w:t>
      </w:r>
      <w:r w:rsidR="0032466B" w:rsidRPr="0032466B">
        <w:rPr>
          <w:b/>
          <w:bCs/>
          <w:sz w:val="36"/>
          <w:szCs w:val="36"/>
        </w:rPr>
        <w:t xml:space="preserve"> </w:t>
      </w:r>
      <w:r w:rsidR="0032466B" w:rsidRPr="0032466B">
        <w:rPr>
          <w:sz w:val="36"/>
          <w:szCs w:val="36"/>
        </w:rPr>
        <w:t xml:space="preserve">Please email us at </w:t>
      </w:r>
      <w:hyperlink r:id="rId6" w:history="1">
        <w:r w:rsidR="0032466B" w:rsidRPr="003503BD">
          <w:rPr>
            <w:rStyle w:val="Hyperlink"/>
            <w:color w:val="20394D" w:themeColor="background2" w:themeShade="40"/>
            <w:sz w:val="36"/>
            <w:szCs w:val="36"/>
          </w:rPr>
          <w:t>www.owner@copperfieldhearthandharvest.com</w:t>
        </w:r>
      </w:hyperlink>
      <w:r w:rsidR="0032466B" w:rsidRPr="0032466B">
        <w:rPr>
          <w:sz w:val="36"/>
          <w:szCs w:val="36"/>
        </w:rPr>
        <w:t xml:space="preserve"> to place your order! </w:t>
      </w:r>
    </w:p>
    <w:p w14:paraId="40400B78" w14:textId="47127695" w:rsidR="007C139E" w:rsidRPr="0032466B" w:rsidRDefault="00000000">
      <w:pPr>
        <w:pStyle w:val="ListBullet"/>
        <w:rPr>
          <w:sz w:val="36"/>
          <w:szCs w:val="36"/>
        </w:rPr>
      </w:pPr>
      <w:r w:rsidRPr="003503BD">
        <w:rPr>
          <w:b/>
          <w:bCs/>
          <w:sz w:val="36"/>
          <w:szCs w:val="36"/>
        </w:rPr>
        <w:t>Double Decker Salted Caramel Cake</w:t>
      </w:r>
      <w:r w:rsidRPr="0032466B">
        <w:rPr>
          <w:sz w:val="36"/>
          <w:szCs w:val="36"/>
        </w:rPr>
        <w:t xml:space="preserve"> with homemade butter toffee chips and homemade caramel sauce (available on our </w:t>
      </w:r>
      <w:proofErr w:type="gramStart"/>
      <w:r w:rsidRPr="0032466B">
        <w:rPr>
          <w:sz w:val="36"/>
          <w:szCs w:val="36"/>
        </w:rPr>
        <w:t>website)</w:t>
      </w:r>
      <w:r w:rsidR="00EF0106" w:rsidRPr="0032466B">
        <w:rPr>
          <w:sz w:val="36"/>
          <w:szCs w:val="36"/>
        </w:rPr>
        <w:t xml:space="preserve"> </w:t>
      </w:r>
      <w:r w:rsidR="00EF0106" w:rsidRPr="0032466B">
        <w:rPr>
          <w:sz w:val="36"/>
          <w:szCs w:val="36"/>
        </w:rPr>
        <w:t>—</w:t>
      </w:r>
      <w:proofErr w:type="gramEnd"/>
      <w:r w:rsidR="00EF0106" w:rsidRPr="0032466B">
        <w:rPr>
          <w:sz w:val="36"/>
          <w:szCs w:val="36"/>
        </w:rPr>
        <w:t xml:space="preserve"> </w:t>
      </w:r>
      <w:r w:rsidR="0032466B" w:rsidRPr="0032466B">
        <w:rPr>
          <w:b/>
          <w:bCs/>
          <w:sz w:val="36"/>
          <w:szCs w:val="36"/>
        </w:rPr>
        <w:t xml:space="preserve">$25 </w:t>
      </w:r>
      <w:r w:rsidR="0032466B" w:rsidRPr="0032466B">
        <w:rPr>
          <w:sz w:val="36"/>
          <w:szCs w:val="36"/>
        </w:rPr>
        <w:t xml:space="preserve">but oh, so worth it! </w:t>
      </w:r>
    </w:p>
    <w:p w14:paraId="7404E417" w14:textId="77777777" w:rsidR="007C139E" w:rsidRDefault="007C139E"/>
    <w:p w14:paraId="7AAF3CF7" w14:textId="77777777" w:rsidR="007C139E" w:rsidRPr="003503BD" w:rsidRDefault="00000000">
      <w:pPr>
        <w:rPr>
          <w:rFonts w:ascii="Rastanty Cortez" w:hAnsi="Rastanty Cortez"/>
          <w:sz w:val="96"/>
          <w:szCs w:val="96"/>
        </w:rPr>
      </w:pPr>
      <w:r w:rsidRPr="003503BD">
        <w:rPr>
          <w:rFonts w:ascii="Rastanty Cortez" w:hAnsi="Rastanty Cortez"/>
          <w:b/>
          <w:sz w:val="96"/>
          <w:szCs w:val="96"/>
        </w:rPr>
        <w:lastRenderedPageBreak/>
        <w:t>How to Order</w:t>
      </w:r>
    </w:p>
    <w:p w14:paraId="562A5CED" w14:textId="25510D8C" w:rsidR="0032466B" w:rsidRPr="003503BD" w:rsidRDefault="0032466B">
      <w:pPr>
        <w:pStyle w:val="ListNumber"/>
        <w:rPr>
          <w:color w:val="20394D" w:themeColor="background2" w:themeShade="40"/>
          <w:sz w:val="28"/>
          <w:szCs w:val="28"/>
        </w:rPr>
      </w:pPr>
      <w:r w:rsidRPr="003503BD">
        <w:rPr>
          <w:b/>
          <w:bCs/>
          <w:sz w:val="28"/>
          <w:szCs w:val="28"/>
        </w:rPr>
        <w:t xml:space="preserve">Cookies: </w:t>
      </w:r>
      <w:r w:rsidRPr="003503BD">
        <w:rPr>
          <w:sz w:val="28"/>
          <w:szCs w:val="28"/>
          <w:u w:val="single"/>
        </w:rPr>
        <w:t>online order from our website</w:t>
      </w:r>
      <w:r w:rsidRPr="003503BD">
        <w:rPr>
          <w:sz w:val="28"/>
          <w:szCs w:val="28"/>
        </w:rPr>
        <w:t xml:space="preserve"> at </w:t>
      </w:r>
      <w:hyperlink r:id="rId7" w:history="1">
        <w:r w:rsidRPr="00200437">
          <w:rPr>
            <w:rStyle w:val="Hyperlink"/>
            <w:color w:val="0D0D0D" w:themeColor="text1" w:themeTint="F2"/>
            <w:sz w:val="28"/>
            <w:szCs w:val="28"/>
          </w:rPr>
          <w:t>www.copperfieldhearthandharvest.com</w:t>
        </w:r>
      </w:hyperlink>
    </w:p>
    <w:p w14:paraId="65953577" w14:textId="11BA12B4" w:rsidR="0032466B" w:rsidRPr="003503BD" w:rsidRDefault="0032466B" w:rsidP="0032466B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2FC2BE40" w14:textId="3237CBE9" w:rsidR="007C139E" w:rsidRPr="003503BD" w:rsidRDefault="0032466B">
      <w:pPr>
        <w:pStyle w:val="ListNumber"/>
        <w:rPr>
          <w:sz w:val="28"/>
          <w:szCs w:val="28"/>
        </w:rPr>
      </w:pPr>
      <w:proofErr w:type="gramStart"/>
      <w:r w:rsidRPr="003503BD">
        <w:rPr>
          <w:b/>
          <w:bCs/>
          <w:sz w:val="28"/>
          <w:szCs w:val="28"/>
        </w:rPr>
        <w:t xml:space="preserve">Strawberries </w:t>
      </w:r>
      <w:r w:rsidR="00000000" w:rsidRPr="003503BD">
        <w:rPr>
          <w:b/>
          <w:bCs/>
          <w:sz w:val="28"/>
          <w:szCs w:val="28"/>
        </w:rPr>
        <w:t>:</w:t>
      </w:r>
      <w:proofErr w:type="gramEnd"/>
      <w:r w:rsidR="00000000" w:rsidRPr="003503BD">
        <w:rPr>
          <w:sz w:val="28"/>
          <w:szCs w:val="28"/>
        </w:rPr>
        <w:t xml:space="preserve"> </w:t>
      </w:r>
      <w:r w:rsidR="00000000" w:rsidRPr="003503BD">
        <w:rPr>
          <w:i/>
          <w:iCs/>
          <w:sz w:val="28"/>
          <w:szCs w:val="28"/>
          <w:u w:val="single"/>
        </w:rPr>
        <w:t>reply to this email</w:t>
      </w:r>
      <w:r w:rsidR="00000000" w:rsidRPr="003503BD">
        <w:rPr>
          <w:sz w:val="28"/>
          <w:szCs w:val="28"/>
        </w:rPr>
        <w:t xml:space="preserve"> with what you’d like and how many (limited batches).</w:t>
      </w:r>
      <w:r w:rsidR="00EF0106" w:rsidRPr="003503BD">
        <w:rPr>
          <w:sz w:val="28"/>
          <w:szCs w:val="28"/>
        </w:rPr>
        <w:t xml:space="preserve"> We offer dark chocolate, white dipped chocolate, you can add nuts and sprinkles!</w:t>
      </w:r>
      <w:r w:rsidRPr="003503BD">
        <w:rPr>
          <w:sz w:val="28"/>
          <w:szCs w:val="28"/>
        </w:rPr>
        <w:t xml:space="preserve"> (Please be specific: Example: 6 milk chocolate dipped; 6 white </w:t>
      </w:r>
      <w:proofErr w:type="gramStart"/>
      <w:r w:rsidR="003503BD" w:rsidRPr="003503BD">
        <w:rPr>
          <w:sz w:val="28"/>
          <w:szCs w:val="28"/>
        </w:rPr>
        <w:t>chocolate</w:t>
      </w:r>
      <w:proofErr w:type="gramEnd"/>
      <w:r w:rsidRPr="003503BD">
        <w:rPr>
          <w:sz w:val="28"/>
          <w:szCs w:val="28"/>
        </w:rPr>
        <w:t xml:space="preserve"> </w:t>
      </w:r>
      <w:proofErr w:type="gramStart"/>
      <w:r w:rsidRPr="003503BD">
        <w:rPr>
          <w:sz w:val="28"/>
          <w:szCs w:val="28"/>
        </w:rPr>
        <w:t>dipped</w:t>
      </w:r>
      <w:proofErr w:type="gramEnd"/>
      <w:r w:rsidRPr="003503BD">
        <w:rPr>
          <w:sz w:val="28"/>
          <w:szCs w:val="28"/>
        </w:rPr>
        <w:t xml:space="preserve"> and </w:t>
      </w:r>
      <w:proofErr w:type="gramStart"/>
      <w:r w:rsidRPr="003503BD">
        <w:rPr>
          <w:sz w:val="28"/>
          <w:szCs w:val="28"/>
        </w:rPr>
        <w:t>add</w:t>
      </w:r>
      <w:proofErr w:type="gramEnd"/>
      <w:r w:rsidRPr="003503BD">
        <w:rPr>
          <w:sz w:val="28"/>
          <w:szCs w:val="28"/>
        </w:rPr>
        <w:t xml:space="preserve"> peanuts). </w:t>
      </w:r>
    </w:p>
    <w:p w14:paraId="5D097417" w14:textId="77777777" w:rsidR="007C139E" w:rsidRPr="003503BD" w:rsidRDefault="00000000">
      <w:pPr>
        <w:pStyle w:val="ListNumber"/>
        <w:rPr>
          <w:sz w:val="28"/>
          <w:szCs w:val="28"/>
        </w:rPr>
      </w:pPr>
      <w:r w:rsidRPr="003503BD">
        <w:rPr>
          <w:b/>
          <w:bCs/>
          <w:sz w:val="28"/>
          <w:szCs w:val="28"/>
        </w:rPr>
        <w:t>Cake:</w:t>
      </w:r>
      <w:r w:rsidRPr="003503BD">
        <w:rPr>
          <w:sz w:val="28"/>
          <w:szCs w:val="28"/>
        </w:rPr>
        <w:t xml:space="preserve"> </w:t>
      </w:r>
      <w:r w:rsidRPr="003503BD">
        <w:rPr>
          <w:i/>
          <w:iCs/>
          <w:sz w:val="28"/>
          <w:szCs w:val="28"/>
          <w:u w:val="single"/>
        </w:rPr>
        <w:t>order through our website</w:t>
      </w:r>
      <w:r w:rsidRPr="003503BD">
        <w:rPr>
          <w:i/>
          <w:iCs/>
          <w:sz w:val="28"/>
          <w:szCs w:val="28"/>
        </w:rPr>
        <w:t xml:space="preserve"> (while availability lasts).</w:t>
      </w:r>
    </w:p>
    <w:p w14:paraId="4EB78433" w14:textId="763A3E87" w:rsidR="007C139E" w:rsidRPr="003503BD" w:rsidRDefault="00000000">
      <w:pPr>
        <w:pStyle w:val="ListNumber"/>
        <w:rPr>
          <w:b/>
          <w:bCs/>
          <w:sz w:val="28"/>
          <w:szCs w:val="28"/>
        </w:rPr>
      </w:pPr>
      <w:r w:rsidRPr="003503BD">
        <w:rPr>
          <w:b/>
          <w:bCs/>
          <w:sz w:val="28"/>
          <w:szCs w:val="28"/>
        </w:rPr>
        <w:t>We’ll confirm your order and share pickup/delivery details based on your location.</w:t>
      </w:r>
      <w:r w:rsidR="00EF0106" w:rsidRPr="003503BD">
        <w:rPr>
          <w:b/>
          <w:bCs/>
          <w:sz w:val="28"/>
          <w:szCs w:val="28"/>
        </w:rPr>
        <w:t xml:space="preserve"> Generally, you can expect delivery or pick up within 3 business days. </w:t>
      </w:r>
    </w:p>
    <w:p w14:paraId="71577D4E" w14:textId="77777777" w:rsidR="007C139E" w:rsidRDefault="007C139E"/>
    <w:p w14:paraId="568F8F23" w14:textId="5951A710" w:rsidR="00200437" w:rsidRDefault="00200437">
      <w:pPr>
        <w:rPr>
          <w:rFonts w:ascii="Lucida Handwriting" w:hAnsi="Lucida Handwriting" w:cs="Dreaming Outloud Script Pro"/>
          <w:noProof/>
          <w:color w:val="20394D" w:themeColor="background2" w:themeShade="40"/>
          <w:sz w:val="32"/>
          <w:szCs w:val="32"/>
        </w:rPr>
      </w:pPr>
      <w:r w:rsidRPr="00200437">
        <w:rPr>
          <w:b/>
          <w:noProof/>
          <w:color w:val="336600"/>
          <w:sz w:val="40"/>
          <w:szCs w:val="40"/>
        </w:rPr>
        <w:drawing>
          <wp:inline distT="0" distB="0" distL="0" distR="0" wp14:anchorId="450D1476" wp14:editId="60D4CC1C">
            <wp:extent cx="3305175" cy="2314575"/>
            <wp:effectExtent l="0" t="0" r="9525" b="9525"/>
            <wp:docPr id="1050464456" name="Picture 1" descr="A plate of cook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64456" name="Picture 1" descr="A plate of cooki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437">
        <w:rPr>
          <w:rFonts w:ascii="Lucida Handwriting" w:hAnsi="Lucida Handwriting" w:cs="Dreaming Outloud Script Pro"/>
          <w:noProof/>
          <w:color w:val="20394D" w:themeColor="background2" w:themeShade="40"/>
          <w:sz w:val="32"/>
          <w:szCs w:val="32"/>
        </w:rPr>
        <w:drawing>
          <wp:inline distT="0" distB="0" distL="0" distR="0" wp14:anchorId="2C83046E" wp14:editId="474284E8">
            <wp:extent cx="2962275" cy="2318385"/>
            <wp:effectExtent l="0" t="0" r="9525" b="5715"/>
            <wp:docPr id="786068952" name="Picture 2" descr="A group of heart shaped cook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68952" name="Picture 2" descr="A group of heart shaped cooki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6C784" w14:textId="711FDB95" w:rsidR="00200437" w:rsidRDefault="00200437">
      <w:pPr>
        <w:rPr>
          <w:rFonts w:ascii="Lucida Handwriting" w:hAnsi="Lucida Handwriting" w:cs="Dreaming Outloud Script Pro"/>
          <w:color w:val="20394D" w:themeColor="background2" w:themeShade="40"/>
          <w:sz w:val="32"/>
          <w:szCs w:val="32"/>
        </w:rPr>
      </w:pPr>
      <w:r>
        <w:rPr>
          <w:rFonts w:ascii="Lucida Handwriting" w:hAnsi="Lucida Handwriting" w:cs="Dreaming Outloud Script Pro"/>
          <w:noProof/>
          <w:color w:val="CCDDEA" w:themeColor="background2"/>
          <w:sz w:val="32"/>
          <w:szCs w:val="32"/>
        </w:rPr>
        <w:lastRenderedPageBreak/>
        <w:drawing>
          <wp:inline distT="0" distB="0" distL="0" distR="0" wp14:anchorId="6E37C3EF" wp14:editId="6C649BBC">
            <wp:extent cx="3009900" cy="2315210"/>
            <wp:effectExtent l="0" t="0" r="0" b="8890"/>
            <wp:docPr id="2138653429" name="Picture 5" descr="A cookie on a 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53429" name="Picture 5" descr="A cookie on a plat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0091" cy="231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hAnsi="Lucida Handwriting" w:cs="Dreaming Outloud Script Pro"/>
          <w:noProof/>
          <w:color w:val="CCDDEA" w:themeColor="background2"/>
          <w:sz w:val="32"/>
          <w:szCs w:val="32"/>
        </w:rPr>
        <w:drawing>
          <wp:inline distT="0" distB="0" distL="0" distR="0" wp14:anchorId="1443C594" wp14:editId="4A26C63A">
            <wp:extent cx="3093085" cy="2314506"/>
            <wp:effectExtent l="0" t="0" r="0" b="0"/>
            <wp:docPr id="1781315479" name="Picture 6" descr="A plate of chocolate covered straw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15479" name="Picture 6" descr="A plate of chocolate covered strawberri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2693" cy="232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D2D51" w14:textId="77777777" w:rsidR="00200437" w:rsidRDefault="00200437">
      <w:pPr>
        <w:rPr>
          <w:rFonts w:ascii="Lucida Handwriting" w:hAnsi="Lucida Handwriting" w:cs="Dreaming Outloud Script Pro"/>
          <w:color w:val="20394D" w:themeColor="background2" w:themeShade="40"/>
          <w:sz w:val="32"/>
          <w:szCs w:val="32"/>
        </w:rPr>
      </w:pPr>
    </w:p>
    <w:p w14:paraId="3E3B2894" w14:textId="4B2D7CB3" w:rsidR="00200437" w:rsidRDefault="00200437">
      <w:pPr>
        <w:rPr>
          <w:rFonts w:ascii="Lucida Handwriting" w:hAnsi="Lucida Handwriting" w:cs="Dreaming Outloud Script Pro"/>
          <w:color w:val="20394D" w:themeColor="background2" w:themeShade="40"/>
          <w:sz w:val="32"/>
          <w:szCs w:val="32"/>
        </w:rPr>
      </w:pPr>
    </w:p>
    <w:p w14:paraId="0C29B03E" w14:textId="77777777" w:rsidR="00200437" w:rsidRDefault="00200437">
      <w:pPr>
        <w:rPr>
          <w:rFonts w:ascii="Lucida Handwriting" w:hAnsi="Lucida Handwriting" w:cs="Dreaming Outloud Script Pro"/>
          <w:color w:val="20394D" w:themeColor="background2" w:themeShade="40"/>
          <w:sz w:val="32"/>
          <w:szCs w:val="32"/>
        </w:rPr>
      </w:pPr>
    </w:p>
    <w:p w14:paraId="446EFEF0" w14:textId="3298420E" w:rsidR="007C139E" w:rsidRPr="003503BD" w:rsidRDefault="00000000">
      <w:pPr>
        <w:rPr>
          <w:rFonts w:ascii="Lucida Handwriting" w:hAnsi="Lucida Handwriting" w:cs="Dreaming Outloud Script Pro"/>
          <w:color w:val="20394D" w:themeColor="background2" w:themeShade="40"/>
          <w:sz w:val="32"/>
          <w:szCs w:val="32"/>
        </w:rPr>
      </w:pPr>
      <w:r w:rsidRPr="003503BD">
        <w:rPr>
          <w:rFonts w:ascii="Lucida Handwriting" w:hAnsi="Lucida Handwriting" w:cs="Dreaming Outloud Script Pro"/>
          <w:color w:val="20394D" w:themeColor="background2" w:themeShade="40"/>
          <w:sz w:val="32"/>
          <w:szCs w:val="32"/>
        </w:rPr>
        <w:t>Thank you for supporting our little homestead business. We can’t wait to share what we’re making next.</w:t>
      </w:r>
    </w:p>
    <w:p w14:paraId="713722B6" w14:textId="7B9C3BCE" w:rsidR="007C139E" w:rsidRPr="00200437" w:rsidRDefault="00000000" w:rsidP="00200437">
      <w:pPr>
        <w:tabs>
          <w:tab w:val="left" w:pos="450"/>
          <w:tab w:val="left" w:pos="1080"/>
        </w:tabs>
        <w:ind w:left="810" w:hanging="1350"/>
        <w:rPr>
          <w:color w:val="000000" w:themeColor="text1"/>
          <w:sz w:val="40"/>
          <w:szCs w:val="40"/>
        </w:rPr>
      </w:pPr>
      <w:r w:rsidRPr="00200437">
        <w:rPr>
          <w:rFonts w:ascii="Rastanty Cortez" w:hAnsi="Rastanty Cortez"/>
          <w:b/>
          <w:color w:val="FF0000"/>
          <w:sz w:val="144"/>
          <w:szCs w:val="144"/>
        </w:rPr>
        <w:t>With love,</w:t>
      </w:r>
      <w:r w:rsidRPr="0032466B">
        <w:rPr>
          <w:rFonts w:ascii="Rastanty Cortez" w:hAnsi="Rastanty Cortez"/>
          <w:b/>
          <w:sz w:val="96"/>
          <w:szCs w:val="96"/>
        </w:rPr>
        <w:br/>
      </w:r>
      <w:r w:rsidR="0032466B" w:rsidRPr="00200437">
        <w:rPr>
          <w:b/>
          <w:color w:val="000000" w:themeColor="text1"/>
          <w:sz w:val="40"/>
          <w:szCs w:val="40"/>
        </w:rPr>
        <w:t>Billy, Amanda, Madelyn &amp; Liam Law</w:t>
      </w:r>
      <w:r w:rsidRPr="00200437">
        <w:rPr>
          <w:b/>
          <w:color w:val="000000" w:themeColor="text1"/>
          <w:sz w:val="40"/>
          <w:szCs w:val="40"/>
        </w:rPr>
        <w:br/>
        <w:t>Copperfield Hearth &amp; Harvest</w:t>
      </w:r>
    </w:p>
    <w:sectPr w:rsidR="007C139E" w:rsidRPr="00200437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86E91"/>
    <w:multiLevelType w:val="hybridMultilevel"/>
    <w:tmpl w:val="EC8A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8129">
    <w:abstractNumId w:val="8"/>
  </w:num>
  <w:num w:numId="2" w16cid:durableId="1135609812">
    <w:abstractNumId w:val="6"/>
  </w:num>
  <w:num w:numId="3" w16cid:durableId="256718811">
    <w:abstractNumId w:val="5"/>
  </w:num>
  <w:num w:numId="4" w16cid:durableId="553584766">
    <w:abstractNumId w:val="4"/>
  </w:num>
  <w:num w:numId="5" w16cid:durableId="82915351">
    <w:abstractNumId w:val="7"/>
  </w:num>
  <w:num w:numId="6" w16cid:durableId="1555777636">
    <w:abstractNumId w:val="3"/>
  </w:num>
  <w:num w:numId="7" w16cid:durableId="1442412440">
    <w:abstractNumId w:val="2"/>
  </w:num>
  <w:num w:numId="8" w16cid:durableId="154805744">
    <w:abstractNumId w:val="1"/>
  </w:num>
  <w:num w:numId="9" w16cid:durableId="1186946519">
    <w:abstractNumId w:val="0"/>
  </w:num>
  <w:num w:numId="10" w16cid:durableId="1181966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0437"/>
    <w:rsid w:val="0029639D"/>
    <w:rsid w:val="0032466B"/>
    <w:rsid w:val="00326F90"/>
    <w:rsid w:val="003503BD"/>
    <w:rsid w:val="007B7972"/>
    <w:rsid w:val="007C139E"/>
    <w:rsid w:val="00AA1D8D"/>
    <w:rsid w:val="00B47730"/>
    <w:rsid w:val="00CB0664"/>
    <w:rsid w:val="00EF01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f39,#f99"/>
    </o:shapedefaults>
    <o:shapelayout v:ext="edit">
      <o:idmap v:ext="edit" data="1"/>
    </o:shapelayout>
  </w:shapeDefaults>
  <w:decimalSymbol w:val="."/>
  <w:listSeparator w:val=","/>
  <w14:docId w14:val="2B84DDA1"/>
  <w14:defaultImageDpi w14:val="300"/>
  <w15:docId w15:val="{7A83B797-FAFE-4626-8625-365F925A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E4831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53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49533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E4831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E48312" w:themeColor="accent1"/>
      </w:pBdr>
      <w:spacing w:before="200" w:after="280"/>
      <w:ind w:left="936" w:right="936"/>
    </w:pPr>
    <w:rPr>
      <w:b/>
      <w:bCs/>
      <w:i/>
      <w:iCs/>
      <w:color w:val="E4831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E4831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E4831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BD582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BD582C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831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582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564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835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C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A08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2466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pperfieldhearthandharvest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wner@copperfieldhearthandharvest.com" TargetMode="Externa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376</Words>
  <Characters>2143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Law</cp:lastModifiedBy>
  <cp:revision>2</cp:revision>
  <dcterms:created xsi:type="dcterms:W3CDTF">2026-01-02T18:08:00Z</dcterms:created>
  <dcterms:modified xsi:type="dcterms:W3CDTF">2026-01-02T18:08:00Z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b638e0-f50f-48bd-992f-bcb55031a99f_Enabled">
    <vt:lpwstr>true</vt:lpwstr>
  </property>
  <property fmtid="{D5CDD505-2E9C-101B-9397-08002B2CF9AE}" pid="3" name="MSIP_Label_b0b638e0-f50f-48bd-992f-bcb55031a99f_SetDate">
    <vt:lpwstr>2026-01-02T18:08:30Z</vt:lpwstr>
  </property>
  <property fmtid="{D5CDD505-2E9C-101B-9397-08002B2CF9AE}" pid="4" name="MSIP_Label_b0b638e0-f50f-48bd-992f-bcb55031a99f_Method">
    <vt:lpwstr>Standard</vt:lpwstr>
  </property>
  <property fmtid="{D5CDD505-2E9C-101B-9397-08002B2CF9AE}" pid="5" name="MSIP_Label_b0b638e0-f50f-48bd-992f-bcb55031a99f_Name">
    <vt:lpwstr>Confidential Default</vt:lpwstr>
  </property>
  <property fmtid="{D5CDD505-2E9C-101B-9397-08002B2CF9AE}" pid="6" name="MSIP_Label_b0b638e0-f50f-48bd-992f-bcb55031a99f_SiteId">
    <vt:lpwstr>f45ccc07-e57e-4d15-bf6f-f6cbccd2d395</vt:lpwstr>
  </property>
  <property fmtid="{D5CDD505-2E9C-101B-9397-08002B2CF9AE}" pid="7" name="MSIP_Label_b0b638e0-f50f-48bd-992f-bcb55031a99f_ActionId">
    <vt:lpwstr>ae552db3-9c45-4194-abf6-f7649b80cdd1</vt:lpwstr>
  </property>
  <property fmtid="{D5CDD505-2E9C-101B-9397-08002B2CF9AE}" pid="8" name="MSIP_Label_b0b638e0-f50f-48bd-992f-bcb55031a99f_ContentBits">
    <vt:lpwstr>0</vt:lpwstr>
  </property>
  <property fmtid="{D5CDD505-2E9C-101B-9397-08002B2CF9AE}" pid="9" name="MSIP_Label_b0b638e0-f50f-48bd-992f-bcb55031a99f_Tag">
    <vt:lpwstr>10, 3, 0, 1</vt:lpwstr>
  </property>
</Properties>
</file>