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0EC" w:rsidRDefault="008A04F8">
      <w:pPr>
        <w:pStyle w:val="Kop1"/>
      </w:pPr>
      <w:r>
        <w:t>Algemene Voorwaarden – Double 0</w:t>
      </w:r>
    </w:p>
    <w:p w:rsidR="000A546E" w:rsidRDefault="008A04F8">
      <w:r>
        <w:t>Welkom bij Double 0!</w:t>
      </w:r>
      <w:r>
        <w:br/>
        <w:t xml:space="preserve">Via onze </w:t>
      </w:r>
      <w:proofErr w:type="spellStart"/>
      <w:r>
        <w:t>webshop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je </w:t>
      </w:r>
      <w:proofErr w:type="spellStart"/>
      <w:r w:rsidR="000A546E">
        <w:t>je</w:t>
      </w:r>
      <w:proofErr w:type="spellEnd"/>
      <w:r w:rsidR="000A546E">
        <w:t xml:space="preserve"> </w:t>
      </w:r>
      <w:proofErr w:type="spellStart"/>
      <w:r w:rsidR="000A546E">
        <w:t>inschrijven</w:t>
      </w:r>
      <w:proofErr w:type="spellEnd"/>
      <w:r w:rsidR="000A546E">
        <w:t xml:space="preserve"> </w:t>
      </w:r>
      <w:proofErr w:type="spellStart"/>
      <w:r w:rsidR="000A546E">
        <w:t>voor</w:t>
      </w:r>
      <w:proofErr w:type="spellEnd"/>
      <w:r w:rsidR="000A546E">
        <w:t xml:space="preserve"> workshops </w:t>
      </w:r>
      <w:proofErr w:type="spellStart"/>
      <w:r w:rsidR="000A546E">
        <w:t>en</w:t>
      </w:r>
      <w:proofErr w:type="spellEnd"/>
      <w:r w:rsidR="000A546E">
        <w:t xml:space="preserve"> </w:t>
      </w:r>
      <w:proofErr w:type="spellStart"/>
      <w:r w:rsidR="000A546E">
        <w:t>deze</w:t>
      </w:r>
      <w:proofErr w:type="spellEnd"/>
      <w:r w:rsidR="000A546E">
        <w:t xml:space="preserve"> direct </w:t>
      </w:r>
      <w:proofErr w:type="spellStart"/>
      <w:r w:rsidR="000A546E">
        <w:t>betalen</w:t>
      </w:r>
      <w:proofErr w:type="spellEnd"/>
      <w:r w:rsidR="000A546E">
        <w:t xml:space="preserve"> </w:t>
      </w:r>
      <w:proofErr w:type="spellStart"/>
      <w:r w:rsidR="000A546E">
        <w:t>zodat</w:t>
      </w:r>
      <w:proofErr w:type="spellEnd"/>
      <w:r w:rsidR="000A546E">
        <w:t xml:space="preserve"> je </w:t>
      </w:r>
      <w:proofErr w:type="spellStart"/>
      <w:r w:rsidR="000A546E">
        <w:t>verzekerd</w:t>
      </w:r>
      <w:proofErr w:type="spellEnd"/>
      <w:r w:rsidR="000A546E">
        <w:t xml:space="preserve"> ben van </w:t>
      </w:r>
      <w:proofErr w:type="spellStart"/>
      <w:proofErr w:type="gramStart"/>
      <w:r w:rsidR="000A546E">
        <w:t>jouw</w:t>
      </w:r>
      <w:proofErr w:type="spellEnd"/>
      <w:r w:rsidR="000A546E">
        <w:t xml:space="preserve">  </w:t>
      </w:r>
      <w:proofErr w:type="spellStart"/>
      <w:r w:rsidR="000A546E">
        <w:t>plek</w:t>
      </w:r>
      <w:proofErr w:type="spellEnd"/>
      <w:proofErr w:type="gramEnd"/>
      <w:r w:rsidR="000A546E">
        <w:t xml:space="preserve"> </w:t>
      </w:r>
      <w:proofErr w:type="spellStart"/>
      <w:r w:rsidR="000A546E">
        <w:t>en</w:t>
      </w:r>
      <w:proofErr w:type="spellEnd"/>
      <w:r w:rsidR="000A546E">
        <w:t xml:space="preserve"> </w:t>
      </w:r>
      <w:proofErr w:type="spellStart"/>
      <w:r w:rsidR="000A546E">
        <w:t>wij</w:t>
      </w:r>
      <w:proofErr w:type="spellEnd"/>
      <w:r w:rsidR="000A546E">
        <w:t xml:space="preserve"> </w:t>
      </w:r>
      <w:proofErr w:type="spellStart"/>
      <w:r w:rsidR="000A546E">
        <w:t>weten</w:t>
      </w:r>
      <w:proofErr w:type="spellEnd"/>
      <w:r w:rsidR="000A546E">
        <w:t xml:space="preserve"> op </w:t>
      </w:r>
      <w:proofErr w:type="spellStart"/>
      <w:r w:rsidR="000A546E">
        <w:t>wie</w:t>
      </w:r>
      <w:proofErr w:type="spellEnd"/>
      <w:r w:rsidR="000A546E">
        <w:t xml:space="preserve"> we </w:t>
      </w:r>
      <w:proofErr w:type="spellStart"/>
      <w:r w:rsidR="000A546E">
        <w:t>kunnen</w:t>
      </w:r>
      <w:proofErr w:type="spellEnd"/>
      <w:r w:rsidR="000A546E">
        <w:t xml:space="preserve"> </w:t>
      </w:r>
      <w:proofErr w:type="spellStart"/>
      <w:r w:rsidR="000A546E">
        <w:t>rekenen</w:t>
      </w:r>
      <w:proofErr w:type="spellEnd"/>
      <w:r w:rsidR="000A546E">
        <w:t xml:space="preserve"> </w:t>
      </w:r>
      <w:proofErr w:type="spellStart"/>
      <w:r w:rsidR="000A546E">
        <w:t>en</w:t>
      </w:r>
      <w:proofErr w:type="spellEnd"/>
      <w:r w:rsidR="000A546E">
        <w:t xml:space="preserve"> </w:t>
      </w:r>
      <w:proofErr w:type="spellStart"/>
      <w:r w:rsidR="000A546E">
        <w:t>wanneer</w:t>
      </w:r>
      <w:proofErr w:type="spellEnd"/>
      <w:r w:rsidR="000A546E">
        <w:t>.</w:t>
      </w:r>
      <w:r>
        <w:br/>
      </w:r>
    </w:p>
    <w:p w:rsidR="006B50EC" w:rsidRDefault="008A04F8">
      <w:proofErr w:type="spellStart"/>
      <w:r>
        <w:t>Aanvragen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alcoholvrije</w:t>
      </w:r>
      <w:proofErr w:type="spellEnd"/>
      <w:r>
        <w:t xml:space="preserve"> </w:t>
      </w:r>
      <w:proofErr w:type="spellStart"/>
      <w:r>
        <w:t>cocktailbar</w:t>
      </w:r>
      <w:proofErr w:type="spellEnd"/>
      <w:r>
        <w:t xml:space="preserve"> met personeel verlopen via persoonlijk contact, </w:t>
      </w:r>
      <w:proofErr w:type="spellStart"/>
      <w:r>
        <w:t>bijvoorbeeld</w:t>
      </w:r>
      <w:proofErr w:type="spellEnd"/>
      <w:r>
        <w:t xml:space="preserve"> via </w:t>
      </w:r>
      <w:proofErr w:type="spellStart"/>
      <w:r w:rsidR="007526CE">
        <w:t>telefoon</w:t>
      </w:r>
      <w:proofErr w:type="spellEnd"/>
      <w:r w:rsidR="007526CE">
        <w:t>,</w:t>
      </w:r>
      <w:r>
        <w:t xml:space="preserve"> e-mail</w:t>
      </w:r>
      <w:r w:rsidR="007526CE">
        <w:t xml:space="preserve"> of social </w:t>
      </w:r>
      <w:proofErr w:type="spellStart"/>
      <w:r w:rsidR="007526CE">
        <w:t>media</w:t>
      </w:r>
      <w:proofErr w:type="spellEnd"/>
      <w:r>
        <w:t>.</w:t>
      </w:r>
      <w:r w:rsidR="007526CE">
        <w:t xml:space="preserve"> </w:t>
      </w:r>
      <w:proofErr w:type="spellStart"/>
      <w:r w:rsidR="007526CE">
        <w:t>Ook</w:t>
      </w:r>
      <w:proofErr w:type="spellEnd"/>
      <w:r w:rsidR="007526CE">
        <w:t xml:space="preserve"> </w:t>
      </w:r>
      <w:proofErr w:type="spellStart"/>
      <w:r w:rsidR="007526CE">
        <w:t>speciale</w:t>
      </w:r>
      <w:proofErr w:type="spellEnd"/>
      <w:r w:rsidR="007526CE">
        <w:t xml:space="preserve"> </w:t>
      </w:r>
      <w:proofErr w:type="spellStart"/>
      <w:r w:rsidR="007526CE">
        <w:t>aanvragen</w:t>
      </w:r>
      <w:proofErr w:type="spellEnd"/>
      <w:r w:rsidR="007526CE">
        <w:t xml:space="preserve"> </w:t>
      </w:r>
      <w:proofErr w:type="spellStart"/>
      <w:r w:rsidR="007526CE">
        <w:t>voor</w:t>
      </w:r>
      <w:proofErr w:type="spellEnd"/>
      <w:r w:rsidR="007526CE">
        <w:t xml:space="preserve"> workshops op </w:t>
      </w:r>
      <w:proofErr w:type="spellStart"/>
      <w:r w:rsidR="007526CE">
        <w:t>locatie</w:t>
      </w:r>
      <w:proofErr w:type="spellEnd"/>
      <w:r w:rsidR="007526CE">
        <w:t xml:space="preserve"> of op </w:t>
      </w:r>
      <w:proofErr w:type="spellStart"/>
      <w:r w:rsidR="007526CE">
        <w:t>andere</w:t>
      </w:r>
      <w:proofErr w:type="spellEnd"/>
      <w:r w:rsidR="007526CE">
        <w:t xml:space="preserve"> data </w:t>
      </w:r>
      <w:proofErr w:type="spellStart"/>
      <w:r w:rsidR="007526CE">
        <w:t>verlopen</w:t>
      </w:r>
      <w:proofErr w:type="spellEnd"/>
      <w:r w:rsidR="007526CE">
        <w:t xml:space="preserve"> via e-mail, </w:t>
      </w:r>
      <w:proofErr w:type="spellStart"/>
      <w:r w:rsidR="007526CE">
        <w:t>telefoon</w:t>
      </w:r>
      <w:proofErr w:type="spellEnd"/>
      <w:r w:rsidR="007526CE">
        <w:t xml:space="preserve"> of social media.</w:t>
      </w:r>
      <w:r>
        <w:br/>
      </w:r>
      <w:r>
        <w:br/>
      </w:r>
      <w:proofErr w:type="spellStart"/>
      <w:r>
        <w:t>Deze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leggen</w:t>
      </w:r>
      <w:proofErr w:type="spellEnd"/>
      <w:r>
        <w:t xml:space="preserve"> uit wat je van ons kunt verwachten – en wat wij van jou verwachten. Ze gelden voor zowel particuliere als zakelijke klanten.</w:t>
      </w:r>
    </w:p>
    <w:p w:rsidR="006B50EC" w:rsidRDefault="008A04F8">
      <w:pPr>
        <w:pStyle w:val="Kop2"/>
      </w:pPr>
      <w:r>
        <w:t>1. Wie zijn wij?</w:t>
      </w:r>
    </w:p>
    <w:p w:rsidR="006B50EC" w:rsidRPr="007526CE" w:rsidRDefault="008A04F8">
      <w:pPr>
        <w:rPr>
          <w:rFonts w:ascii="Poppins" w:hAnsi="Poppins" w:cs="Poppins"/>
          <w:color w:val="000000" w:themeColor="text1"/>
        </w:rPr>
      </w:pPr>
      <w:r>
        <w:t>Double 0 is specialist in alcoholvrije beleving. We zorgen voor verrassende smaken, mooie presentaties en professionele service.</w:t>
      </w:r>
      <w:r>
        <w:br/>
      </w:r>
      <w:r>
        <w:br/>
      </w:r>
      <w:proofErr w:type="spellStart"/>
      <w:r>
        <w:t>Gegevens</w:t>
      </w:r>
      <w:proofErr w:type="spellEnd"/>
      <w:r>
        <w:t>:</w:t>
      </w:r>
      <w:r>
        <w:br/>
        <w:t>Double 0</w:t>
      </w:r>
      <w:r>
        <w:br/>
      </w:r>
      <w:proofErr w:type="spellStart"/>
      <w:r w:rsidR="007526CE">
        <w:t>Diependaalse</w:t>
      </w:r>
      <w:proofErr w:type="spellEnd"/>
      <w:r w:rsidR="007526CE">
        <w:t xml:space="preserve"> drift 14, 1213 CP Hilversum</w:t>
      </w:r>
      <w:r w:rsidR="007526CE">
        <w:br/>
      </w:r>
      <w:r w:rsidRPr="007526CE">
        <w:t>KVK-</w:t>
      </w:r>
      <w:proofErr w:type="spellStart"/>
      <w:r w:rsidRPr="007526CE">
        <w:t>nummer</w:t>
      </w:r>
      <w:proofErr w:type="spellEnd"/>
      <w:r w:rsidRPr="007526CE">
        <w:rPr>
          <w:color w:val="000000" w:themeColor="text1"/>
        </w:rPr>
        <w:t xml:space="preserve">: </w:t>
      </w:r>
      <w:r w:rsidR="007526CE" w:rsidRPr="007526CE">
        <w:rPr>
          <w:rFonts w:cs="Poppins"/>
          <w:color w:val="000000" w:themeColor="text1"/>
        </w:rPr>
        <w:t>93874189</w:t>
      </w:r>
      <w:r w:rsidR="007526CE" w:rsidRPr="007526CE">
        <w:rPr>
          <w:rFonts w:cs="Poppins"/>
          <w:color w:val="000000" w:themeColor="text1"/>
        </w:rPr>
        <w:br/>
      </w:r>
      <w:r w:rsidRPr="007526CE">
        <w:rPr>
          <w:color w:val="000000" w:themeColor="text1"/>
        </w:rPr>
        <w:t>B</w:t>
      </w:r>
      <w:r w:rsidRPr="007526CE">
        <w:t>TW-</w:t>
      </w:r>
      <w:proofErr w:type="spellStart"/>
      <w:r w:rsidRPr="007526CE">
        <w:t>nummer</w:t>
      </w:r>
      <w:proofErr w:type="spellEnd"/>
      <w:r w:rsidRPr="007526CE">
        <w:t xml:space="preserve">: </w:t>
      </w:r>
      <w:r w:rsidR="007526CE" w:rsidRPr="007526CE">
        <w:rPr>
          <w:rFonts w:cs="Poppins"/>
          <w:color w:val="000000" w:themeColor="text1"/>
        </w:rPr>
        <w:t>NL866556874B01</w:t>
      </w:r>
      <w:r w:rsidR="007526CE" w:rsidRPr="007526CE">
        <w:rPr>
          <w:rFonts w:cs="Poppins"/>
          <w:color w:val="000000" w:themeColor="text1"/>
        </w:rPr>
        <w:br/>
      </w:r>
      <w:r>
        <w:t xml:space="preserve">E-mail: </w:t>
      </w:r>
      <w:r w:rsidR="007526CE">
        <w:t>info@double0.nl</w:t>
      </w:r>
      <w:r>
        <w:br/>
        <w:t>Website: www.double0.nl</w:t>
      </w:r>
    </w:p>
    <w:p w:rsidR="006B50EC" w:rsidRDefault="008A04F8">
      <w:pPr>
        <w:pStyle w:val="Kop2"/>
      </w:pPr>
      <w:r>
        <w:t>2. Bestellen &amp; boeken</w:t>
      </w:r>
    </w:p>
    <w:p w:rsidR="006B50EC" w:rsidRDefault="008A04F8">
      <w:r>
        <w:t xml:space="preserve">- Je </w:t>
      </w:r>
      <w:proofErr w:type="spellStart"/>
      <w:r>
        <w:t>bestelt</w:t>
      </w:r>
      <w:proofErr w:type="spellEnd"/>
      <w:r>
        <w:t xml:space="preserve"> workshops via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webshop</w:t>
      </w:r>
      <w:proofErr w:type="spellEnd"/>
      <w:r>
        <w:t>.</w:t>
      </w:r>
      <w:r>
        <w:br/>
        <w:t xml:space="preserve">- Aanvragen voor de </w:t>
      </w:r>
      <w:proofErr w:type="spellStart"/>
      <w:r>
        <w:t>cocktailbar</w:t>
      </w:r>
      <w:proofErr w:type="spellEnd"/>
      <w:r>
        <w:t xml:space="preserve"> (</w:t>
      </w:r>
      <w:proofErr w:type="spellStart"/>
      <w:r>
        <w:t>inclusief</w:t>
      </w:r>
      <w:proofErr w:type="spellEnd"/>
      <w:r>
        <w:t xml:space="preserve"> </w:t>
      </w:r>
      <w:proofErr w:type="spellStart"/>
      <w:r>
        <w:t>personeel</w:t>
      </w:r>
      <w:proofErr w:type="spellEnd"/>
      <w:r>
        <w:t xml:space="preserve">) </w:t>
      </w:r>
      <w:r w:rsidR="007526CE">
        <w:t xml:space="preserve">of </w:t>
      </w:r>
      <w:proofErr w:type="spellStart"/>
      <w:r w:rsidR="007526CE">
        <w:t>specifieke</w:t>
      </w:r>
      <w:proofErr w:type="spellEnd"/>
      <w:r w:rsidR="007526CE">
        <w:t xml:space="preserve"> </w:t>
      </w:r>
      <w:proofErr w:type="spellStart"/>
      <w:r w:rsidR="007526CE">
        <w:t>wensen</w:t>
      </w:r>
      <w:proofErr w:type="spellEnd"/>
      <w:r w:rsidR="007526CE">
        <w:t xml:space="preserve"> </w:t>
      </w:r>
      <w:proofErr w:type="spellStart"/>
      <w:r w:rsidR="007526CE">
        <w:t>aangaande</w:t>
      </w:r>
      <w:proofErr w:type="spellEnd"/>
      <w:r w:rsidR="007526CE">
        <w:t xml:space="preserve"> </w:t>
      </w:r>
      <w:proofErr w:type="spellStart"/>
      <w:r w:rsidR="007526CE">
        <w:t>een</w:t>
      </w:r>
      <w:proofErr w:type="spellEnd"/>
      <w:r w:rsidR="007526CE">
        <w:t xml:space="preserve"> workshop </w:t>
      </w:r>
      <w:proofErr w:type="spellStart"/>
      <w:r>
        <w:t>gaan</w:t>
      </w:r>
      <w:proofErr w:type="spellEnd"/>
      <w:r>
        <w:t xml:space="preserve"> via </w:t>
      </w:r>
      <w:proofErr w:type="spellStart"/>
      <w:r w:rsidR="007526CE">
        <w:t>telefoon</w:t>
      </w:r>
      <w:proofErr w:type="spellEnd"/>
      <w:r w:rsidR="007526CE">
        <w:t xml:space="preserve">, </w:t>
      </w:r>
      <w:r>
        <w:t xml:space="preserve">e-mail, DM of het </w:t>
      </w:r>
      <w:proofErr w:type="spellStart"/>
      <w:r>
        <w:t>contactformulier</w:t>
      </w:r>
      <w:proofErr w:type="spellEnd"/>
      <w:r w:rsidR="007526CE">
        <w:t xml:space="preserve"> op de website</w:t>
      </w:r>
      <w:r>
        <w:t>.</w:t>
      </w:r>
      <w:r>
        <w:br/>
        <w:t>- Na je bestelling of aanvraag ontvang je een bevestiging per e-mail. Controleer deze goed en neem contact met ons op als er iets niet klopt.</w:t>
      </w:r>
    </w:p>
    <w:p w:rsidR="006B50EC" w:rsidRDefault="008A04F8">
      <w:pPr>
        <w:pStyle w:val="Kop2"/>
      </w:pPr>
      <w:r>
        <w:t>3. Workshops: voorwaarden</w:t>
      </w:r>
    </w:p>
    <w:p w:rsidR="006B50EC" w:rsidRDefault="008A04F8">
      <w:r>
        <w:t xml:space="preserve">- Onze workshops gaan alleen door </w:t>
      </w:r>
      <w:proofErr w:type="spellStart"/>
      <w:r>
        <w:t>bij</w:t>
      </w:r>
      <w:proofErr w:type="spellEnd"/>
      <w:r>
        <w:t xml:space="preserve">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aanmeldingen</w:t>
      </w:r>
      <w:proofErr w:type="spellEnd"/>
      <w:r w:rsidR="000A546E">
        <w:t xml:space="preserve"> (10). </w:t>
      </w:r>
      <w:proofErr w:type="spellStart"/>
      <w:r w:rsidR="000A546E">
        <w:t>U</w:t>
      </w:r>
      <w:r w:rsidR="007526CE">
        <w:t>iterlijk</w:t>
      </w:r>
      <w:proofErr w:type="spellEnd"/>
      <w:r w:rsidR="007526CE">
        <w:t xml:space="preserve"> </w:t>
      </w:r>
      <w:r w:rsidR="000A546E">
        <w:t>7</w:t>
      </w:r>
      <w:r w:rsidR="007526CE">
        <w:t xml:space="preserve"> </w:t>
      </w:r>
      <w:proofErr w:type="spellStart"/>
      <w:r w:rsidR="007526CE">
        <w:t>dagen</w:t>
      </w:r>
      <w:proofErr w:type="spellEnd"/>
      <w:r w:rsidR="007526CE">
        <w:t xml:space="preserve"> </w:t>
      </w:r>
      <w:proofErr w:type="spellStart"/>
      <w:r w:rsidR="007526CE">
        <w:t>voor</w:t>
      </w:r>
      <w:proofErr w:type="spellEnd"/>
      <w:r w:rsidR="007526CE">
        <w:t xml:space="preserve"> de </w:t>
      </w:r>
      <w:proofErr w:type="spellStart"/>
      <w:r w:rsidR="007526CE">
        <w:t>beoogde</w:t>
      </w:r>
      <w:proofErr w:type="spellEnd"/>
      <w:r w:rsidR="007526CE">
        <w:t xml:space="preserve"> datum</w:t>
      </w:r>
      <w:r w:rsidR="000A546E">
        <w:t xml:space="preserve"> </w:t>
      </w:r>
      <w:proofErr w:type="spellStart"/>
      <w:r w:rsidR="000A546E">
        <w:t>berichten</w:t>
      </w:r>
      <w:proofErr w:type="spellEnd"/>
      <w:r w:rsidR="000A546E">
        <w:t xml:space="preserve"> </w:t>
      </w:r>
      <w:proofErr w:type="spellStart"/>
      <w:r w:rsidR="000A546E">
        <w:t>wij</w:t>
      </w:r>
      <w:proofErr w:type="spellEnd"/>
      <w:r w:rsidR="000A546E">
        <w:t xml:space="preserve"> over het </w:t>
      </w:r>
      <w:proofErr w:type="spellStart"/>
      <w:r w:rsidR="000A546E">
        <w:t>wel</w:t>
      </w:r>
      <w:proofErr w:type="spellEnd"/>
      <w:r w:rsidR="000A546E">
        <w:t xml:space="preserve"> of </w:t>
      </w:r>
      <w:proofErr w:type="spellStart"/>
      <w:r w:rsidR="000A546E">
        <w:t>niet</w:t>
      </w:r>
      <w:proofErr w:type="spellEnd"/>
      <w:r w:rsidR="000A546E">
        <w:t xml:space="preserve"> </w:t>
      </w:r>
      <w:proofErr w:type="spellStart"/>
      <w:r w:rsidR="000A546E">
        <w:t>doorgaan</w:t>
      </w:r>
      <w:proofErr w:type="spellEnd"/>
      <w:r w:rsidR="000A546E">
        <w:t xml:space="preserve"> van de workshop</w:t>
      </w:r>
      <w:r w:rsidR="007526CE">
        <w:t>.</w:t>
      </w:r>
      <w:r>
        <w:br/>
        <w:t xml:space="preserve">- Als </w:t>
      </w:r>
      <w:proofErr w:type="spellStart"/>
      <w:r>
        <w:t>een</w:t>
      </w:r>
      <w:proofErr w:type="spellEnd"/>
      <w:r>
        <w:t xml:space="preserve"> workshop niet doorgaat, nemen we zo snel mogelijk contact met je op en krijg je je geld </w:t>
      </w:r>
      <w:proofErr w:type="spellStart"/>
      <w:r>
        <w:t>terug</w:t>
      </w:r>
      <w:proofErr w:type="spellEnd"/>
      <w:r>
        <w:t xml:space="preserve"> of </w:t>
      </w:r>
      <w:proofErr w:type="spellStart"/>
      <w:r w:rsidR="007526CE">
        <w:t>kun</w:t>
      </w:r>
      <w:proofErr w:type="spellEnd"/>
      <w:r w:rsidR="007526CE">
        <w:t xml:space="preserve"> </w:t>
      </w:r>
      <w:r>
        <w:t xml:space="preserve">je </w:t>
      </w:r>
      <w:proofErr w:type="spellStart"/>
      <w:r>
        <w:t>kiezen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datum.</w:t>
      </w:r>
      <w:r>
        <w:br/>
        <w:t>- De workshop vindt plaats op een afgesproken locatie (bij ons of bij jou), niet online.</w:t>
      </w:r>
    </w:p>
    <w:p w:rsidR="006B50EC" w:rsidRDefault="008A04F8">
      <w:pPr>
        <w:pStyle w:val="Kop2"/>
      </w:pPr>
      <w:r>
        <w:t>4. Prijzen &amp; betaling</w:t>
      </w:r>
    </w:p>
    <w:p w:rsidR="006B50EC" w:rsidRDefault="008A04F8">
      <w:r>
        <w:t>- Alle prijzen op de webshop zijn inclusief btw, tenzij anders aangegeven.</w:t>
      </w:r>
      <w:r>
        <w:br/>
        <w:t xml:space="preserve">- Je betaalt vooraf via de </w:t>
      </w:r>
      <w:proofErr w:type="spellStart"/>
      <w:r>
        <w:t>webshop</w:t>
      </w:r>
      <w:proofErr w:type="spellEnd"/>
      <w:r>
        <w:t xml:space="preserve"> of per </w:t>
      </w:r>
      <w:proofErr w:type="spellStart"/>
      <w:r>
        <w:t>factuur</w:t>
      </w:r>
      <w:proofErr w:type="spellEnd"/>
      <w:r w:rsidR="000A546E">
        <w:t xml:space="preserve"> </w:t>
      </w:r>
      <w:proofErr w:type="spellStart"/>
      <w:r w:rsidR="000A546E">
        <w:t>als</w:t>
      </w:r>
      <w:proofErr w:type="spellEnd"/>
      <w:r w:rsidR="000A546E">
        <w:t xml:space="preserve"> het om </w:t>
      </w:r>
      <w:proofErr w:type="spellStart"/>
      <w:r w:rsidR="000A546E">
        <w:t>een</w:t>
      </w:r>
      <w:proofErr w:type="spellEnd"/>
      <w:r w:rsidR="000A546E">
        <w:t xml:space="preserve"> </w:t>
      </w:r>
      <w:proofErr w:type="spellStart"/>
      <w:r w:rsidR="000A546E">
        <w:t>feest</w:t>
      </w:r>
      <w:proofErr w:type="spellEnd"/>
      <w:r w:rsidR="000A546E">
        <w:t xml:space="preserve"> of </w:t>
      </w:r>
      <w:proofErr w:type="spellStart"/>
      <w:r w:rsidR="000A546E">
        <w:t>evenement</w:t>
      </w:r>
      <w:proofErr w:type="spellEnd"/>
      <w:r w:rsidR="000A546E">
        <w:t xml:space="preserve"> </w:t>
      </w:r>
      <w:proofErr w:type="spellStart"/>
      <w:r w:rsidR="000A546E">
        <w:t>gaat</w:t>
      </w:r>
      <w:proofErr w:type="spellEnd"/>
      <w:r>
        <w:t>.</w:t>
      </w:r>
    </w:p>
    <w:p w:rsidR="006B50EC" w:rsidRDefault="008A04F8">
      <w:pPr>
        <w:pStyle w:val="Kop2"/>
      </w:pPr>
      <w:r>
        <w:lastRenderedPageBreak/>
        <w:t>5. Annuleren &amp; wijzigen</w:t>
      </w:r>
    </w:p>
    <w:p w:rsidR="006B50EC" w:rsidRDefault="008A04F8">
      <w:r>
        <w:t>Workshops:</w:t>
      </w:r>
      <w:r>
        <w:br/>
        <w:t xml:space="preserve">- Tot 14 dagen voor de workshop </w:t>
      </w:r>
      <w:proofErr w:type="spellStart"/>
      <w:r>
        <w:t>kun</w:t>
      </w:r>
      <w:proofErr w:type="spellEnd"/>
      <w:r>
        <w:t xml:space="preserve"> je </w:t>
      </w:r>
      <w:proofErr w:type="spellStart"/>
      <w:r>
        <w:t>kosteloos</w:t>
      </w:r>
      <w:proofErr w:type="spellEnd"/>
      <w:r>
        <w:t xml:space="preserve"> </w:t>
      </w:r>
      <w:proofErr w:type="spellStart"/>
      <w:r>
        <w:t>annuleren</w:t>
      </w:r>
      <w:proofErr w:type="spellEnd"/>
      <w:r w:rsidR="007526CE">
        <w:t xml:space="preserve">, </w:t>
      </w:r>
      <w:proofErr w:type="spellStart"/>
      <w:r w:rsidR="007526CE">
        <w:t>middels</w:t>
      </w:r>
      <w:proofErr w:type="spellEnd"/>
      <w:r w:rsidR="007526CE">
        <w:t xml:space="preserve"> </w:t>
      </w:r>
      <w:proofErr w:type="spellStart"/>
      <w:r w:rsidR="007526CE">
        <w:t>een</w:t>
      </w:r>
      <w:proofErr w:type="spellEnd"/>
      <w:r w:rsidR="007526CE">
        <w:t xml:space="preserve"> e-mail </w:t>
      </w:r>
      <w:proofErr w:type="spellStart"/>
      <w:r w:rsidR="007526CE">
        <w:t>aan</w:t>
      </w:r>
      <w:proofErr w:type="spellEnd"/>
      <w:r w:rsidR="007526CE">
        <w:t xml:space="preserve"> info@double0.nl</w:t>
      </w:r>
      <w:r>
        <w:t>.</w:t>
      </w:r>
      <w:r>
        <w:br/>
        <w:t xml:space="preserve">- Bij annulering tussen 14 en 7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workshop</w:t>
      </w:r>
      <w:r w:rsidR="000A546E">
        <w:t xml:space="preserve"> ben je</w:t>
      </w:r>
      <w:r>
        <w:t xml:space="preserve"> 50% van het </w:t>
      </w:r>
      <w:proofErr w:type="spellStart"/>
      <w:r>
        <w:t>bedrag</w:t>
      </w:r>
      <w:proofErr w:type="spellEnd"/>
      <w:r w:rsidR="000A546E">
        <w:t xml:space="preserve"> </w:t>
      </w:r>
      <w:proofErr w:type="spellStart"/>
      <w:r w:rsidR="000A546E">
        <w:t>aan</w:t>
      </w:r>
      <w:proofErr w:type="spellEnd"/>
      <w:r w:rsidR="000A546E">
        <w:t xml:space="preserve"> </w:t>
      </w:r>
      <w:proofErr w:type="spellStart"/>
      <w:r w:rsidR="000A546E">
        <w:t>ons</w:t>
      </w:r>
      <w:proofErr w:type="spellEnd"/>
      <w:r w:rsidR="000A546E">
        <w:t xml:space="preserve"> </w:t>
      </w:r>
      <w:proofErr w:type="spellStart"/>
      <w:r w:rsidR="000A546E">
        <w:t>verschuldigd</w:t>
      </w:r>
      <w:proofErr w:type="spellEnd"/>
      <w:r>
        <w:t>.</w:t>
      </w:r>
      <w:r>
        <w:br/>
        <w:t xml:space="preserve">- Binnen 7 dagen: 100% van het </w:t>
      </w:r>
      <w:proofErr w:type="spellStart"/>
      <w:r>
        <w:t>bedrag</w:t>
      </w:r>
      <w:proofErr w:type="spellEnd"/>
      <w:r>
        <w:t>.</w:t>
      </w:r>
      <w:r w:rsidR="000A546E">
        <w:br/>
        <w:t xml:space="preserve">- Als </w:t>
      </w:r>
      <w:proofErr w:type="spellStart"/>
      <w:r w:rsidR="000A546E">
        <w:t>wij</w:t>
      </w:r>
      <w:proofErr w:type="spellEnd"/>
      <w:r w:rsidR="000A546E">
        <w:t xml:space="preserve"> </w:t>
      </w:r>
      <w:proofErr w:type="spellStart"/>
      <w:r w:rsidR="000A546E">
        <w:t>zelf</w:t>
      </w:r>
      <w:proofErr w:type="spellEnd"/>
      <w:r w:rsidR="000A546E">
        <w:t xml:space="preserve"> </w:t>
      </w:r>
      <w:proofErr w:type="spellStart"/>
      <w:r w:rsidR="000A546E">
        <w:t>annuleren</w:t>
      </w:r>
      <w:proofErr w:type="spellEnd"/>
      <w:r w:rsidR="000A546E">
        <w:t xml:space="preserve">, </w:t>
      </w:r>
      <w:proofErr w:type="spellStart"/>
      <w:r w:rsidR="000A546E">
        <w:t>krijg</w:t>
      </w:r>
      <w:proofErr w:type="spellEnd"/>
      <w:r w:rsidR="000A546E">
        <w:t xml:space="preserve"> je </w:t>
      </w:r>
      <w:proofErr w:type="spellStart"/>
      <w:r w:rsidR="000A546E">
        <w:t>uiteraard</w:t>
      </w:r>
      <w:proofErr w:type="spellEnd"/>
      <w:r w:rsidR="000A546E">
        <w:t xml:space="preserve"> 100% retour of </w:t>
      </w:r>
      <w:proofErr w:type="spellStart"/>
      <w:r w:rsidR="000A546E">
        <w:t>kun</w:t>
      </w:r>
      <w:proofErr w:type="spellEnd"/>
      <w:r w:rsidR="000A546E">
        <w:t xml:space="preserve"> je </w:t>
      </w:r>
      <w:proofErr w:type="spellStart"/>
      <w:r w:rsidR="000A546E">
        <w:t>een</w:t>
      </w:r>
      <w:proofErr w:type="spellEnd"/>
      <w:r w:rsidR="000A546E">
        <w:t xml:space="preserve"> </w:t>
      </w:r>
      <w:proofErr w:type="spellStart"/>
      <w:r w:rsidR="000A546E">
        <w:t>alternatieve</w:t>
      </w:r>
      <w:proofErr w:type="spellEnd"/>
      <w:r w:rsidR="000A546E">
        <w:t xml:space="preserve"> datum </w:t>
      </w:r>
      <w:proofErr w:type="spellStart"/>
      <w:r w:rsidR="000A546E">
        <w:t>uitkiezen</w:t>
      </w:r>
      <w:proofErr w:type="spellEnd"/>
      <w:r w:rsidR="000A546E">
        <w:t>.</w:t>
      </w:r>
      <w:r>
        <w:br/>
      </w:r>
      <w:proofErr w:type="spellStart"/>
      <w:r>
        <w:t>- Verzetten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altijd in overleg.</w:t>
      </w:r>
      <w:r>
        <w:br/>
      </w:r>
    </w:p>
    <w:p w:rsidR="006B50EC" w:rsidRDefault="008A04F8">
      <w:pPr>
        <w:pStyle w:val="Kop2"/>
      </w:pPr>
      <w:r>
        <w:t>6. Levering</w:t>
      </w:r>
    </w:p>
    <w:p w:rsidR="006B50EC" w:rsidRDefault="008A04F8">
      <w:r>
        <w:br/>
        <w:t>- Workshops vinden plaats op de afgesproken datum, tijd en locatie.</w:t>
      </w:r>
      <w:r>
        <w:br/>
        <w:t xml:space="preserve">- </w:t>
      </w:r>
      <w:proofErr w:type="spellStart"/>
      <w:r w:rsidR="000A546E">
        <w:t>Bij</w:t>
      </w:r>
      <w:proofErr w:type="spellEnd"/>
      <w:r w:rsidR="000A546E">
        <w:t xml:space="preserve"> </w:t>
      </w:r>
      <w:proofErr w:type="spellStart"/>
      <w:r w:rsidR="000A546E">
        <w:t>een</w:t>
      </w:r>
      <w:proofErr w:type="spellEnd"/>
      <w:r w:rsidR="000A546E">
        <w:t xml:space="preserve"> </w:t>
      </w:r>
      <w:proofErr w:type="spellStart"/>
      <w:r w:rsidR="000A546E">
        <w:t>externe</w:t>
      </w:r>
      <w:proofErr w:type="spellEnd"/>
      <w:r w:rsidR="000A546E">
        <w:t xml:space="preserve"> </w:t>
      </w:r>
      <w:proofErr w:type="spellStart"/>
      <w:r w:rsidR="000A546E">
        <w:t>locatie</w:t>
      </w:r>
      <w:proofErr w:type="spellEnd"/>
      <w:r w:rsidR="000A546E">
        <w:t xml:space="preserve"> is het van </w:t>
      </w:r>
      <w:proofErr w:type="spellStart"/>
      <w:r w:rsidR="000A546E">
        <w:t>belang</w:t>
      </w:r>
      <w:proofErr w:type="spellEnd"/>
      <w:r w:rsidR="000A546E">
        <w:t xml:space="preserve"> </w:t>
      </w:r>
      <w:proofErr w:type="spellStart"/>
      <w:r>
        <w:t>dat</w:t>
      </w:r>
      <w:proofErr w:type="spellEnd"/>
      <w:r>
        <w:t xml:space="preserve"> er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ruimte</w:t>
      </w:r>
      <w:proofErr w:type="spellEnd"/>
      <w:r>
        <w:t xml:space="preserve"> is voor de workshop en dat we toegang hebben tot water en stroom als dat nodig is.</w:t>
      </w:r>
    </w:p>
    <w:p w:rsidR="006B50EC" w:rsidRDefault="008A04F8">
      <w:pPr>
        <w:pStyle w:val="Kop2"/>
      </w:pPr>
      <w:r>
        <w:t>7. Aansprakelijkheid</w:t>
      </w:r>
    </w:p>
    <w:p w:rsidR="006B50EC" w:rsidRDefault="008A04F8">
      <w:r>
        <w:t>- We doen er alles aan om onze diensten en producten goed te leveren.</w:t>
      </w:r>
      <w:r>
        <w:br/>
        <w:t>- We zijn niet aansprakelijk voor schade door verkeerd gebruik van producten of door omstandigheden buiten onze controle (zoals ziekte, slecht weer of overmacht).</w:t>
      </w:r>
    </w:p>
    <w:p w:rsidR="006B50EC" w:rsidRDefault="008A04F8">
      <w:pPr>
        <w:pStyle w:val="Kop2"/>
      </w:pPr>
      <w:r>
        <w:t>8. Privacy</w:t>
      </w:r>
    </w:p>
    <w:p w:rsidR="006B50EC" w:rsidRDefault="008A04F8">
      <w:r>
        <w:t>We gaan zorgvuldig om met je gegevens. Alles hierover lees je in ons privacybeleid op de website.</w:t>
      </w:r>
    </w:p>
    <w:p w:rsidR="006B50EC" w:rsidRDefault="008A04F8">
      <w:pPr>
        <w:pStyle w:val="Kop2"/>
      </w:pPr>
      <w:r>
        <w:t>9. Klachten</w:t>
      </w:r>
    </w:p>
    <w:p w:rsidR="006B50EC" w:rsidRDefault="008A04F8">
      <w:r>
        <w:t xml:space="preserve">Heb je een klacht? Stuur </w:t>
      </w:r>
      <w:proofErr w:type="spellStart"/>
      <w:r>
        <w:t>een</w:t>
      </w:r>
      <w:proofErr w:type="spellEnd"/>
      <w:r>
        <w:t xml:space="preserve"> mail </w:t>
      </w:r>
      <w:proofErr w:type="spellStart"/>
      <w:r>
        <w:t>naar</w:t>
      </w:r>
      <w:proofErr w:type="spellEnd"/>
      <w:r>
        <w:t xml:space="preserve"> </w:t>
      </w:r>
      <w:r w:rsidR="000A546E">
        <w:t>info@double0.nl</w:t>
      </w:r>
      <w:r>
        <w:t>. We reageren binnen 3 werkdagen.</w:t>
      </w:r>
      <w:r>
        <w:br/>
        <w:t>Komen we er samen niet uit, dan kun je terecht bij een geschillencommissie of rechter.</w:t>
      </w:r>
    </w:p>
    <w:p w:rsidR="006B50EC" w:rsidRDefault="008A04F8">
      <w:pPr>
        <w:pStyle w:val="Kop2"/>
      </w:pPr>
      <w:r>
        <w:t>10. Overig</w:t>
      </w:r>
    </w:p>
    <w:p w:rsidR="006B50EC" w:rsidRDefault="008A04F8">
      <w:r>
        <w:t>- Op deze voorwaarden is Nederlands recht van toepassing.</w:t>
      </w:r>
      <w:r>
        <w:br/>
        <w:t>- We kunnen de voorwaarden aanpassen. De nieuwste versie vind je altijd op www.double0.nl.</w:t>
      </w:r>
    </w:p>
    <w:p w:rsidR="006B50EC" w:rsidRDefault="008A04F8">
      <w:r>
        <w:t>Heb je vragen? Neem gerust contact met ons op – we helpen je graag verder!</w:t>
      </w:r>
    </w:p>
    <w:sectPr w:rsidR="006B50E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4D"/>
    <w:family w:val="modern"/>
    <w:pitch w:val="fixed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287800">
    <w:abstractNumId w:val="8"/>
  </w:num>
  <w:num w:numId="2" w16cid:durableId="402871733">
    <w:abstractNumId w:val="6"/>
  </w:num>
  <w:num w:numId="3" w16cid:durableId="875193940">
    <w:abstractNumId w:val="5"/>
  </w:num>
  <w:num w:numId="4" w16cid:durableId="1314022173">
    <w:abstractNumId w:val="4"/>
  </w:num>
  <w:num w:numId="5" w16cid:durableId="1759326587">
    <w:abstractNumId w:val="7"/>
  </w:num>
  <w:num w:numId="6" w16cid:durableId="72823260">
    <w:abstractNumId w:val="3"/>
  </w:num>
  <w:num w:numId="7" w16cid:durableId="508761444">
    <w:abstractNumId w:val="2"/>
  </w:num>
  <w:num w:numId="8" w16cid:durableId="1568492032">
    <w:abstractNumId w:val="1"/>
  </w:num>
  <w:num w:numId="9" w16cid:durableId="169234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46E"/>
    <w:rsid w:val="0015074B"/>
    <w:rsid w:val="001D1923"/>
    <w:rsid w:val="0029639D"/>
    <w:rsid w:val="00326F90"/>
    <w:rsid w:val="006B50EC"/>
    <w:rsid w:val="007252FD"/>
    <w:rsid w:val="007526CE"/>
    <w:rsid w:val="008A04F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909B4"/>
  <w14:defaultImageDpi w14:val="300"/>
  <w15:docId w15:val="{34EE0E81-9CC3-9E47-BDEA-0E6FFD3D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18F90-92C4-AC48-9CE1-69D575E9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Jeanine Schimmel</cp:lastModifiedBy>
  <cp:revision>3</cp:revision>
  <dcterms:created xsi:type="dcterms:W3CDTF">2025-05-22T17:32:00Z</dcterms:created>
  <dcterms:modified xsi:type="dcterms:W3CDTF">2025-05-22T17:46:00Z</dcterms:modified>
  <cp:category/>
</cp:coreProperties>
</file>