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BA9E0" w14:textId="77777777" w:rsidR="003818CC" w:rsidRDefault="00000000">
      <w:pPr>
        <w:spacing w:after="80"/>
        <w:jc w:val="center"/>
      </w:pPr>
      <w:r>
        <w:rPr>
          <w:rFonts w:ascii="Aptos Display" w:eastAsia="Aptos Display" w:hAnsi="Aptos Display"/>
          <w:b/>
          <w:sz w:val="32"/>
        </w:rPr>
        <w:t>LISTA DE PRESENTES</w:t>
      </w:r>
    </w:p>
    <w:p w14:paraId="2070AD86" w14:textId="77777777" w:rsidR="003818CC" w:rsidRDefault="00000000">
      <w:pPr>
        <w:spacing w:after="80"/>
        <w:jc w:val="center"/>
      </w:pPr>
      <w:r>
        <w:rPr>
          <w:sz w:val="22"/>
        </w:rPr>
        <w:t>Reunião da Anacol Brasil - 27ª Conferência da Unale - 2024</w:t>
      </w:r>
    </w:p>
    <w:p w14:paraId="1DBDBB88" w14:textId="77777777" w:rsidR="003818CC" w:rsidRDefault="00000000">
      <w:pPr>
        <w:spacing w:after="80"/>
        <w:jc w:val="center"/>
      </w:pPr>
      <w:r>
        <w:t>3 de dezembro de 2024 - Rio de Janeiro</w:t>
      </w:r>
    </w:p>
    <w:p w14:paraId="12D01FAF" w14:textId="49FEC44D" w:rsidR="003818CC" w:rsidRDefault="003818CC">
      <w:pPr>
        <w:spacing w:after="80"/>
        <w:jc w:val="center"/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6520"/>
        <w:gridCol w:w="3118"/>
      </w:tblGrid>
      <w:tr w:rsidR="003818CC" w14:paraId="660F861A" w14:textId="77777777">
        <w:trPr>
          <w:jc w:val="center"/>
        </w:trPr>
        <w:tc>
          <w:tcPr>
            <w:tcW w:w="680" w:type="dxa"/>
            <w:shd w:val="clear" w:color="auto" w:fill="1F4E79"/>
            <w:vAlign w:val="center"/>
          </w:tcPr>
          <w:p w14:paraId="555C36CB" w14:textId="77777777" w:rsidR="003818CC" w:rsidRDefault="00000000">
            <w:pPr>
              <w:jc w:val="center"/>
            </w:pPr>
            <w:r>
              <w:rPr>
                <w:b/>
                <w:color w:val="FFFFFF"/>
              </w:rPr>
              <w:t>Nº</w:t>
            </w:r>
          </w:p>
        </w:tc>
        <w:tc>
          <w:tcPr>
            <w:tcW w:w="6520" w:type="dxa"/>
            <w:shd w:val="clear" w:color="auto" w:fill="1F4E79"/>
            <w:vAlign w:val="center"/>
          </w:tcPr>
          <w:p w14:paraId="4DAEE8C1" w14:textId="77777777" w:rsidR="003818CC" w:rsidRDefault="00000000">
            <w:r>
              <w:rPr>
                <w:b/>
                <w:color w:val="FFFFFF"/>
              </w:rPr>
              <w:t>Nome</w:t>
            </w:r>
          </w:p>
        </w:tc>
        <w:tc>
          <w:tcPr>
            <w:tcW w:w="3118" w:type="dxa"/>
            <w:shd w:val="clear" w:color="auto" w:fill="1F4E79"/>
            <w:vAlign w:val="center"/>
          </w:tcPr>
          <w:p w14:paraId="4A241A3E" w14:textId="77777777" w:rsidR="003818CC" w:rsidRDefault="00000000">
            <w:r>
              <w:rPr>
                <w:b/>
                <w:color w:val="FFFFFF"/>
              </w:rPr>
              <w:t>Estado de origem</w:t>
            </w:r>
          </w:p>
        </w:tc>
      </w:tr>
      <w:tr w:rsidR="003818CC" w14:paraId="4C56EC8D" w14:textId="77777777">
        <w:trPr>
          <w:jc w:val="center"/>
        </w:trPr>
        <w:tc>
          <w:tcPr>
            <w:tcW w:w="680" w:type="dxa"/>
            <w:vAlign w:val="center"/>
          </w:tcPr>
          <w:p w14:paraId="7C987B84" w14:textId="77777777" w:rsidR="003818CC" w:rsidRDefault="00000000">
            <w:pPr>
              <w:jc w:val="center"/>
            </w:pPr>
            <w:r>
              <w:t>1</w:t>
            </w:r>
          </w:p>
        </w:tc>
        <w:tc>
          <w:tcPr>
            <w:tcW w:w="6520" w:type="dxa"/>
            <w:vAlign w:val="center"/>
          </w:tcPr>
          <w:p w14:paraId="00C782A0" w14:textId="77777777" w:rsidR="003818CC" w:rsidRDefault="00000000">
            <w:r>
              <w:t>Assem Ayache</w:t>
            </w:r>
          </w:p>
        </w:tc>
        <w:tc>
          <w:tcPr>
            <w:tcW w:w="3118" w:type="dxa"/>
            <w:vAlign w:val="center"/>
          </w:tcPr>
          <w:p w14:paraId="00EAD76C" w14:textId="77777777" w:rsidR="003818CC" w:rsidRDefault="00000000">
            <w:r>
              <w:t>Acre (AC)</w:t>
            </w:r>
          </w:p>
        </w:tc>
      </w:tr>
      <w:tr w:rsidR="003818CC" w14:paraId="5A41526B" w14:textId="77777777">
        <w:trPr>
          <w:jc w:val="center"/>
        </w:trPr>
        <w:tc>
          <w:tcPr>
            <w:tcW w:w="680" w:type="dxa"/>
            <w:vAlign w:val="center"/>
          </w:tcPr>
          <w:p w14:paraId="3DBDC9E7" w14:textId="77777777" w:rsidR="003818CC" w:rsidRDefault="00000000">
            <w:pPr>
              <w:jc w:val="center"/>
            </w:pPr>
            <w:r>
              <w:t>2</w:t>
            </w:r>
          </w:p>
        </w:tc>
        <w:tc>
          <w:tcPr>
            <w:tcW w:w="6520" w:type="dxa"/>
            <w:vAlign w:val="center"/>
          </w:tcPr>
          <w:p w14:paraId="34F78AFF" w14:textId="77777777" w:rsidR="003818CC" w:rsidRDefault="00000000">
            <w:r>
              <w:t>Beethoven Bezerra Fonseca</w:t>
            </w:r>
          </w:p>
        </w:tc>
        <w:tc>
          <w:tcPr>
            <w:tcW w:w="3118" w:type="dxa"/>
            <w:vAlign w:val="center"/>
          </w:tcPr>
          <w:p w14:paraId="179C1794" w14:textId="77777777" w:rsidR="003818CC" w:rsidRDefault="00000000">
            <w:r>
              <w:t>Paraíba (PB)</w:t>
            </w:r>
          </w:p>
        </w:tc>
      </w:tr>
      <w:tr w:rsidR="003818CC" w14:paraId="2F8C748A" w14:textId="77777777">
        <w:trPr>
          <w:jc w:val="center"/>
        </w:trPr>
        <w:tc>
          <w:tcPr>
            <w:tcW w:w="680" w:type="dxa"/>
            <w:vAlign w:val="center"/>
          </w:tcPr>
          <w:p w14:paraId="1703C1EB" w14:textId="77777777" w:rsidR="003818CC" w:rsidRDefault="00000000">
            <w:pPr>
              <w:jc w:val="center"/>
            </w:pPr>
            <w:r>
              <w:t>3</w:t>
            </w:r>
          </w:p>
        </w:tc>
        <w:tc>
          <w:tcPr>
            <w:tcW w:w="6520" w:type="dxa"/>
            <w:vAlign w:val="center"/>
          </w:tcPr>
          <w:p w14:paraId="06330F32" w14:textId="77777777" w:rsidR="003818CC" w:rsidRDefault="00000000">
            <w:r>
              <w:t>Bruno da Silva Araújo Pereira</w:t>
            </w:r>
          </w:p>
        </w:tc>
        <w:tc>
          <w:tcPr>
            <w:tcW w:w="3118" w:type="dxa"/>
            <w:vAlign w:val="center"/>
          </w:tcPr>
          <w:p w14:paraId="6FDA94D4" w14:textId="77777777" w:rsidR="003818CC" w:rsidRDefault="00000000">
            <w:r>
              <w:t>Pernambuco (PE)</w:t>
            </w:r>
          </w:p>
        </w:tc>
      </w:tr>
      <w:tr w:rsidR="003818CC" w14:paraId="5E29FBC7" w14:textId="77777777">
        <w:trPr>
          <w:jc w:val="center"/>
        </w:trPr>
        <w:tc>
          <w:tcPr>
            <w:tcW w:w="680" w:type="dxa"/>
            <w:vAlign w:val="center"/>
          </w:tcPr>
          <w:p w14:paraId="3A5F9EC9" w14:textId="77777777" w:rsidR="003818CC" w:rsidRDefault="00000000">
            <w:pPr>
              <w:jc w:val="center"/>
            </w:pPr>
            <w:r>
              <w:t>4</w:t>
            </w:r>
          </w:p>
        </w:tc>
        <w:tc>
          <w:tcPr>
            <w:tcW w:w="6520" w:type="dxa"/>
            <w:vAlign w:val="center"/>
          </w:tcPr>
          <w:p w14:paraId="015B57E5" w14:textId="77777777" w:rsidR="003818CC" w:rsidRDefault="00000000">
            <w:r>
              <w:t>Edécio Rodrigues de Lima</w:t>
            </w:r>
          </w:p>
        </w:tc>
        <w:tc>
          <w:tcPr>
            <w:tcW w:w="3118" w:type="dxa"/>
            <w:vAlign w:val="center"/>
          </w:tcPr>
          <w:p w14:paraId="28479B9F" w14:textId="77777777" w:rsidR="003818CC" w:rsidRDefault="00000000">
            <w:r>
              <w:t>Pernambuco (PE)</w:t>
            </w:r>
          </w:p>
        </w:tc>
      </w:tr>
      <w:tr w:rsidR="003818CC" w14:paraId="5DF98970" w14:textId="77777777">
        <w:trPr>
          <w:jc w:val="center"/>
        </w:trPr>
        <w:tc>
          <w:tcPr>
            <w:tcW w:w="680" w:type="dxa"/>
            <w:vAlign w:val="center"/>
          </w:tcPr>
          <w:p w14:paraId="0BACDE8B" w14:textId="77777777" w:rsidR="003818CC" w:rsidRDefault="00000000">
            <w:pPr>
              <w:jc w:val="center"/>
            </w:pPr>
            <w:r>
              <w:t>5</w:t>
            </w:r>
          </w:p>
        </w:tc>
        <w:tc>
          <w:tcPr>
            <w:tcW w:w="6520" w:type="dxa"/>
            <w:vAlign w:val="center"/>
          </w:tcPr>
          <w:p w14:paraId="01E2432E" w14:textId="77777777" w:rsidR="003818CC" w:rsidRDefault="00000000">
            <w:r>
              <w:t>Giordano Castro de Andrade</w:t>
            </w:r>
          </w:p>
        </w:tc>
        <w:tc>
          <w:tcPr>
            <w:tcW w:w="3118" w:type="dxa"/>
            <w:vAlign w:val="center"/>
          </w:tcPr>
          <w:p w14:paraId="6037F687" w14:textId="77777777" w:rsidR="003818CC" w:rsidRDefault="00000000">
            <w:r>
              <w:t>Pernambuco (PE)</w:t>
            </w:r>
          </w:p>
        </w:tc>
      </w:tr>
      <w:tr w:rsidR="003818CC" w14:paraId="73156F85" w14:textId="77777777" w:rsidTr="00172825">
        <w:trPr>
          <w:trHeight w:val="264"/>
          <w:jc w:val="center"/>
        </w:trPr>
        <w:tc>
          <w:tcPr>
            <w:tcW w:w="680" w:type="dxa"/>
            <w:vAlign w:val="center"/>
          </w:tcPr>
          <w:p w14:paraId="491A69D9" w14:textId="77777777" w:rsidR="003818CC" w:rsidRDefault="00000000">
            <w:pPr>
              <w:jc w:val="center"/>
            </w:pPr>
            <w:r>
              <w:t>6</w:t>
            </w:r>
          </w:p>
        </w:tc>
        <w:tc>
          <w:tcPr>
            <w:tcW w:w="6520" w:type="dxa"/>
            <w:vAlign w:val="center"/>
          </w:tcPr>
          <w:p w14:paraId="155B93B5" w14:textId="5BCC5A89" w:rsidR="003818CC" w:rsidRDefault="00000000">
            <w:r>
              <w:t xml:space="preserve">Irma </w:t>
            </w:r>
            <w:r w:rsidR="00172825">
              <w:t>Fo</w:t>
            </w:r>
            <w:r>
              <w:t>gaça</w:t>
            </w:r>
          </w:p>
        </w:tc>
        <w:tc>
          <w:tcPr>
            <w:tcW w:w="3118" w:type="dxa"/>
            <w:vAlign w:val="center"/>
          </w:tcPr>
          <w:p w14:paraId="753E537A" w14:textId="77777777" w:rsidR="003818CC" w:rsidRDefault="00000000">
            <w:r>
              <w:t>Rondônia (RO)</w:t>
            </w:r>
          </w:p>
        </w:tc>
      </w:tr>
      <w:tr w:rsidR="003818CC" w14:paraId="6A05FF30" w14:textId="77777777">
        <w:trPr>
          <w:jc w:val="center"/>
        </w:trPr>
        <w:tc>
          <w:tcPr>
            <w:tcW w:w="680" w:type="dxa"/>
            <w:vAlign w:val="center"/>
          </w:tcPr>
          <w:p w14:paraId="1864396E" w14:textId="77777777" w:rsidR="003818CC" w:rsidRDefault="00000000">
            <w:pPr>
              <w:jc w:val="center"/>
            </w:pPr>
            <w:r>
              <w:t>7</w:t>
            </w:r>
          </w:p>
        </w:tc>
        <w:tc>
          <w:tcPr>
            <w:tcW w:w="6520" w:type="dxa"/>
            <w:vAlign w:val="center"/>
          </w:tcPr>
          <w:p w14:paraId="57FBEB07" w14:textId="30F5C8B6" w:rsidR="003818CC" w:rsidRDefault="00172825">
            <w:r w:rsidRPr="00172825">
              <w:t>Carlos Alberto Manvalier</w:t>
            </w:r>
          </w:p>
        </w:tc>
        <w:tc>
          <w:tcPr>
            <w:tcW w:w="3118" w:type="dxa"/>
            <w:vAlign w:val="center"/>
          </w:tcPr>
          <w:p w14:paraId="767462FA" w14:textId="68084DBE" w:rsidR="003818CC" w:rsidRDefault="00172825">
            <w:r>
              <w:t>Rondônia</w:t>
            </w:r>
            <w:r w:rsidR="00000000">
              <w:t xml:space="preserve"> (</w:t>
            </w:r>
            <w:r>
              <w:t>RO</w:t>
            </w:r>
            <w:r w:rsidR="00000000">
              <w:t>)</w:t>
            </w:r>
          </w:p>
        </w:tc>
      </w:tr>
      <w:tr w:rsidR="003818CC" w14:paraId="2DA5CBFC" w14:textId="77777777">
        <w:trPr>
          <w:jc w:val="center"/>
        </w:trPr>
        <w:tc>
          <w:tcPr>
            <w:tcW w:w="680" w:type="dxa"/>
            <w:vAlign w:val="center"/>
          </w:tcPr>
          <w:p w14:paraId="031BC3B6" w14:textId="77777777" w:rsidR="003818CC" w:rsidRDefault="00000000">
            <w:pPr>
              <w:jc w:val="center"/>
            </w:pPr>
            <w:r>
              <w:t>8</w:t>
            </w:r>
          </w:p>
        </w:tc>
        <w:tc>
          <w:tcPr>
            <w:tcW w:w="6520" w:type="dxa"/>
            <w:vAlign w:val="center"/>
          </w:tcPr>
          <w:p w14:paraId="5B2FC67A" w14:textId="77777777" w:rsidR="003818CC" w:rsidRDefault="00000000">
            <w:r>
              <w:t>José Carlos Nascimento de Santana</w:t>
            </w:r>
          </w:p>
        </w:tc>
        <w:tc>
          <w:tcPr>
            <w:tcW w:w="3118" w:type="dxa"/>
            <w:vAlign w:val="center"/>
          </w:tcPr>
          <w:p w14:paraId="52DE1A5A" w14:textId="77777777" w:rsidR="003818CC" w:rsidRDefault="00000000">
            <w:r>
              <w:t>Pernambuco (PE)</w:t>
            </w:r>
          </w:p>
        </w:tc>
      </w:tr>
      <w:tr w:rsidR="003818CC" w14:paraId="76E2D884" w14:textId="77777777">
        <w:trPr>
          <w:jc w:val="center"/>
        </w:trPr>
        <w:tc>
          <w:tcPr>
            <w:tcW w:w="680" w:type="dxa"/>
            <w:vAlign w:val="center"/>
          </w:tcPr>
          <w:p w14:paraId="4C8F3B7E" w14:textId="77777777" w:rsidR="003818CC" w:rsidRDefault="00000000">
            <w:pPr>
              <w:jc w:val="center"/>
            </w:pPr>
            <w:r>
              <w:t>9</w:t>
            </w:r>
          </w:p>
        </w:tc>
        <w:tc>
          <w:tcPr>
            <w:tcW w:w="6520" w:type="dxa"/>
            <w:vAlign w:val="center"/>
          </w:tcPr>
          <w:p w14:paraId="2DEA2C6A" w14:textId="77777777" w:rsidR="003818CC" w:rsidRDefault="00000000">
            <w:r>
              <w:t>Josean Calixto de Souza</w:t>
            </w:r>
          </w:p>
        </w:tc>
        <w:tc>
          <w:tcPr>
            <w:tcW w:w="3118" w:type="dxa"/>
            <w:vAlign w:val="center"/>
          </w:tcPr>
          <w:p w14:paraId="0BB6979B" w14:textId="77777777" w:rsidR="003818CC" w:rsidRDefault="00000000">
            <w:r>
              <w:t>Paraíba (PB)</w:t>
            </w:r>
          </w:p>
        </w:tc>
      </w:tr>
      <w:tr w:rsidR="003818CC" w14:paraId="33D6A528" w14:textId="77777777">
        <w:trPr>
          <w:jc w:val="center"/>
        </w:trPr>
        <w:tc>
          <w:tcPr>
            <w:tcW w:w="680" w:type="dxa"/>
            <w:vAlign w:val="center"/>
          </w:tcPr>
          <w:p w14:paraId="77993D88" w14:textId="77777777" w:rsidR="003818CC" w:rsidRDefault="00000000">
            <w:pPr>
              <w:jc w:val="center"/>
            </w:pPr>
            <w:r>
              <w:t>10</w:t>
            </w:r>
          </w:p>
        </w:tc>
        <w:tc>
          <w:tcPr>
            <w:tcW w:w="6520" w:type="dxa"/>
            <w:vAlign w:val="center"/>
          </w:tcPr>
          <w:p w14:paraId="4CDA74BB" w14:textId="77777777" w:rsidR="003818CC" w:rsidRDefault="00000000">
            <w:r>
              <w:t>Josimar Oliveira Silva</w:t>
            </w:r>
          </w:p>
        </w:tc>
        <w:tc>
          <w:tcPr>
            <w:tcW w:w="3118" w:type="dxa"/>
            <w:vAlign w:val="center"/>
          </w:tcPr>
          <w:p w14:paraId="73BCFA2E" w14:textId="77777777" w:rsidR="003818CC" w:rsidRDefault="00000000">
            <w:r>
              <w:t>Distrito Federal (DF)</w:t>
            </w:r>
          </w:p>
        </w:tc>
      </w:tr>
      <w:tr w:rsidR="003818CC" w14:paraId="7C2907B0" w14:textId="77777777">
        <w:trPr>
          <w:jc w:val="center"/>
        </w:trPr>
        <w:tc>
          <w:tcPr>
            <w:tcW w:w="680" w:type="dxa"/>
            <w:vAlign w:val="center"/>
          </w:tcPr>
          <w:p w14:paraId="4C8ABF7B" w14:textId="77777777" w:rsidR="003818CC" w:rsidRDefault="00000000">
            <w:pPr>
              <w:jc w:val="center"/>
            </w:pPr>
            <w:r>
              <w:t>11</w:t>
            </w:r>
          </w:p>
        </w:tc>
        <w:tc>
          <w:tcPr>
            <w:tcW w:w="6520" w:type="dxa"/>
            <w:vAlign w:val="center"/>
          </w:tcPr>
          <w:p w14:paraId="01E0A442" w14:textId="77777777" w:rsidR="003818CC" w:rsidRDefault="00000000">
            <w:r>
              <w:t>Jucinaldo Silva de Souza</w:t>
            </w:r>
          </w:p>
        </w:tc>
        <w:tc>
          <w:tcPr>
            <w:tcW w:w="3118" w:type="dxa"/>
            <w:vAlign w:val="center"/>
          </w:tcPr>
          <w:p w14:paraId="220A31E6" w14:textId="77777777" w:rsidR="003818CC" w:rsidRDefault="00000000">
            <w:r>
              <w:t>Rondônia (RO)</w:t>
            </w:r>
          </w:p>
        </w:tc>
      </w:tr>
      <w:tr w:rsidR="003818CC" w14:paraId="78F2DB60" w14:textId="77777777">
        <w:trPr>
          <w:jc w:val="center"/>
        </w:trPr>
        <w:tc>
          <w:tcPr>
            <w:tcW w:w="680" w:type="dxa"/>
            <w:vAlign w:val="center"/>
          </w:tcPr>
          <w:p w14:paraId="4D18F88D" w14:textId="77777777" w:rsidR="003818CC" w:rsidRDefault="00000000">
            <w:pPr>
              <w:jc w:val="center"/>
            </w:pPr>
            <w:r>
              <w:t>12</w:t>
            </w:r>
          </w:p>
        </w:tc>
        <w:tc>
          <w:tcPr>
            <w:tcW w:w="6520" w:type="dxa"/>
            <w:vAlign w:val="center"/>
          </w:tcPr>
          <w:p w14:paraId="52041EC0" w14:textId="77777777" w:rsidR="003818CC" w:rsidRDefault="00000000">
            <w:r>
              <w:t>Júlia Marriel</w:t>
            </w:r>
          </w:p>
        </w:tc>
        <w:tc>
          <w:tcPr>
            <w:tcW w:w="3118" w:type="dxa"/>
            <w:vAlign w:val="center"/>
          </w:tcPr>
          <w:p w14:paraId="031C8A50" w14:textId="77777777" w:rsidR="003818CC" w:rsidRDefault="00000000">
            <w:r>
              <w:t>Não identificado no manuscrito</w:t>
            </w:r>
          </w:p>
        </w:tc>
      </w:tr>
      <w:tr w:rsidR="003818CC" w14:paraId="5262633A" w14:textId="77777777">
        <w:trPr>
          <w:jc w:val="center"/>
        </w:trPr>
        <w:tc>
          <w:tcPr>
            <w:tcW w:w="680" w:type="dxa"/>
            <w:vAlign w:val="center"/>
          </w:tcPr>
          <w:p w14:paraId="17D6FA8D" w14:textId="77777777" w:rsidR="003818CC" w:rsidRDefault="00000000">
            <w:pPr>
              <w:jc w:val="center"/>
            </w:pPr>
            <w:r>
              <w:t>13</w:t>
            </w:r>
          </w:p>
        </w:tc>
        <w:tc>
          <w:tcPr>
            <w:tcW w:w="6520" w:type="dxa"/>
            <w:vAlign w:val="center"/>
          </w:tcPr>
          <w:p w14:paraId="2D56A367" w14:textId="77777777" w:rsidR="003818CC" w:rsidRDefault="00000000">
            <w:r>
              <w:t>Lauderliz Gomes Merçon Fernandes</w:t>
            </w:r>
          </w:p>
        </w:tc>
        <w:tc>
          <w:tcPr>
            <w:tcW w:w="3118" w:type="dxa"/>
            <w:vAlign w:val="center"/>
          </w:tcPr>
          <w:p w14:paraId="6FC77863" w14:textId="77777777" w:rsidR="003818CC" w:rsidRDefault="00000000">
            <w:r>
              <w:t>Espírito Santo (ES)</w:t>
            </w:r>
          </w:p>
        </w:tc>
      </w:tr>
      <w:tr w:rsidR="003818CC" w14:paraId="1B750923" w14:textId="77777777">
        <w:trPr>
          <w:jc w:val="center"/>
        </w:trPr>
        <w:tc>
          <w:tcPr>
            <w:tcW w:w="680" w:type="dxa"/>
            <w:vAlign w:val="center"/>
          </w:tcPr>
          <w:p w14:paraId="23858C40" w14:textId="77777777" w:rsidR="003818CC" w:rsidRDefault="00000000">
            <w:pPr>
              <w:jc w:val="center"/>
            </w:pPr>
            <w:r>
              <w:t>14</w:t>
            </w:r>
          </w:p>
        </w:tc>
        <w:tc>
          <w:tcPr>
            <w:tcW w:w="6520" w:type="dxa"/>
            <w:vAlign w:val="center"/>
          </w:tcPr>
          <w:p w14:paraId="55624778" w14:textId="77777777" w:rsidR="003818CC" w:rsidRDefault="00000000">
            <w:r>
              <w:t>Lucivaldo Martins Nobre</w:t>
            </w:r>
          </w:p>
        </w:tc>
        <w:tc>
          <w:tcPr>
            <w:tcW w:w="3118" w:type="dxa"/>
            <w:vAlign w:val="center"/>
          </w:tcPr>
          <w:p w14:paraId="365CA6BA" w14:textId="77777777" w:rsidR="003818CC" w:rsidRDefault="00000000">
            <w:r>
              <w:t>Amapá (AP)</w:t>
            </w:r>
          </w:p>
        </w:tc>
      </w:tr>
      <w:tr w:rsidR="003818CC" w14:paraId="32EDF3E9" w14:textId="77777777">
        <w:trPr>
          <w:jc w:val="center"/>
        </w:trPr>
        <w:tc>
          <w:tcPr>
            <w:tcW w:w="680" w:type="dxa"/>
            <w:vAlign w:val="center"/>
          </w:tcPr>
          <w:p w14:paraId="73EC35D7" w14:textId="77777777" w:rsidR="003818CC" w:rsidRDefault="00000000">
            <w:pPr>
              <w:jc w:val="center"/>
            </w:pPr>
            <w:r>
              <w:t>15</w:t>
            </w:r>
          </w:p>
        </w:tc>
        <w:tc>
          <w:tcPr>
            <w:tcW w:w="6520" w:type="dxa"/>
            <w:vAlign w:val="center"/>
          </w:tcPr>
          <w:p w14:paraId="47DA66CD" w14:textId="77777777" w:rsidR="003818CC" w:rsidRDefault="00000000">
            <w:r>
              <w:t>Márcia Nolasco de Carvalho Domingues Monteiro</w:t>
            </w:r>
          </w:p>
        </w:tc>
        <w:tc>
          <w:tcPr>
            <w:tcW w:w="3118" w:type="dxa"/>
            <w:vAlign w:val="center"/>
          </w:tcPr>
          <w:p w14:paraId="20A69D51" w14:textId="77777777" w:rsidR="003818CC" w:rsidRDefault="00000000">
            <w:r>
              <w:t>Espírito Santo (ES)</w:t>
            </w:r>
          </w:p>
        </w:tc>
      </w:tr>
      <w:tr w:rsidR="003818CC" w14:paraId="6BBEAACF" w14:textId="77777777">
        <w:trPr>
          <w:jc w:val="center"/>
        </w:trPr>
        <w:tc>
          <w:tcPr>
            <w:tcW w:w="680" w:type="dxa"/>
            <w:vAlign w:val="center"/>
          </w:tcPr>
          <w:p w14:paraId="6DB2F00F" w14:textId="77777777" w:rsidR="003818CC" w:rsidRDefault="00000000">
            <w:pPr>
              <w:jc w:val="center"/>
            </w:pPr>
            <w:r>
              <w:t>16</w:t>
            </w:r>
          </w:p>
        </w:tc>
        <w:tc>
          <w:tcPr>
            <w:tcW w:w="6520" w:type="dxa"/>
            <w:vAlign w:val="center"/>
          </w:tcPr>
          <w:p w14:paraId="04B0550E" w14:textId="77777777" w:rsidR="003818CC" w:rsidRDefault="00000000">
            <w:r>
              <w:t>Maria das Graças de Andrade Abi Harb Santos</w:t>
            </w:r>
          </w:p>
        </w:tc>
        <w:tc>
          <w:tcPr>
            <w:tcW w:w="3118" w:type="dxa"/>
            <w:vAlign w:val="center"/>
          </w:tcPr>
          <w:p w14:paraId="7BBBB93F" w14:textId="77777777" w:rsidR="003818CC" w:rsidRDefault="00000000">
            <w:r>
              <w:t>Espírito Santo (ES)</w:t>
            </w:r>
          </w:p>
        </w:tc>
      </w:tr>
      <w:tr w:rsidR="003818CC" w14:paraId="58A13304" w14:textId="77777777">
        <w:trPr>
          <w:jc w:val="center"/>
        </w:trPr>
        <w:tc>
          <w:tcPr>
            <w:tcW w:w="680" w:type="dxa"/>
            <w:vAlign w:val="center"/>
          </w:tcPr>
          <w:p w14:paraId="0CABAA08" w14:textId="77777777" w:rsidR="003818CC" w:rsidRDefault="00000000">
            <w:pPr>
              <w:jc w:val="center"/>
            </w:pPr>
            <w:r>
              <w:t>17</w:t>
            </w:r>
          </w:p>
        </w:tc>
        <w:tc>
          <w:tcPr>
            <w:tcW w:w="6520" w:type="dxa"/>
            <w:vAlign w:val="center"/>
          </w:tcPr>
          <w:p w14:paraId="30A6BEDD" w14:textId="77777777" w:rsidR="003818CC" w:rsidRDefault="00000000">
            <w:r>
              <w:t>Marise de Almeida Ávila</w:t>
            </w:r>
          </w:p>
        </w:tc>
        <w:tc>
          <w:tcPr>
            <w:tcW w:w="3118" w:type="dxa"/>
            <w:vAlign w:val="center"/>
          </w:tcPr>
          <w:p w14:paraId="07F4E27B" w14:textId="77777777" w:rsidR="003818CC" w:rsidRDefault="00000000">
            <w:r>
              <w:t>Espírito Santo (ES)</w:t>
            </w:r>
          </w:p>
        </w:tc>
      </w:tr>
      <w:tr w:rsidR="003818CC" w14:paraId="24244828" w14:textId="77777777">
        <w:trPr>
          <w:jc w:val="center"/>
        </w:trPr>
        <w:tc>
          <w:tcPr>
            <w:tcW w:w="680" w:type="dxa"/>
            <w:vAlign w:val="center"/>
          </w:tcPr>
          <w:p w14:paraId="3B2F1258" w14:textId="77777777" w:rsidR="003818CC" w:rsidRDefault="00000000">
            <w:pPr>
              <w:jc w:val="center"/>
            </w:pPr>
            <w:r>
              <w:t>18</w:t>
            </w:r>
          </w:p>
        </w:tc>
        <w:tc>
          <w:tcPr>
            <w:tcW w:w="6520" w:type="dxa"/>
            <w:vAlign w:val="center"/>
          </w:tcPr>
          <w:p w14:paraId="17DF9768" w14:textId="77777777" w:rsidR="003818CC" w:rsidRDefault="00000000">
            <w:r>
              <w:t>Marta Carolina Soares dos Santos</w:t>
            </w:r>
          </w:p>
        </w:tc>
        <w:tc>
          <w:tcPr>
            <w:tcW w:w="3118" w:type="dxa"/>
            <w:vAlign w:val="center"/>
          </w:tcPr>
          <w:p w14:paraId="77C037A9" w14:textId="77777777" w:rsidR="003818CC" w:rsidRDefault="00000000">
            <w:r>
              <w:t>Paraíba (PB)</w:t>
            </w:r>
          </w:p>
        </w:tc>
      </w:tr>
      <w:tr w:rsidR="003818CC" w14:paraId="7E7BFF13" w14:textId="77777777">
        <w:trPr>
          <w:jc w:val="center"/>
        </w:trPr>
        <w:tc>
          <w:tcPr>
            <w:tcW w:w="680" w:type="dxa"/>
            <w:vAlign w:val="center"/>
          </w:tcPr>
          <w:p w14:paraId="1EF0E074" w14:textId="77777777" w:rsidR="003818CC" w:rsidRDefault="00000000">
            <w:pPr>
              <w:jc w:val="center"/>
            </w:pPr>
            <w:r>
              <w:t>19</w:t>
            </w:r>
          </w:p>
        </w:tc>
        <w:tc>
          <w:tcPr>
            <w:tcW w:w="6520" w:type="dxa"/>
            <w:vAlign w:val="center"/>
          </w:tcPr>
          <w:p w14:paraId="19DF8547" w14:textId="77777777" w:rsidR="003818CC" w:rsidRDefault="00000000">
            <w:r>
              <w:t>Rilton César Rocha Montoril</w:t>
            </w:r>
          </w:p>
        </w:tc>
        <w:tc>
          <w:tcPr>
            <w:tcW w:w="3118" w:type="dxa"/>
            <w:vAlign w:val="center"/>
          </w:tcPr>
          <w:p w14:paraId="2F08C50B" w14:textId="77777777" w:rsidR="003818CC" w:rsidRDefault="00000000">
            <w:r>
              <w:t>Amapá (AP)</w:t>
            </w:r>
          </w:p>
        </w:tc>
      </w:tr>
      <w:tr w:rsidR="003818CC" w14:paraId="2F860EB8" w14:textId="77777777">
        <w:trPr>
          <w:jc w:val="center"/>
        </w:trPr>
        <w:tc>
          <w:tcPr>
            <w:tcW w:w="680" w:type="dxa"/>
            <w:vAlign w:val="center"/>
          </w:tcPr>
          <w:p w14:paraId="75F57210" w14:textId="77777777" w:rsidR="003818CC" w:rsidRDefault="00000000">
            <w:pPr>
              <w:jc w:val="center"/>
            </w:pPr>
            <w:r>
              <w:t>20</w:t>
            </w:r>
          </w:p>
        </w:tc>
        <w:tc>
          <w:tcPr>
            <w:tcW w:w="6520" w:type="dxa"/>
            <w:vAlign w:val="center"/>
          </w:tcPr>
          <w:p w14:paraId="6425BAE2" w14:textId="77777777" w:rsidR="003818CC" w:rsidRDefault="00000000">
            <w:r>
              <w:t>Selma Maria dos Santos</w:t>
            </w:r>
          </w:p>
        </w:tc>
        <w:tc>
          <w:tcPr>
            <w:tcW w:w="3118" w:type="dxa"/>
            <w:vAlign w:val="center"/>
          </w:tcPr>
          <w:p w14:paraId="167F5FAC" w14:textId="77777777" w:rsidR="003818CC" w:rsidRDefault="00000000">
            <w:r>
              <w:t>Espírito Santo (ES)</w:t>
            </w:r>
          </w:p>
        </w:tc>
      </w:tr>
      <w:tr w:rsidR="003818CC" w14:paraId="22262FFD" w14:textId="77777777">
        <w:trPr>
          <w:jc w:val="center"/>
        </w:trPr>
        <w:tc>
          <w:tcPr>
            <w:tcW w:w="680" w:type="dxa"/>
            <w:vAlign w:val="center"/>
          </w:tcPr>
          <w:p w14:paraId="44EF7C64" w14:textId="77777777" w:rsidR="003818CC" w:rsidRDefault="00000000">
            <w:pPr>
              <w:jc w:val="center"/>
            </w:pPr>
            <w:r>
              <w:t>21</w:t>
            </w:r>
          </w:p>
        </w:tc>
        <w:tc>
          <w:tcPr>
            <w:tcW w:w="6520" w:type="dxa"/>
            <w:vAlign w:val="center"/>
          </w:tcPr>
          <w:p w14:paraId="3283D01C" w14:textId="77777777" w:rsidR="003818CC" w:rsidRDefault="00000000">
            <w:r>
              <w:t>Vítor Luiz de Freitas Souza Barreto</w:t>
            </w:r>
          </w:p>
        </w:tc>
        <w:tc>
          <w:tcPr>
            <w:tcW w:w="3118" w:type="dxa"/>
            <w:vAlign w:val="center"/>
          </w:tcPr>
          <w:p w14:paraId="05D39C77" w14:textId="77777777" w:rsidR="003818CC" w:rsidRDefault="00000000">
            <w:r>
              <w:t>Pernambuco (PE)</w:t>
            </w:r>
          </w:p>
        </w:tc>
      </w:tr>
    </w:tbl>
    <w:p w14:paraId="2E0BBD93" w14:textId="6021A975" w:rsidR="003818CC" w:rsidRDefault="00000000">
      <w:pPr>
        <w:spacing w:before="160" w:after="40"/>
      </w:pPr>
      <w:r>
        <w:rPr>
          <w:sz w:val="18"/>
        </w:rPr>
        <w:t>.</w:t>
      </w:r>
    </w:p>
    <w:sectPr w:rsidR="003818CC" w:rsidSect="00034616">
      <w:footerReference w:type="default" r:id="rId8"/>
      <w:pgSz w:w="12240" w:h="15840"/>
      <w:pgMar w:top="964" w:right="1020" w:bottom="964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DB474" w14:textId="77777777" w:rsidR="007618BC" w:rsidRDefault="007618BC">
      <w:pPr>
        <w:spacing w:after="0" w:line="240" w:lineRule="auto"/>
      </w:pPr>
      <w:r>
        <w:separator/>
      </w:r>
    </w:p>
  </w:endnote>
  <w:endnote w:type="continuationSeparator" w:id="0">
    <w:p w14:paraId="34EEE206" w14:textId="77777777" w:rsidR="007618BC" w:rsidRDefault="00761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DF474" w14:textId="77777777" w:rsidR="003818CC" w:rsidRDefault="00000000">
    <w:pPr>
      <w:pStyle w:val="Rodap"/>
      <w:jc w:val="center"/>
    </w:pPr>
    <w:r>
      <w:rPr>
        <w:color w:val="595959"/>
        <w:sz w:val="16"/>
      </w:rPr>
      <w:t xml:space="preserve">Lista </w:t>
    </w:r>
    <w:proofErr w:type="spellStart"/>
    <w:r>
      <w:rPr>
        <w:color w:val="595959"/>
        <w:sz w:val="16"/>
      </w:rPr>
      <w:t>organizada</w:t>
    </w:r>
    <w:proofErr w:type="spellEnd"/>
    <w:r>
      <w:rPr>
        <w:color w:val="595959"/>
        <w:sz w:val="16"/>
      </w:rPr>
      <w:t xml:space="preserve"> a </w:t>
    </w:r>
    <w:proofErr w:type="spellStart"/>
    <w:r>
      <w:rPr>
        <w:color w:val="595959"/>
        <w:sz w:val="16"/>
      </w:rPr>
      <w:t>partir</w:t>
    </w:r>
    <w:proofErr w:type="spellEnd"/>
    <w:r>
      <w:rPr>
        <w:color w:val="595959"/>
        <w:sz w:val="16"/>
      </w:rPr>
      <w:t xml:space="preserve"> da </w:t>
    </w:r>
    <w:proofErr w:type="spellStart"/>
    <w:r>
      <w:rPr>
        <w:color w:val="595959"/>
        <w:sz w:val="16"/>
      </w:rPr>
      <w:t>lista</w:t>
    </w:r>
    <w:proofErr w:type="spellEnd"/>
    <w:r>
      <w:rPr>
        <w:color w:val="595959"/>
        <w:sz w:val="16"/>
      </w:rPr>
      <w:t xml:space="preserve"> de </w:t>
    </w:r>
    <w:proofErr w:type="spellStart"/>
    <w:r>
      <w:rPr>
        <w:color w:val="595959"/>
        <w:sz w:val="16"/>
      </w:rPr>
      <w:t>presença</w:t>
    </w:r>
    <w:proofErr w:type="spellEnd"/>
    <w:r>
      <w:rPr>
        <w:color w:val="595959"/>
        <w:sz w:val="16"/>
      </w:rPr>
      <w:t xml:space="preserve"> </w:t>
    </w:r>
    <w:proofErr w:type="spellStart"/>
    <w:r>
      <w:rPr>
        <w:color w:val="595959"/>
        <w:sz w:val="16"/>
      </w:rPr>
      <w:t>manuscrita</w:t>
    </w:r>
    <w:proofErr w:type="spellEnd"/>
    <w:r>
      <w:rPr>
        <w:color w:val="595959"/>
        <w:sz w:val="16"/>
      </w:rPr>
      <w:t xml:space="preserve"> da </w:t>
    </w:r>
    <w:proofErr w:type="spellStart"/>
    <w:r>
      <w:rPr>
        <w:color w:val="595959"/>
        <w:sz w:val="16"/>
      </w:rPr>
      <w:t>Reunião</w:t>
    </w:r>
    <w:proofErr w:type="spellEnd"/>
    <w:r>
      <w:rPr>
        <w:color w:val="595959"/>
        <w:sz w:val="16"/>
      </w:rPr>
      <w:t xml:space="preserve"> da </w:t>
    </w:r>
    <w:proofErr w:type="spellStart"/>
    <w:r>
      <w:rPr>
        <w:color w:val="595959"/>
        <w:sz w:val="16"/>
      </w:rPr>
      <w:t>Anacol</w:t>
    </w:r>
    <w:proofErr w:type="spellEnd"/>
    <w:r>
      <w:rPr>
        <w:color w:val="595959"/>
        <w:sz w:val="16"/>
      </w:rPr>
      <w:t xml:space="preserve"> </w:t>
    </w:r>
    <w:proofErr w:type="spellStart"/>
    <w:r>
      <w:rPr>
        <w:color w:val="595959"/>
        <w:sz w:val="16"/>
      </w:rPr>
      <w:t>Brasil</w:t>
    </w:r>
    <w:proofErr w:type="spellEnd"/>
    <w:r>
      <w:rPr>
        <w:color w:val="595959"/>
        <w:sz w:val="16"/>
      </w:rPr>
      <w:t xml:space="preserve"> - 2024.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FEE75" w14:textId="77777777" w:rsidR="007618BC" w:rsidRDefault="007618BC">
      <w:pPr>
        <w:spacing w:after="0" w:line="240" w:lineRule="auto"/>
      </w:pPr>
      <w:r>
        <w:separator/>
      </w:r>
    </w:p>
  </w:footnote>
  <w:footnote w:type="continuationSeparator" w:id="0">
    <w:p w14:paraId="15F2B8D0" w14:textId="77777777" w:rsidR="007618BC" w:rsidRDefault="00761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6440874">
    <w:abstractNumId w:val="8"/>
  </w:num>
  <w:num w:numId="2" w16cid:durableId="830023278">
    <w:abstractNumId w:val="6"/>
  </w:num>
  <w:num w:numId="3" w16cid:durableId="1283149278">
    <w:abstractNumId w:val="5"/>
  </w:num>
  <w:num w:numId="4" w16cid:durableId="1892224715">
    <w:abstractNumId w:val="4"/>
  </w:num>
  <w:num w:numId="5" w16cid:durableId="242836328">
    <w:abstractNumId w:val="7"/>
  </w:num>
  <w:num w:numId="6" w16cid:durableId="28264582">
    <w:abstractNumId w:val="3"/>
  </w:num>
  <w:num w:numId="7" w16cid:durableId="1513371596">
    <w:abstractNumId w:val="2"/>
  </w:num>
  <w:num w:numId="8" w16cid:durableId="2055039751">
    <w:abstractNumId w:val="1"/>
  </w:num>
  <w:num w:numId="9" w16cid:durableId="719062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2825"/>
    <w:rsid w:val="0029639D"/>
    <w:rsid w:val="00326F90"/>
    <w:rsid w:val="003818CC"/>
    <w:rsid w:val="007618BC"/>
    <w:rsid w:val="00AA1D8D"/>
    <w:rsid w:val="00AD17E4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74DCFF"/>
  <w14:defaultImageDpi w14:val="300"/>
  <w15:docId w15:val="{14F35833-5393-4249-9F8E-DDF6CE4A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eastAsia="Aptos" w:hAnsi="Aptos"/>
      <w:sz w:val="21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presentes - Reunião da Anacol Brasil - 27ª Conferência da Unale 2024</dc:title>
  <dc:subject>Lista de presentes em ordem alfabética, com Estado de origem e sem telefones</dc:subject>
  <dc:creator/>
  <cp:keywords/>
  <dc:description>generated by python-docx</dc:description>
  <cp:lastModifiedBy>Giordano Castro de Andrade</cp:lastModifiedBy>
  <cp:revision>3</cp:revision>
  <dcterms:created xsi:type="dcterms:W3CDTF">2013-12-23T23:15:00Z</dcterms:created>
  <dcterms:modified xsi:type="dcterms:W3CDTF">2026-05-08T18:55:00Z</dcterms:modified>
  <cp:category/>
</cp:coreProperties>
</file>