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691A" w14:textId="67585150" w:rsidR="00B46328" w:rsidRDefault="00B46328">
      <w:pPr>
        <w:pStyle w:val="Ttul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8D6E76">
        <w:rPr>
          <w:sz w:val="40"/>
          <w:szCs w:val="40"/>
        </w:rPr>
        <w:t xml:space="preserve">            HO</w:t>
      </w:r>
      <w:r>
        <w:rPr>
          <w:sz w:val="40"/>
          <w:szCs w:val="40"/>
        </w:rPr>
        <w:t>TEL MUSEO LUCAINENA</w:t>
      </w:r>
    </w:p>
    <w:p w14:paraId="7ADBF465" w14:textId="77777777" w:rsidR="00B46328" w:rsidRDefault="00B46328">
      <w:pPr>
        <w:pStyle w:val="Ttulo"/>
        <w:rPr>
          <w:sz w:val="40"/>
          <w:szCs w:val="40"/>
        </w:rPr>
      </w:pPr>
    </w:p>
    <w:p w14:paraId="5FD2F80D" w14:textId="1F00C03F" w:rsidR="0047452C" w:rsidRPr="00B46328" w:rsidRDefault="00000000">
      <w:pPr>
        <w:pStyle w:val="Ttulo"/>
        <w:rPr>
          <w:sz w:val="36"/>
          <w:szCs w:val="36"/>
        </w:rPr>
      </w:pPr>
      <w:r w:rsidRPr="00B46328">
        <w:rPr>
          <w:sz w:val="36"/>
          <w:szCs w:val="36"/>
        </w:rPr>
        <w:t>REGLAMENTO DE RÉGIMEN INTERNO – Año 2025</w:t>
      </w:r>
    </w:p>
    <w:p w14:paraId="0CFA8888" w14:textId="77777777" w:rsidR="0047452C" w:rsidRPr="008D6E76" w:rsidRDefault="00000000">
      <w:pPr>
        <w:pStyle w:val="Ttulo1"/>
        <w:rPr>
          <w:sz w:val="24"/>
          <w:szCs w:val="24"/>
        </w:rPr>
      </w:pPr>
      <w:r w:rsidRPr="008D6E76">
        <w:rPr>
          <w:sz w:val="24"/>
          <w:szCs w:val="24"/>
        </w:rPr>
        <w:t xml:space="preserve">Normas Generales de </w:t>
      </w:r>
      <w:proofErr w:type="spellStart"/>
      <w:r w:rsidRPr="008D6E76">
        <w:rPr>
          <w:sz w:val="24"/>
          <w:szCs w:val="24"/>
        </w:rPr>
        <w:t>Admisión</w:t>
      </w:r>
      <w:proofErr w:type="spellEnd"/>
    </w:p>
    <w:p w14:paraId="773F0DFA" w14:textId="77777777" w:rsidR="000A7D60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El acceso y la permanencia en el establecimiento estarán sujetos a lo dispuesto en la Ley 13/2011 de Turismo de Andalucía, el </w:t>
      </w:r>
      <w:proofErr w:type="spellStart"/>
      <w:r w:rsidRPr="008D6E76">
        <w:rPr>
          <w:sz w:val="24"/>
          <w:szCs w:val="24"/>
        </w:rPr>
        <w:t>Decreto</w:t>
      </w:r>
      <w:proofErr w:type="spellEnd"/>
      <w:r w:rsidRPr="008D6E76">
        <w:rPr>
          <w:sz w:val="24"/>
          <w:szCs w:val="24"/>
        </w:rPr>
        <w:t xml:space="preserve">-Ley 13/2020 de </w:t>
      </w:r>
      <w:proofErr w:type="spellStart"/>
      <w:r w:rsidRPr="008D6E76">
        <w:rPr>
          <w:sz w:val="24"/>
          <w:szCs w:val="24"/>
        </w:rPr>
        <w:t>establecimientos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hoteleros</w:t>
      </w:r>
      <w:proofErr w:type="spellEnd"/>
      <w:r w:rsidRPr="008D6E76">
        <w:rPr>
          <w:sz w:val="24"/>
          <w:szCs w:val="24"/>
        </w:rPr>
        <w:t xml:space="preserve"> y </w:t>
      </w:r>
      <w:proofErr w:type="spellStart"/>
      <w:r w:rsidRPr="008D6E76">
        <w:rPr>
          <w:sz w:val="24"/>
          <w:szCs w:val="24"/>
        </w:rPr>
        <w:t>demás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normativa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aplicable</w:t>
      </w:r>
      <w:proofErr w:type="spellEnd"/>
      <w:r w:rsidRPr="008D6E76">
        <w:rPr>
          <w:sz w:val="24"/>
          <w:szCs w:val="24"/>
        </w:rPr>
        <w:t>.</w:t>
      </w:r>
    </w:p>
    <w:p w14:paraId="025492EA" w14:textId="2667CD63" w:rsidR="0047452C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 El establecimiento es de uso público y de libre acceso, salvo las limitaciones derivadas de la normativa o de este reglamento.</w:t>
      </w:r>
      <w:r w:rsidRPr="008D6E76">
        <w:rPr>
          <w:sz w:val="24"/>
          <w:szCs w:val="24"/>
        </w:rPr>
        <w:br/>
        <w:t xml:space="preserve">Toda persona que desee hacer uso de las unidades de alojamiento deberá presentar un documento de identificación válido (DNI, Pasaporte, Carnet de Conducir, o en su caso, Permiso de Residencia). No se </w:t>
      </w:r>
      <w:proofErr w:type="spellStart"/>
      <w:r w:rsidRPr="008D6E76">
        <w:rPr>
          <w:sz w:val="24"/>
          <w:szCs w:val="24"/>
        </w:rPr>
        <w:t>admitirán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fotografías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ni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copias</w:t>
      </w:r>
      <w:proofErr w:type="spellEnd"/>
      <w:r w:rsidRPr="008D6E76">
        <w:rPr>
          <w:sz w:val="24"/>
          <w:szCs w:val="24"/>
        </w:rPr>
        <w:t xml:space="preserve"> no </w:t>
      </w:r>
      <w:proofErr w:type="spellStart"/>
      <w:r w:rsidRPr="008D6E76">
        <w:rPr>
          <w:sz w:val="24"/>
          <w:szCs w:val="24"/>
        </w:rPr>
        <w:t>verificadas</w:t>
      </w:r>
      <w:proofErr w:type="spellEnd"/>
      <w:r w:rsidRPr="008D6E76">
        <w:rPr>
          <w:sz w:val="24"/>
          <w:szCs w:val="24"/>
        </w:rPr>
        <w:t>.</w:t>
      </w:r>
    </w:p>
    <w:p w14:paraId="65249E57" w14:textId="77777777" w:rsidR="00BC0585" w:rsidRPr="008D6E76" w:rsidRDefault="00BC0585" w:rsidP="00BC0585">
      <w:pPr>
        <w:spacing w:after="0"/>
        <w:rPr>
          <w:sz w:val="24"/>
          <w:szCs w:val="24"/>
        </w:rPr>
      </w:pPr>
      <w:r w:rsidRPr="008D6E76">
        <w:rPr>
          <w:sz w:val="24"/>
          <w:szCs w:val="24"/>
        </w:rPr>
        <w:t xml:space="preserve">La </w:t>
      </w:r>
      <w:proofErr w:type="spellStart"/>
      <w:r w:rsidRPr="008D6E76">
        <w:rPr>
          <w:sz w:val="24"/>
          <w:szCs w:val="24"/>
        </w:rPr>
        <w:t>admisión</w:t>
      </w:r>
      <w:proofErr w:type="spellEnd"/>
      <w:r w:rsidRPr="008D6E76">
        <w:rPr>
          <w:sz w:val="24"/>
          <w:szCs w:val="24"/>
        </w:rPr>
        <w:t xml:space="preserve"> y </w:t>
      </w:r>
      <w:proofErr w:type="spellStart"/>
      <w:r w:rsidRPr="008D6E76">
        <w:rPr>
          <w:sz w:val="24"/>
          <w:szCs w:val="24"/>
        </w:rPr>
        <w:t>permanencia</w:t>
      </w:r>
      <w:proofErr w:type="spellEnd"/>
      <w:r w:rsidRPr="008D6E76">
        <w:rPr>
          <w:sz w:val="24"/>
          <w:szCs w:val="24"/>
        </w:rPr>
        <w:t xml:space="preserve"> de personas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sólo</w:t>
      </w:r>
      <w:proofErr w:type="spellEnd"/>
      <w:r w:rsidRPr="008D6E76">
        <w:rPr>
          <w:sz w:val="24"/>
          <w:szCs w:val="24"/>
        </w:rPr>
        <w:t xml:space="preserve"> se </w:t>
      </w:r>
      <w:proofErr w:type="spellStart"/>
      <w:r w:rsidRPr="008D6E76">
        <w:rPr>
          <w:sz w:val="24"/>
          <w:szCs w:val="24"/>
        </w:rPr>
        <w:t>denegará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las </w:t>
      </w:r>
      <w:proofErr w:type="spellStart"/>
      <w:r w:rsidRPr="008D6E76">
        <w:rPr>
          <w:sz w:val="24"/>
          <w:szCs w:val="24"/>
        </w:rPr>
        <w:t>causas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siguientes</w:t>
      </w:r>
      <w:proofErr w:type="spellEnd"/>
      <w:r w:rsidRPr="008D6E76">
        <w:rPr>
          <w:sz w:val="24"/>
          <w:szCs w:val="24"/>
        </w:rPr>
        <w:t>:</w:t>
      </w:r>
    </w:p>
    <w:p w14:paraId="48DB66AB" w14:textId="77777777" w:rsidR="00BC0585" w:rsidRPr="008D6E76" w:rsidRDefault="00BC0585" w:rsidP="00BC0585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8D6E76">
        <w:rPr>
          <w:sz w:val="24"/>
          <w:szCs w:val="24"/>
        </w:rPr>
        <w:t xml:space="preserve">Por </w:t>
      </w:r>
      <w:proofErr w:type="spellStart"/>
      <w:r w:rsidRPr="008D6E76">
        <w:rPr>
          <w:sz w:val="24"/>
          <w:szCs w:val="24"/>
        </w:rPr>
        <w:t>falta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capacidad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alojamiento</w:t>
      </w:r>
      <w:proofErr w:type="spellEnd"/>
      <w:r w:rsidRPr="008D6E76">
        <w:rPr>
          <w:sz w:val="24"/>
          <w:szCs w:val="24"/>
        </w:rPr>
        <w:t xml:space="preserve"> o de </w:t>
      </w:r>
      <w:proofErr w:type="spellStart"/>
      <w:r w:rsidRPr="008D6E76">
        <w:rPr>
          <w:sz w:val="24"/>
          <w:szCs w:val="24"/>
        </w:rPr>
        <w:t>instalaciones</w:t>
      </w:r>
      <w:proofErr w:type="spellEnd"/>
      <w:r w:rsidRPr="008D6E76">
        <w:rPr>
          <w:sz w:val="24"/>
          <w:szCs w:val="24"/>
        </w:rPr>
        <w:t>.</w:t>
      </w:r>
    </w:p>
    <w:p w14:paraId="23FE79A7" w14:textId="77777777" w:rsidR="00BC0585" w:rsidRPr="008D6E76" w:rsidRDefault="00BC0585" w:rsidP="00BC0585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8D6E76">
        <w:rPr>
          <w:sz w:val="24"/>
          <w:szCs w:val="24"/>
        </w:rPr>
        <w:t xml:space="preserve">Por </w:t>
      </w:r>
      <w:proofErr w:type="spellStart"/>
      <w:r w:rsidRPr="008D6E76">
        <w:rPr>
          <w:sz w:val="24"/>
          <w:szCs w:val="24"/>
        </w:rPr>
        <w:t>incumplirse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los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requisitos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admisión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establecidos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reglamento</w:t>
      </w:r>
      <w:proofErr w:type="spellEnd"/>
      <w:r w:rsidRPr="008D6E76">
        <w:rPr>
          <w:sz w:val="24"/>
          <w:szCs w:val="24"/>
        </w:rPr>
        <w:t>.</w:t>
      </w:r>
    </w:p>
    <w:p w14:paraId="748DB2BD" w14:textId="77777777" w:rsidR="00BC0585" w:rsidRPr="008D6E76" w:rsidRDefault="00BC0585" w:rsidP="00BC0585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8D6E76">
        <w:rPr>
          <w:sz w:val="24"/>
          <w:szCs w:val="24"/>
        </w:rPr>
        <w:t xml:space="preserve">Por </w:t>
      </w:r>
      <w:proofErr w:type="spellStart"/>
      <w:r w:rsidRPr="008D6E76">
        <w:rPr>
          <w:sz w:val="24"/>
          <w:szCs w:val="24"/>
        </w:rPr>
        <w:t>adoptarse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conductas</w:t>
      </w:r>
      <w:proofErr w:type="spellEnd"/>
      <w:r w:rsidRPr="008D6E76">
        <w:rPr>
          <w:sz w:val="24"/>
          <w:szCs w:val="24"/>
        </w:rPr>
        <w:t xml:space="preserve"> que </w:t>
      </w:r>
      <w:proofErr w:type="spellStart"/>
      <w:r w:rsidRPr="008D6E76">
        <w:rPr>
          <w:sz w:val="24"/>
          <w:szCs w:val="24"/>
        </w:rPr>
        <w:t>puedan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producir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peligro</w:t>
      </w:r>
      <w:proofErr w:type="spellEnd"/>
      <w:r w:rsidRPr="008D6E76">
        <w:rPr>
          <w:sz w:val="24"/>
          <w:szCs w:val="24"/>
        </w:rPr>
        <w:t xml:space="preserve"> o </w:t>
      </w:r>
      <w:proofErr w:type="spellStart"/>
      <w:r w:rsidRPr="008D6E76">
        <w:rPr>
          <w:sz w:val="24"/>
          <w:szCs w:val="24"/>
        </w:rPr>
        <w:t>molestias</w:t>
      </w:r>
      <w:proofErr w:type="spellEnd"/>
      <w:r w:rsidRPr="008D6E76">
        <w:rPr>
          <w:sz w:val="24"/>
          <w:szCs w:val="24"/>
        </w:rPr>
        <w:t xml:space="preserve"> </w:t>
      </w:r>
      <w:proofErr w:type="gramStart"/>
      <w:r w:rsidRPr="008D6E76">
        <w:rPr>
          <w:sz w:val="24"/>
          <w:szCs w:val="24"/>
        </w:rPr>
        <w:t>a</w:t>
      </w:r>
      <w:proofErr w:type="gram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otras</w:t>
      </w:r>
      <w:proofErr w:type="spellEnd"/>
      <w:r w:rsidRPr="008D6E76">
        <w:rPr>
          <w:sz w:val="24"/>
          <w:szCs w:val="24"/>
        </w:rPr>
        <w:t xml:space="preserve"> personas o </w:t>
      </w:r>
      <w:proofErr w:type="spellStart"/>
      <w:r w:rsidRPr="008D6E76">
        <w:rPr>
          <w:sz w:val="24"/>
          <w:szCs w:val="24"/>
        </w:rPr>
        <w:t>usuarios</w:t>
      </w:r>
      <w:proofErr w:type="spellEnd"/>
      <w:r w:rsidRPr="008D6E76">
        <w:rPr>
          <w:sz w:val="24"/>
          <w:szCs w:val="24"/>
        </w:rPr>
        <w:t xml:space="preserve">, o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dificultar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normal </w:t>
      </w:r>
      <w:proofErr w:type="spellStart"/>
      <w:r w:rsidRPr="008D6E76">
        <w:rPr>
          <w:sz w:val="24"/>
          <w:szCs w:val="24"/>
        </w:rPr>
        <w:t>desarrollo</w:t>
      </w:r>
      <w:proofErr w:type="spellEnd"/>
      <w:r w:rsidRPr="008D6E76">
        <w:rPr>
          <w:sz w:val="24"/>
          <w:szCs w:val="24"/>
        </w:rPr>
        <w:t xml:space="preserve"> de la </w:t>
      </w:r>
      <w:proofErr w:type="spellStart"/>
      <w:r w:rsidRPr="008D6E76">
        <w:rPr>
          <w:sz w:val="24"/>
          <w:szCs w:val="24"/>
        </w:rPr>
        <w:t>actividad</w:t>
      </w:r>
      <w:proofErr w:type="spellEnd"/>
      <w:r w:rsidRPr="008D6E76">
        <w:rPr>
          <w:sz w:val="24"/>
          <w:szCs w:val="24"/>
        </w:rPr>
        <w:t>.</w:t>
      </w:r>
    </w:p>
    <w:p w14:paraId="7B0EE9E7" w14:textId="77777777" w:rsidR="00BC0585" w:rsidRPr="008D6E76" w:rsidRDefault="00BC0585" w:rsidP="00BC0585">
      <w:pPr>
        <w:ind w:left="1440"/>
        <w:rPr>
          <w:sz w:val="24"/>
          <w:szCs w:val="24"/>
        </w:rPr>
      </w:pPr>
      <w:proofErr w:type="spellStart"/>
      <w:r w:rsidRPr="008D6E76">
        <w:rPr>
          <w:sz w:val="24"/>
          <w:szCs w:val="24"/>
        </w:rPr>
        <w:t>Cuando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concurran</w:t>
      </w:r>
      <w:proofErr w:type="spellEnd"/>
      <w:r w:rsidRPr="008D6E76">
        <w:rPr>
          <w:sz w:val="24"/>
          <w:szCs w:val="24"/>
        </w:rPr>
        <w:t xml:space="preserve"> las </w:t>
      </w:r>
      <w:proofErr w:type="spellStart"/>
      <w:r w:rsidRPr="008D6E76">
        <w:rPr>
          <w:sz w:val="24"/>
          <w:szCs w:val="24"/>
        </w:rPr>
        <w:t>circunstancias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señaladas</w:t>
      </w:r>
      <w:proofErr w:type="spellEnd"/>
      <w:r w:rsidRPr="008D6E76">
        <w:rPr>
          <w:sz w:val="24"/>
          <w:szCs w:val="24"/>
        </w:rPr>
        <w:t xml:space="preserve"> o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las personas se </w:t>
      </w:r>
      <w:proofErr w:type="spellStart"/>
      <w:r w:rsidRPr="008D6E76">
        <w:rPr>
          <w:sz w:val="24"/>
          <w:szCs w:val="24"/>
        </w:rPr>
        <w:t>incurra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una</w:t>
      </w:r>
      <w:proofErr w:type="spellEnd"/>
      <w:r w:rsidRPr="008D6E76">
        <w:rPr>
          <w:sz w:val="24"/>
          <w:szCs w:val="24"/>
        </w:rPr>
        <w:t xml:space="preserve"> o </w:t>
      </w:r>
      <w:proofErr w:type="spellStart"/>
      <w:r w:rsidRPr="008D6E76">
        <w:rPr>
          <w:sz w:val="24"/>
          <w:szCs w:val="24"/>
        </w:rPr>
        <w:t>varias</w:t>
      </w:r>
      <w:proofErr w:type="spellEnd"/>
      <w:r w:rsidRPr="008D6E76">
        <w:rPr>
          <w:sz w:val="24"/>
          <w:szCs w:val="24"/>
        </w:rPr>
        <w:t xml:space="preserve"> de las </w:t>
      </w:r>
      <w:proofErr w:type="spellStart"/>
      <w:r w:rsidRPr="008D6E76">
        <w:rPr>
          <w:sz w:val="24"/>
          <w:szCs w:val="24"/>
        </w:rPr>
        <w:t>restricciones</w:t>
      </w:r>
      <w:proofErr w:type="spellEnd"/>
      <w:r w:rsidRPr="008D6E76">
        <w:rPr>
          <w:sz w:val="24"/>
          <w:szCs w:val="24"/>
        </w:rPr>
        <w:t xml:space="preserve"> antes </w:t>
      </w:r>
      <w:proofErr w:type="spellStart"/>
      <w:r w:rsidRPr="008D6E76">
        <w:rPr>
          <w:sz w:val="24"/>
          <w:szCs w:val="24"/>
        </w:rPr>
        <w:t>enumeradas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personal </w:t>
      </w:r>
      <w:proofErr w:type="spellStart"/>
      <w:r w:rsidRPr="008D6E76">
        <w:rPr>
          <w:sz w:val="24"/>
          <w:szCs w:val="24"/>
        </w:rPr>
        <w:t>responsable</w:t>
      </w:r>
      <w:proofErr w:type="spellEnd"/>
      <w:r w:rsidRPr="008D6E76">
        <w:rPr>
          <w:sz w:val="24"/>
          <w:szCs w:val="24"/>
        </w:rPr>
        <w:t xml:space="preserve"> del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podrá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requerir</w:t>
      </w:r>
      <w:proofErr w:type="spellEnd"/>
      <w:r w:rsidRPr="008D6E76">
        <w:rPr>
          <w:sz w:val="24"/>
          <w:szCs w:val="24"/>
        </w:rPr>
        <w:t xml:space="preserve"> de las </w:t>
      </w:r>
      <w:proofErr w:type="spellStart"/>
      <w:r w:rsidRPr="008D6E76">
        <w:rPr>
          <w:sz w:val="24"/>
          <w:szCs w:val="24"/>
        </w:rPr>
        <w:t>mismas</w:t>
      </w:r>
      <w:proofErr w:type="spellEnd"/>
      <w:r w:rsidRPr="008D6E76">
        <w:rPr>
          <w:sz w:val="24"/>
          <w:szCs w:val="24"/>
        </w:rPr>
        <w:t xml:space="preserve"> que lo </w:t>
      </w:r>
      <w:proofErr w:type="spellStart"/>
      <w:r w:rsidRPr="008D6E76">
        <w:rPr>
          <w:sz w:val="24"/>
          <w:szCs w:val="24"/>
        </w:rPr>
        <w:t>abandonen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previo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pago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su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caso</w:t>
      </w:r>
      <w:proofErr w:type="spellEnd"/>
      <w:r w:rsidRPr="008D6E76">
        <w:rPr>
          <w:sz w:val="24"/>
          <w:szCs w:val="24"/>
        </w:rPr>
        <w:t xml:space="preserve">, de las </w:t>
      </w:r>
      <w:proofErr w:type="spellStart"/>
      <w:r w:rsidRPr="008D6E76">
        <w:rPr>
          <w:sz w:val="24"/>
          <w:szCs w:val="24"/>
        </w:rPr>
        <w:t>cuentas</w:t>
      </w:r>
      <w:proofErr w:type="spellEnd"/>
      <w:r w:rsidRPr="008D6E76">
        <w:rPr>
          <w:sz w:val="24"/>
          <w:szCs w:val="24"/>
        </w:rPr>
        <w:t xml:space="preserve"> que </w:t>
      </w:r>
      <w:proofErr w:type="spellStart"/>
      <w:r w:rsidRPr="008D6E76">
        <w:rPr>
          <w:sz w:val="24"/>
          <w:szCs w:val="24"/>
        </w:rPr>
        <w:t>tuvieren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pendientes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prestación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servicios</w:t>
      </w:r>
      <w:proofErr w:type="spellEnd"/>
      <w:r w:rsidRPr="008D6E76">
        <w:rPr>
          <w:sz w:val="24"/>
          <w:szCs w:val="24"/>
        </w:rPr>
        <w:t xml:space="preserve"> y </w:t>
      </w:r>
      <w:proofErr w:type="spellStart"/>
      <w:r w:rsidRPr="008D6E76">
        <w:rPr>
          <w:sz w:val="24"/>
          <w:szCs w:val="24"/>
        </w:rPr>
        <w:t>consumos</w:t>
      </w:r>
      <w:proofErr w:type="spellEnd"/>
      <w:r w:rsidRPr="008D6E76">
        <w:rPr>
          <w:sz w:val="24"/>
          <w:szCs w:val="24"/>
        </w:rPr>
        <w:t xml:space="preserve">. Si </w:t>
      </w:r>
      <w:proofErr w:type="spellStart"/>
      <w:r w:rsidRPr="008D6E76">
        <w:rPr>
          <w:sz w:val="24"/>
          <w:szCs w:val="24"/>
        </w:rPr>
        <w:t>fuese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necesario</w:t>
      </w:r>
      <w:proofErr w:type="spellEnd"/>
      <w:r w:rsidRPr="008D6E76">
        <w:rPr>
          <w:sz w:val="24"/>
          <w:szCs w:val="24"/>
        </w:rPr>
        <w:t xml:space="preserve"> se </w:t>
      </w:r>
      <w:proofErr w:type="spellStart"/>
      <w:r w:rsidRPr="008D6E76">
        <w:rPr>
          <w:sz w:val="24"/>
          <w:szCs w:val="24"/>
        </w:rPr>
        <w:t>pedirá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auxilio</w:t>
      </w:r>
      <w:proofErr w:type="spellEnd"/>
      <w:r w:rsidRPr="008D6E76">
        <w:rPr>
          <w:sz w:val="24"/>
          <w:szCs w:val="24"/>
        </w:rPr>
        <w:t xml:space="preserve"> a las </w:t>
      </w:r>
      <w:proofErr w:type="spellStart"/>
      <w:r w:rsidRPr="008D6E76">
        <w:rPr>
          <w:sz w:val="24"/>
          <w:szCs w:val="24"/>
        </w:rPr>
        <w:t>fuerzas</w:t>
      </w:r>
      <w:proofErr w:type="spellEnd"/>
      <w:r w:rsidRPr="008D6E76">
        <w:rPr>
          <w:sz w:val="24"/>
          <w:szCs w:val="24"/>
        </w:rPr>
        <w:t xml:space="preserve"> y </w:t>
      </w:r>
      <w:proofErr w:type="spellStart"/>
      <w:r w:rsidRPr="008D6E76">
        <w:rPr>
          <w:sz w:val="24"/>
          <w:szCs w:val="24"/>
        </w:rPr>
        <w:t>cuerpos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seguridad</w:t>
      </w:r>
      <w:proofErr w:type="spellEnd"/>
      <w:r w:rsidRPr="008D6E76">
        <w:rPr>
          <w:sz w:val="24"/>
          <w:szCs w:val="24"/>
        </w:rPr>
        <w:t xml:space="preserve"> del Estado </w:t>
      </w:r>
      <w:proofErr w:type="spellStart"/>
      <w:r w:rsidRPr="008D6E76">
        <w:rPr>
          <w:sz w:val="24"/>
          <w:szCs w:val="24"/>
        </w:rPr>
        <w:t>según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artículo</w:t>
      </w:r>
      <w:proofErr w:type="spellEnd"/>
      <w:r w:rsidRPr="008D6E76">
        <w:rPr>
          <w:sz w:val="24"/>
          <w:szCs w:val="24"/>
        </w:rPr>
        <w:t xml:space="preserve"> 36 de la ley de turismo, y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artículo</w:t>
      </w:r>
      <w:proofErr w:type="spellEnd"/>
      <w:r w:rsidRPr="008D6E76">
        <w:rPr>
          <w:sz w:val="24"/>
          <w:szCs w:val="24"/>
        </w:rPr>
        <w:t xml:space="preserve"> 25 del </w:t>
      </w:r>
      <w:proofErr w:type="spellStart"/>
      <w:r w:rsidRPr="008D6E76">
        <w:rPr>
          <w:sz w:val="24"/>
          <w:szCs w:val="24"/>
        </w:rPr>
        <w:t>Decreto</w:t>
      </w:r>
      <w:proofErr w:type="spellEnd"/>
      <w:r w:rsidRPr="008D6E76">
        <w:rPr>
          <w:sz w:val="24"/>
          <w:szCs w:val="24"/>
        </w:rPr>
        <w:t xml:space="preserve"> Ley de </w:t>
      </w:r>
      <w:proofErr w:type="spellStart"/>
      <w:r w:rsidRPr="008D6E76">
        <w:rPr>
          <w:sz w:val="24"/>
          <w:szCs w:val="24"/>
        </w:rPr>
        <w:t>ordenación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hotelera</w:t>
      </w:r>
      <w:proofErr w:type="spellEnd"/>
      <w:r w:rsidRPr="008D6E76">
        <w:rPr>
          <w:sz w:val="24"/>
          <w:szCs w:val="24"/>
        </w:rPr>
        <w:t>.</w:t>
      </w:r>
    </w:p>
    <w:p w14:paraId="06303CD5" w14:textId="77777777" w:rsidR="00BC0585" w:rsidRPr="008D6E76" w:rsidRDefault="00BC0585" w:rsidP="00BC0585">
      <w:pPr>
        <w:ind w:left="1440"/>
        <w:rPr>
          <w:sz w:val="24"/>
          <w:szCs w:val="24"/>
        </w:rPr>
      </w:pPr>
      <w:r w:rsidRPr="008D6E76">
        <w:rPr>
          <w:sz w:val="24"/>
          <w:szCs w:val="24"/>
        </w:rPr>
        <w:t xml:space="preserve">Se </w:t>
      </w:r>
      <w:proofErr w:type="spellStart"/>
      <w:r w:rsidRPr="008D6E76">
        <w:rPr>
          <w:sz w:val="24"/>
          <w:szCs w:val="24"/>
        </w:rPr>
        <w:t>hace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constar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expresamente</w:t>
      </w:r>
      <w:proofErr w:type="spellEnd"/>
      <w:r w:rsidRPr="008D6E76">
        <w:rPr>
          <w:sz w:val="24"/>
          <w:szCs w:val="24"/>
        </w:rPr>
        <w:t xml:space="preserve"> que no se </w:t>
      </w:r>
      <w:proofErr w:type="spellStart"/>
      <w:r w:rsidRPr="008D6E76">
        <w:rPr>
          <w:sz w:val="24"/>
          <w:szCs w:val="24"/>
        </w:rPr>
        <w:t>denegará</w:t>
      </w:r>
      <w:proofErr w:type="spellEnd"/>
      <w:r w:rsidRPr="008D6E76">
        <w:rPr>
          <w:sz w:val="24"/>
          <w:szCs w:val="24"/>
        </w:rPr>
        <w:t xml:space="preserve"> o </w:t>
      </w:r>
      <w:proofErr w:type="spellStart"/>
      <w:r w:rsidRPr="008D6E76">
        <w:rPr>
          <w:sz w:val="24"/>
          <w:szCs w:val="24"/>
        </w:rPr>
        <w:t>restringirá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acceso</w:t>
      </w:r>
      <w:proofErr w:type="spellEnd"/>
      <w:r w:rsidRPr="008D6E76">
        <w:rPr>
          <w:sz w:val="24"/>
          <w:szCs w:val="24"/>
        </w:rPr>
        <w:t xml:space="preserve"> libre a las </w:t>
      </w:r>
      <w:proofErr w:type="spellStart"/>
      <w:r w:rsidRPr="008D6E76">
        <w:rPr>
          <w:sz w:val="24"/>
          <w:szCs w:val="24"/>
        </w:rPr>
        <w:t>instalaciones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servicios</w:t>
      </w:r>
      <w:proofErr w:type="spellEnd"/>
      <w:r w:rsidRPr="008D6E76">
        <w:rPr>
          <w:sz w:val="24"/>
          <w:szCs w:val="24"/>
        </w:rPr>
        <w:t xml:space="preserve"> y </w:t>
      </w:r>
      <w:proofErr w:type="spellStart"/>
      <w:r w:rsidRPr="008D6E76">
        <w:rPr>
          <w:sz w:val="24"/>
          <w:szCs w:val="24"/>
        </w:rPr>
        <w:t>alojamientos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este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hotelero</w:t>
      </w:r>
      <w:proofErr w:type="spellEnd"/>
      <w:r w:rsidRPr="008D6E76">
        <w:rPr>
          <w:sz w:val="24"/>
          <w:szCs w:val="24"/>
        </w:rPr>
        <w:t xml:space="preserve">, a las personas que lo </w:t>
      </w:r>
      <w:proofErr w:type="spellStart"/>
      <w:r w:rsidRPr="008D6E76">
        <w:rPr>
          <w:sz w:val="24"/>
          <w:szCs w:val="24"/>
        </w:rPr>
        <w:t>deseen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razones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sexo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discapacidad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religión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opinión</w:t>
      </w:r>
      <w:proofErr w:type="spellEnd"/>
      <w:r w:rsidRPr="008D6E76">
        <w:rPr>
          <w:sz w:val="24"/>
          <w:szCs w:val="24"/>
        </w:rPr>
        <w:t xml:space="preserve"> o </w:t>
      </w:r>
      <w:proofErr w:type="spellStart"/>
      <w:r w:rsidRPr="008D6E76">
        <w:rPr>
          <w:sz w:val="24"/>
          <w:szCs w:val="24"/>
        </w:rPr>
        <w:t>cualquier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otra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circunstancia</w:t>
      </w:r>
      <w:proofErr w:type="spellEnd"/>
      <w:r w:rsidRPr="008D6E76">
        <w:rPr>
          <w:sz w:val="24"/>
          <w:szCs w:val="24"/>
        </w:rPr>
        <w:t xml:space="preserve"> personal o social.</w:t>
      </w:r>
    </w:p>
    <w:p w14:paraId="32C8B395" w14:textId="77777777" w:rsidR="00BC0585" w:rsidRPr="008D6E76" w:rsidRDefault="00BC0585">
      <w:pPr>
        <w:rPr>
          <w:sz w:val="24"/>
          <w:szCs w:val="24"/>
        </w:rPr>
      </w:pPr>
    </w:p>
    <w:p w14:paraId="23E789F1" w14:textId="77777777" w:rsidR="00BC0585" w:rsidRPr="008D6E76" w:rsidRDefault="00BC0585">
      <w:pPr>
        <w:rPr>
          <w:sz w:val="24"/>
          <w:szCs w:val="24"/>
        </w:rPr>
      </w:pPr>
    </w:p>
    <w:p w14:paraId="0194D5C1" w14:textId="77777777" w:rsidR="0047452C" w:rsidRPr="008D6E76" w:rsidRDefault="00000000">
      <w:pPr>
        <w:pStyle w:val="Ttulo1"/>
        <w:rPr>
          <w:sz w:val="24"/>
          <w:szCs w:val="24"/>
        </w:rPr>
      </w:pPr>
      <w:r w:rsidRPr="008D6E76">
        <w:rPr>
          <w:sz w:val="24"/>
          <w:szCs w:val="24"/>
        </w:rPr>
        <w:t>Derechos y Obligaciones de los Usuarios</w:t>
      </w:r>
    </w:p>
    <w:p w14:paraId="45D9102D" w14:textId="77777777" w:rsidR="0047452C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Los usuarios tienen derecho a recibir información veraz, a la seguridad, intimidad y tranquilidad durante su estancia, y a la prestación de los servicios contratados conforme a la categoría del establecimiento. Igualmente, tienen derecho a factura y a la entrega de hojas de reclamaciones. </w:t>
      </w:r>
      <w:r w:rsidRPr="008D6E76">
        <w:rPr>
          <w:sz w:val="24"/>
          <w:szCs w:val="24"/>
        </w:rPr>
        <w:br/>
        <w:t>Los usuarios deben respetar las instalaciones, cumplir con las normas de convivencia y abonar los servicios en el momento de la presentación de la factura o según lo pactado.</w:t>
      </w:r>
    </w:p>
    <w:p w14:paraId="334E6EA0" w14:textId="77777777" w:rsidR="0047452C" w:rsidRPr="008D6E76" w:rsidRDefault="00000000">
      <w:pPr>
        <w:pStyle w:val="Ttulo1"/>
        <w:rPr>
          <w:sz w:val="24"/>
          <w:szCs w:val="24"/>
        </w:rPr>
      </w:pPr>
      <w:r w:rsidRPr="008D6E76">
        <w:rPr>
          <w:sz w:val="24"/>
          <w:szCs w:val="24"/>
        </w:rPr>
        <w:t>Normas de Convivencia</w:t>
      </w:r>
    </w:p>
    <w:p w14:paraId="58C597C2" w14:textId="77777777" w:rsidR="000A7D60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Será obligatorio mantener el debido silencio a partir de las 22:00 horas en pasillos y zonas comunes, evitando ruidos que perturben el descanso. </w:t>
      </w:r>
    </w:p>
    <w:p w14:paraId="702252C6" w14:textId="77777777" w:rsidR="000A7D60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Se </w:t>
      </w:r>
      <w:proofErr w:type="spellStart"/>
      <w:r w:rsidRPr="008D6E76">
        <w:rPr>
          <w:sz w:val="24"/>
          <w:szCs w:val="24"/>
        </w:rPr>
        <w:t>prohíbe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fumar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todo</w:t>
      </w:r>
      <w:proofErr w:type="spellEnd"/>
      <w:r w:rsidRPr="008D6E76">
        <w:rPr>
          <w:sz w:val="24"/>
          <w:szCs w:val="24"/>
        </w:rPr>
        <w:t xml:space="preserve"> el establecimiento. En caso de </w:t>
      </w:r>
      <w:proofErr w:type="spellStart"/>
      <w:r w:rsidRPr="008D6E76">
        <w:rPr>
          <w:sz w:val="24"/>
          <w:szCs w:val="24"/>
        </w:rPr>
        <w:t>incumplimiento</w:t>
      </w:r>
      <w:proofErr w:type="spellEnd"/>
      <w:r w:rsidRPr="008D6E76">
        <w:rPr>
          <w:sz w:val="24"/>
          <w:szCs w:val="24"/>
        </w:rPr>
        <w:t xml:space="preserve"> se </w:t>
      </w:r>
      <w:proofErr w:type="spellStart"/>
      <w:r w:rsidRPr="008D6E76">
        <w:rPr>
          <w:sz w:val="24"/>
          <w:szCs w:val="24"/>
        </w:rPr>
        <w:t>aplicará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una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penalización</w:t>
      </w:r>
      <w:proofErr w:type="spellEnd"/>
      <w:r w:rsidRPr="008D6E76">
        <w:rPr>
          <w:sz w:val="24"/>
          <w:szCs w:val="24"/>
        </w:rPr>
        <w:t xml:space="preserve"> de 150 €.</w:t>
      </w:r>
    </w:p>
    <w:p w14:paraId="5E26AD11" w14:textId="77777777" w:rsidR="000A7D60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 Se prohíbe </w:t>
      </w:r>
      <w:proofErr w:type="spellStart"/>
      <w:r w:rsidRPr="008D6E76">
        <w:rPr>
          <w:sz w:val="24"/>
          <w:szCs w:val="24"/>
        </w:rPr>
        <w:t>cocinar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las </w:t>
      </w:r>
      <w:proofErr w:type="spellStart"/>
      <w:r w:rsidRPr="008D6E76">
        <w:rPr>
          <w:sz w:val="24"/>
          <w:szCs w:val="24"/>
        </w:rPr>
        <w:t>habitaciones</w:t>
      </w:r>
      <w:proofErr w:type="spellEnd"/>
      <w:r w:rsidRPr="008D6E76">
        <w:rPr>
          <w:sz w:val="24"/>
          <w:szCs w:val="24"/>
        </w:rPr>
        <w:t xml:space="preserve"> o </w:t>
      </w:r>
      <w:proofErr w:type="spellStart"/>
      <w:r w:rsidRPr="008D6E76">
        <w:rPr>
          <w:sz w:val="24"/>
          <w:szCs w:val="24"/>
        </w:rPr>
        <w:t>utilizar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aparatos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eléctricos</w:t>
      </w:r>
      <w:proofErr w:type="spellEnd"/>
      <w:r w:rsidRPr="008D6E76">
        <w:rPr>
          <w:sz w:val="24"/>
          <w:szCs w:val="24"/>
        </w:rPr>
        <w:t xml:space="preserve"> no </w:t>
      </w:r>
      <w:proofErr w:type="spellStart"/>
      <w:r w:rsidRPr="008D6E76">
        <w:rPr>
          <w:sz w:val="24"/>
          <w:szCs w:val="24"/>
        </w:rPr>
        <w:t>autorizados</w:t>
      </w:r>
      <w:proofErr w:type="spellEnd"/>
      <w:r w:rsidRPr="008D6E76">
        <w:rPr>
          <w:sz w:val="24"/>
          <w:szCs w:val="24"/>
        </w:rPr>
        <w:t>.</w:t>
      </w:r>
    </w:p>
    <w:p w14:paraId="62F6C684" w14:textId="6FCE7335" w:rsidR="0047452C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 Los menores deberán estar siempre bajo la supervisión de un adulto.</w:t>
      </w:r>
    </w:p>
    <w:p w14:paraId="302AA05A" w14:textId="77777777" w:rsidR="0047452C" w:rsidRPr="008D6E76" w:rsidRDefault="00000000">
      <w:pPr>
        <w:pStyle w:val="Ttulo1"/>
        <w:rPr>
          <w:sz w:val="24"/>
          <w:szCs w:val="24"/>
        </w:rPr>
      </w:pPr>
      <w:r w:rsidRPr="008D6E76">
        <w:rPr>
          <w:sz w:val="24"/>
          <w:szCs w:val="24"/>
        </w:rPr>
        <w:t>Servicios y Horarios</w:t>
      </w:r>
    </w:p>
    <w:p w14:paraId="5CC6E300" w14:textId="725D79C3" w:rsidR="00DC1B76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El </w:t>
      </w:r>
      <w:proofErr w:type="spellStart"/>
      <w:r w:rsidRPr="008D6E76">
        <w:rPr>
          <w:sz w:val="24"/>
          <w:szCs w:val="24"/>
        </w:rPr>
        <w:t>horario</w:t>
      </w:r>
      <w:proofErr w:type="spellEnd"/>
      <w:r w:rsidRPr="008D6E76">
        <w:rPr>
          <w:sz w:val="24"/>
          <w:szCs w:val="24"/>
        </w:rPr>
        <w:t xml:space="preserve"> de check-in </w:t>
      </w:r>
      <w:proofErr w:type="spellStart"/>
      <w:r w:rsidRPr="008D6E76">
        <w:rPr>
          <w:sz w:val="24"/>
          <w:szCs w:val="24"/>
        </w:rPr>
        <w:t>será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de</w:t>
      </w:r>
      <w:r w:rsidR="00DC1B76" w:rsidRPr="008D6E76">
        <w:rPr>
          <w:sz w:val="24"/>
          <w:szCs w:val="24"/>
        </w:rPr>
        <w:t>sde</w:t>
      </w:r>
      <w:proofErr w:type="spellEnd"/>
      <w:r w:rsidR="00DC1B76" w:rsidRPr="008D6E76">
        <w:rPr>
          <w:sz w:val="24"/>
          <w:szCs w:val="24"/>
        </w:rPr>
        <w:t xml:space="preserve"> </w:t>
      </w:r>
      <w:proofErr w:type="gramStart"/>
      <w:r w:rsidR="00DC1B76" w:rsidRPr="008D6E76">
        <w:rPr>
          <w:sz w:val="24"/>
          <w:szCs w:val="24"/>
        </w:rPr>
        <w:t>las</w:t>
      </w:r>
      <w:r w:rsidRPr="008D6E76">
        <w:rPr>
          <w:sz w:val="24"/>
          <w:szCs w:val="24"/>
        </w:rPr>
        <w:t xml:space="preserve">  15:00</w:t>
      </w:r>
      <w:proofErr w:type="gramEnd"/>
      <w:r w:rsidRPr="008D6E76">
        <w:rPr>
          <w:sz w:val="24"/>
          <w:szCs w:val="24"/>
        </w:rPr>
        <w:t xml:space="preserve"> hasta las 2</w:t>
      </w:r>
      <w:r w:rsidR="00DC1B76" w:rsidRPr="008D6E76">
        <w:rPr>
          <w:sz w:val="24"/>
          <w:szCs w:val="24"/>
        </w:rPr>
        <w:t>1</w:t>
      </w:r>
      <w:r w:rsidRPr="008D6E76">
        <w:rPr>
          <w:sz w:val="24"/>
          <w:szCs w:val="24"/>
        </w:rPr>
        <w:t xml:space="preserve">:00 horas. </w:t>
      </w:r>
    </w:p>
    <w:p w14:paraId="5853C569" w14:textId="5035A8F4" w:rsidR="00805D9A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El check-out </w:t>
      </w:r>
      <w:proofErr w:type="spellStart"/>
      <w:r w:rsidRPr="008D6E76">
        <w:rPr>
          <w:sz w:val="24"/>
          <w:szCs w:val="24"/>
        </w:rPr>
        <w:t>deberá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realizarse</w:t>
      </w:r>
      <w:proofErr w:type="spellEnd"/>
      <w:r w:rsidRPr="008D6E76">
        <w:rPr>
          <w:sz w:val="24"/>
          <w:szCs w:val="24"/>
        </w:rPr>
        <w:t xml:space="preserve"> antes de las 12:00 </w:t>
      </w:r>
      <w:proofErr w:type="spellStart"/>
      <w:proofErr w:type="gramStart"/>
      <w:r w:rsidRPr="008D6E76">
        <w:rPr>
          <w:sz w:val="24"/>
          <w:szCs w:val="24"/>
        </w:rPr>
        <w:t>horas.El</w:t>
      </w:r>
      <w:proofErr w:type="spellEnd"/>
      <w:proofErr w:type="gram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incumplimiento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implicará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cargo de </w:t>
      </w:r>
      <w:proofErr w:type="spellStart"/>
      <w:r w:rsidRPr="008D6E76">
        <w:rPr>
          <w:sz w:val="24"/>
          <w:szCs w:val="24"/>
        </w:rPr>
        <w:t>una</w:t>
      </w:r>
      <w:proofErr w:type="spellEnd"/>
      <w:r w:rsidRPr="008D6E76">
        <w:rPr>
          <w:sz w:val="24"/>
          <w:szCs w:val="24"/>
        </w:rPr>
        <w:t xml:space="preserve"> jornada </w:t>
      </w:r>
      <w:proofErr w:type="spellStart"/>
      <w:r w:rsidRPr="008D6E76">
        <w:rPr>
          <w:sz w:val="24"/>
          <w:szCs w:val="24"/>
        </w:rPr>
        <w:t>adicional</w:t>
      </w:r>
      <w:proofErr w:type="spellEnd"/>
      <w:r w:rsidRPr="008D6E76">
        <w:rPr>
          <w:sz w:val="24"/>
          <w:szCs w:val="24"/>
        </w:rPr>
        <w:t>.</w:t>
      </w:r>
    </w:p>
    <w:p w14:paraId="67146955" w14:textId="537CF075" w:rsidR="000A7D60" w:rsidRPr="008D6E76" w:rsidRDefault="00805D9A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El </w:t>
      </w:r>
      <w:proofErr w:type="spellStart"/>
      <w:r w:rsidRPr="008D6E76">
        <w:rPr>
          <w:sz w:val="24"/>
          <w:szCs w:val="24"/>
        </w:rPr>
        <w:t>horario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limpieza</w:t>
      </w:r>
      <w:proofErr w:type="spellEnd"/>
      <w:r w:rsidRPr="008D6E76">
        <w:rPr>
          <w:sz w:val="24"/>
          <w:szCs w:val="24"/>
        </w:rPr>
        <w:t xml:space="preserve"> de las </w:t>
      </w:r>
      <w:proofErr w:type="spellStart"/>
      <w:r w:rsidRPr="008D6E76">
        <w:rPr>
          <w:sz w:val="24"/>
          <w:szCs w:val="24"/>
        </w:rPr>
        <w:t>habitaciones</w:t>
      </w:r>
      <w:proofErr w:type="spellEnd"/>
      <w:r w:rsidRPr="008D6E76">
        <w:rPr>
          <w:sz w:val="24"/>
          <w:szCs w:val="24"/>
        </w:rPr>
        <w:t xml:space="preserve"> es de 9:00h a 15:00h. El </w:t>
      </w:r>
      <w:proofErr w:type="spellStart"/>
      <w:r w:rsidRPr="008D6E76">
        <w:rPr>
          <w:sz w:val="24"/>
          <w:szCs w:val="24"/>
        </w:rPr>
        <w:t>usuario</w:t>
      </w:r>
      <w:proofErr w:type="spellEnd"/>
      <w:r w:rsidRPr="008D6E76">
        <w:rPr>
          <w:sz w:val="24"/>
          <w:szCs w:val="24"/>
        </w:rPr>
        <w:t xml:space="preserve"> que </w:t>
      </w:r>
      <w:proofErr w:type="spellStart"/>
      <w:r w:rsidRPr="008D6E76">
        <w:rPr>
          <w:sz w:val="24"/>
          <w:szCs w:val="24"/>
        </w:rPr>
        <w:t>vaya</w:t>
      </w:r>
      <w:proofErr w:type="spellEnd"/>
      <w:r w:rsidRPr="008D6E76">
        <w:rPr>
          <w:sz w:val="24"/>
          <w:szCs w:val="24"/>
        </w:rPr>
        <w:t xml:space="preserve"> a </w:t>
      </w:r>
      <w:proofErr w:type="spellStart"/>
      <w:r w:rsidRPr="008D6E76">
        <w:rPr>
          <w:sz w:val="24"/>
          <w:szCs w:val="24"/>
        </w:rPr>
        <w:t>permanecer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alojamiento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un </w:t>
      </w:r>
      <w:proofErr w:type="spellStart"/>
      <w:r w:rsidRPr="008D6E76">
        <w:rPr>
          <w:sz w:val="24"/>
          <w:szCs w:val="24"/>
        </w:rPr>
        <w:t>periodo</w:t>
      </w:r>
      <w:proofErr w:type="spellEnd"/>
      <w:r w:rsidRPr="008D6E76">
        <w:rPr>
          <w:sz w:val="24"/>
          <w:szCs w:val="24"/>
        </w:rPr>
        <w:t xml:space="preserve"> superior a </w:t>
      </w:r>
      <w:proofErr w:type="spellStart"/>
      <w:r w:rsidRPr="008D6E76">
        <w:rPr>
          <w:sz w:val="24"/>
          <w:szCs w:val="24"/>
        </w:rPr>
        <w:t>una</w:t>
      </w:r>
      <w:proofErr w:type="spellEnd"/>
      <w:r w:rsidRPr="008D6E76">
        <w:rPr>
          <w:sz w:val="24"/>
          <w:szCs w:val="24"/>
        </w:rPr>
        <w:t xml:space="preserve"> jornada </w:t>
      </w:r>
      <w:proofErr w:type="spellStart"/>
      <w:r w:rsidRPr="008D6E76">
        <w:rPr>
          <w:sz w:val="24"/>
          <w:szCs w:val="24"/>
        </w:rPr>
        <w:t>podrá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solicitar</w:t>
      </w:r>
      <w:proofErr w:type="spellEnd"/>
      <w:r w:rsidRPr="008D6E76">
        <w:rPr>
          <w:sz w:val="24"/>
          <w:szCs w:val="24"/>
        </w:rPr>
        <w:t xml:space="preserve"> la </w:t>
      </w:r>
      <w:proofErr w:type="spellStart"/>
      <w:r w:rsidRPr="008D6E76">
        <w:rPr>
          <w:sz w:val="24"/>
          <w:szCs w:val="24"/>
        </w:rPr>
        <w:t>exclusión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los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servicios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limpieza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adoptando</w:t>
      </w:r>
      <w:proofErr w:type="spellEnd"/>
      <w:r w:rsidRPr="008D6E76">
        <w:rPr>
          <w:sz w:val="24"/>
          <w:szCs w:val="24"/>
        </w:rPr>
        <w:t xml:space="preserve"> las </w:t>
      </w:r>
      <w:proofErr w:type="spellStart"/>
      <w:r w:rsidRPr="008D6E76">
        <w:rPr>
          <w:sz w:val="24"/>
          <w:szCs w:val="24"/>
        </w:rPr>
        <w:t>medidas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higiene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apropiadas</w:t>
      </w:r>
      <w:proofErr w:type="spellEnd"/>
      <w:r w:rsidRPr="008D6E76">
        <w:rPr>
          <w:sz w:val="24"/>
          <w:szCs w:val="24"/>
        </w:rPr>
        <w:t xml:space="preserve">, y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un </w:t>
      </w:r>
      <w:proofErr w:type="spellStart"/>
      <w:r w:rsidRPr="008D6E76">
        <w:rPr>
          <w:sz w:val="24"/>
          <w:szCs w:val="24"/>
        </w:rPr>
        <w:t>periodo</w:t>
      </w:r>
      <w:proofErr w:type="spellEnd"/>
      <w:r w:rsidRPr="008D6E76">
        <w:rPr>
          <w:sz w:val="24"/>
          <w:szCs w:val="24"/>
        </w:rPr>
        <w:t xml:space="preserve"> no superior a </w:t>
      </w:r>
      <w:proofErr w:type="spellStart"/>
      <w:r w:rsidRPr="008D6E76">
        <w:rPr>
          <w:sz w:val="24"/>
          <w:szCs w:val="24"/>
        </w:rPr>
        <w:t>una</w:t>
      </w:r>
      <w:proofErr w:type="spellEnd"/>
      <w:r w:rsidRPr="008D6E76">
        <w:rPr>
          <w:sz w:val="24"/>
          <w:szCs w:val="24"/>
        </w:rPr>
        <w:t xml:space="preserve"> jornada. </w:t>
      </w:r>
    </w:p>
    <w:p w14:paraId="1857471A" w14:textId="103D4DCF" w:rsidR="000A7D60" w:rsidRPr="008D6E76" w:rsidRDefault="00805D9A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El </w:t>
      </w:r>
      <w:proofErr w:type="spellStart"/>
      <w:r w:rsidRPr="008D6E76">
        <w:rPr>
          <w:sz w:val="24"/>
          <w:szCs w:val="24"/>
        </w:rPr>
        <w:t>horario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mantenimiento</w:t>
      </w:r>
      <w:proofErr w:type="spellEnd"/>
      <w:r w:rsidRPr="008D6E76">
        <w:rPr>
          <w:sz w:val="24"/>
          <w:szCs w:val="24"/>
        </w:rPr>
        <w:t xml:space="preserve"> y </w:t>
      </w:r>
      <w:proofErr w:type="spellStart"/>
      <w:r w:rsidRPr="008D6E76">
        <w:rPr>
          <w:sz w:val="24"/>
          <w:szCs w:val="24"/>
        </w:rPr>
        <w:t>reparaciones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será</w:t>
      </w:r>
      <w:proofErr w:type="spellEnd"/>
      <w:r w:rsidRPr="008D6E76">
        <w:rPr>
          <w:sz w:val="24"/>
          <w:szCs w:val="24"/>
        </w:rPr>
        <w:t xml:space="preserve"> de 11:00h a 14:00h,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lo que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franja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horaria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podrían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producirse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ruidos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propios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los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trabajos</w:t>
      </w:r>
      <w:proofErr w:type="spellEnd"/>
      <w:r w:rsidRPr="008D6E76">
        <w:rPr>
          <w:sz w:val="24"/>
          <w:szCs w:val="24"/>
        </w:rPr>
        <w:t xml:space="preserve"> a </w:t>
      </w:r>
      <w:proofErr w:type="spellStart"/>
      <w:r w:rsidRPr="008D6E76">
        <w:rPr>
          <w:sz w:val="24"/>
          <w:szCs w:val="24"/>
        </w:rPr>
        <w:t>realizar</w:t>
      </w:r>
      <w:proofErr w:type="spellEnd"/>
      <w:r w:rsidRPr="008D6E76">
        <w:rPr>
          <w:sz w:val="24"/>
          <w:szCs w:val="24"/>
        </w:rPr>
        <w:t xml:space="preserve">. Los </w:t>
      </w:r>
      <w:proofErr w:type="spellStart"/>
      <w:r w:rsidRPr="008D6E76">
        <w:rPr>
          <w:sz w:val="24"/>
          <w:szCs w:val="24"/>
        </w:rPr>
        <w:t>usuarios</w:t>
      </w:r>
      <w:proofErr w:type="spellEnd"/>
      <w:r w:rsidRPr="008D6E76">
        <w:rPr>
          <w:sz w:val="24"/>
          <w:szCs w:val="24"/>
        </w:rPr>
        <w:t xml:space="preserve"> que </w:t>
      </w:r>
      <w:proofErr w:type="spellStart"/>
      <w:r w:rsidRPr="008D6E76">
        <w:rPr>
          <w:sz w:val="24"/>
          <w:szCs w:val="24"/>
        </w:rPr>
        <w:t>permanezcan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más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una</w:t>
      </w:r>
      <w:proofErr w:type="spellEnd"/>
      <w:r w:rsidRPr="008D6E76">
        <w:rPr>
          <w:sz w:val="24"/>
          <w:szCs w:val="24"/>
        </w:rPr>
        <w:t xml:space="preserve"> jornada, </w:t>
      </w:r>
      <w:proofErr w:type="spellStart"/>
      <w:r w:rsidRPr="008D6E76">
        <w:rPr>
          <w:sz w:val="24"/>
          <w:szCs w:val="24"/>
        </w:rPr>
        <w:t>podrán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avisar</w:t>
      </w:r>
      <w:proofErr w:type="spellEnd"/>
      <w:r w:rsidRPr="008D6E76">
        <w:rPr>
          <w:sz w:val="24"/>
          <w:szCs w:val="24"/>
        </w:rPr>
        <w:t xml:space="preserve"> al personal </w:t>
      </w:r>
      <w:proofErr w:type="spellStart"/>
      <w:r w:rsidRPr="008D6E76">
        <w:rPr>
          <w:sz w:val="24"/>
          <w:szCs w:val="24"/>
        </w:rPr>
        <w:t>si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ruidos</w:t>
      </w:r>
      <w:proofErr w:type="spellEnd"/>
      <w:r w:rsidRPr="008D6E76">
        <w:rPr>
          <w:sz w:val="24"/>
          <w:szCs w:val="24"/>
        </w:rPr>
        <w:t xml:space="preserve"> les </w:t>
      </w:r>
      <w:proofErr w:type="spellStart"/>
      <w:r w:rsidRPr="008D6E76">
        <w:rPr>
          <w:sz w:val="24"/>
          <w:szCs w:val="24"/>
        </w:rPr>
        <w:t>producen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alguna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molestia</w:t>
      </w:r>
      <w:proofErr w:type="spellEnd"/>
      <w:r w:rsidRPr="008D6E76">
        <w:rPr>
          <w:sz w:val="24"/>
          <w:szCs w:val="24"/>
        </w:rPr>
        <w:t xml:space="preserve">, a fin de </w:t>
      </w:r>
      <w:proofErr w:type="spellStart"/>
      <w:r w:rsidRPr="008D6E76">
        <w:rPr>
          <w:sz w:val="24"/>
          <w:szCs w:val="24"/>
        </w:rPr>
        <w:t>poder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evitarlos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la </w:t>
      </w:r>
      <w:proofErr w:type="spellStart"/>
      <w:r w:rsidRPr="008D6E76">
        <w:rPr>
          <w:sz w:val="24"/>
          <w:szCs w:val="24"/>
        </w:rPr>
        <w:t>medida</w:t>
      </w:r>
      <w:proofErr w:type="spellEnd"/>
      <w:r w:rsidRPr="008D6E76">
        <w:rPr>
          <w:sz w:val="24"/>
          <w:szCs w:val="24"/>
        </w:rPr>
        <w:t xml:space="preserve"> de lo </w:t>
      </w:r>
      <w:proofErr w:type="spellStart"/>
      <w:proofErr w:type="gramStart"/>
      <w:r w:rsidRPr="008D6E76">
        <w:rPr>
          <w:sz w:val="24"/>
          <w:szCs w:val="24"/>
        </w:rPr>
        <w:t>posible</w:t>
      </w:r>
      <w:proofErr w:type="spellEnd"/>
      <w:r w:rsidRPr="008D6E76">
        <w:rPr>
          <w:sz w:val="24"/>
          <w:szCs w:val="24"/>
        </w:rPr>
        <w:t>..</w:t>
      </w:r>
      <w:proofErr w:type="gramEnd"/>
    </w:p>
    <w:p w14:paraId="6E5673D6" w14:textId="1C05EC5D" w:rsidR="0047452C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 El </w:t>
      </w:r>
      <w:proofErr w:type="spellStart"/>
      <w:r w:rsidRPr="008D6E76">
        <w:rPr>
          <w:sz w:val="24"/>
          <w:szCs w:val="24"/>
        </w:rPr>
        <w:t>desayuno</w:t>
      </w:r>
      <w:proofErr w:type="spellEnd"/>
      <w:r w:rsidRPr="008D6E76">
        <w:rPr>
          <w:sz w:val="24"/>
          <w:szCs w:val="24"/>
        </w:rPr>
        <w:t xml:space="preserve"> </w:t>
      </w:r>
      <w:r w:rsidR="00805D9A" w:rsidRPr="008D6E76">
        <w:rPr>
          <w:sz w:val="24"/>
          <w:szCs w:val="24"/>
        </w:rPr>
        <w:t xml:space="preserve">para </w:t>
      </w:r>
      <w:proofErr w:type="spellStart"/>
      <w:r w:rsidR="00805D9A" w:rsidRPr="008D6E76">
        <w:rPr>
          <w:sz w:val="24"/>
          <w:szCs w:val="24"/>
        </w:rPr>
        <w:t>los</w:t>
      </w:r>
      <w:proofErr w:type="spellEnd"/>
      <w:r w:rsidR="00805D9A" w:rsidRPr="008D6E76">
        <w:rPr>
          <w:sz w:val="24"/>
          <w:szCs w:val="24"/>
        </w:rPr>
        <w:t xml:space="preserve"> </w:t>
      </w:r>
      <w:proofErr w:type="spellStart"/>
      <w:r w:rsidR="00805D9A" w:rsidRPr="008D6E76">
        <w:rPr>
          <w:sz w:val="24"/>
          <w:szCs w:val="24"/>
        </w:rPr>
        <w:t>usuarios</w:t>
      </w:r>
      <w:proofErr w:type="spellEnd"/>
      <w:r w:rsidR="00805D9A" w:rsidRPr="008D6E76">
        <w:rPr>
          <w:sz w:val="24"/>
          <w:szCs w:val="24"/>
        </w:rPr>
        <w:t xml:space="preserve"> </w:t>
      </w:r>
      <w:proofErr w:type="spellStart"/>
      <w:r w:rsidR="00805D9A" w:rsidRPr="008D6E76">
        <w:rPr>
          <w:sz w:val="24"/>
          <w:szCs w:val="24"/>
        </w:rPr>
        <w:t>cuya</w:t>
      </w:r>
      <w:proofErr w:type="spellEnd"/>
      <w:r w:rsidR="00805D9A" w:rsidRPr="008D6E76">
        <w:rPr>
          <w:sz w:val="24"/>
          <w:szCs w:val="24"/>
        </w:rPr>
        <w:t xml:space="preserve"> </w:t>
      </w:r>
      <w:proofErr w:type="spellStart"/>
      <w:r w:rsidR="00805D9A" w:rsidRPr="008D6E76">
        <w:rPr>
          <w:sz w:val="24"/>
          <w:szCs w:val="24"/>
        </w:rPr>
        <w:t>reserva</w:t>
      </w:r>
      <w:proofErr w:type="spellEnd"/>
      <w:r w:rsidR="00805D9A" w:rsidRPr="008D6E76">
        <w:rPr>
          <w:sz w:val="24"/>
          <w:szCs w:val="24"/>
        </w:rPr>
        <w:t xml:space="preserve"> lo </w:t>
      </w:r>
      <w:proofErr w:type="spellStart"/>
      <w:r w:rsidR="00805D9A" w:rsidRPr="008D6E76">
        <w:rPr>
          <w:sz w:val="24"/>
          <w:szCs w:val="24"/>
        </w:rPr>
        <w:t>incluya</w:t>
      </w:r>
      <w:proofErr w:type="spellEnd"/>
      <w:r w:rsidR="00805D9A" w:rsidRPr="008D6E76">
        <w:rPr>
          <w:sz w:val="24"/>
          <w:szCs w:val="24"/>
        </w:rPr>
        <w:t xml:space="preserve">, </w:t>
      </w:r>
      <w:r w:rsidRPr="008D6E76">
        <w:rPr>
          <w:sz w:val="24"/>
          <w:szCs w:val="24"/>
        </w:rPr>
        <w:t xml:space="preserve">se </w:t>
      </w:r>
      <w:proofErr w:type="spellStart"/>
      <w:r w:rsidRPr="008D6E76">
        <w:rPr>
          <w:sz w:val="24"/>
          <w:szCs w:val="24"/>
        </w:rPr>
        <w:t>servirá</w:t>
      </w:r>
      <w:proofErr w:type="spellEnd"/>
      <w:r w:rsidRPr="008D6E76">
        <w:rPr>
          <w:sz w:val="24"/>
          <w:szCs w:val="24"/>
        </w:rPr>
        <w:t xml:space="preserve"> de 8:00 a 11:00 horas. </w:t>
      </w:r>
    </w:p>
    <w:p w14:paraId="05A6BC1A" w14:textId="77777777" w:rsidR="0047452C" w:rsidRPr="008D6E76" w:rsidRDefault="00000000">
      <w:pPr>
        <w:pStyle w:val="Ttulo1"/>
        <w:rPr>
          <w:sz w:val="24"/>
          <w:szCs w:val="24"/>
        </w:rPr>
      </w:pPr>
      <w:r w:rsidRPr="008D6E76">
        <w:rPr>
          <w:sz w:val="24"/>
          <w:szCs w:val="24"/>
        </w:rPr>
        <w:lastRenderedPageBreak/>
        <w:t>Reservas y Pagos</w:t>
      </w:r>
    </w:p>
    <w:p w14:paraId="6F9BB9A8" w14:textId="7CBF61E7" w:rsidR="000A7D60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Las reservas se confirmarán tras el abono de la primera noche o de la garantía solicitada por el establecimiento. </w:t>
      </w:r>
      <w:r w:rsidR="000A7D60" w:rsidRPr="008D6E76">
        <w:rPr>
          <w:sz w:val="24"/>
          <w:szCs w:val="24"/>
        </w:rPr>
        <w:t xml:space="preserve">Las </w:t>
      </w:r>
      <w:proofErr w:type="spellStart"/>
      <w:r w:rsidR="000A7D60" w:rsidRPr="008D6E76">
        <w:rPr>
          <w:sz w:val="24"/>
          <w:szCs w:val="24"/>
        </w:rPr>
        <w:t>cantidades</w:t>
      </w:r>
      <w:proofErr w:type="spellEnd"/>
      <w:r w:rsidR="000A7D60" w:rsidRPr="008D6E76">
        <w:rPr>
          <w:sz w:val="24"/>
          <w:szCs w:val="24"/>
        </w:rPr>
        <w:t xml:space="preserve"> </w:t>
      </w:r>
      <w:proofErr w:type="spellStart"/>
      <w:r w:rsidR="000A7D60" w:rsidRPr="008D6E76">
        <w:rPr>
          <w:sz w:val="24"/>
          <w:szCs w:val="24"/>
        </w:rPr>
        <w:t>abonadas</w:t>
      </w:r>
      <w:proofErr w:type="spellEnd"/>
      <w:r w:rsidR="000A7D60" w:rsidRPr="008D6E76">
        <w:rPr>
          <w:sz w:val="24"/>
          <w:szCs w:val="24"/>
        </w:rPr>
        <w:t xml:space="preserve"> </w:t>
      </w:r>
      <w:proofErr w:type="spellStart"/>
      <w:r w:rsidR="000A7D60" w:rsidRPr="008D6E76">
        <w:rPr>
          <w:sz w:val="24"/>
          <w:szCs w:val="24"/>
        </w:rPr>
        <w:t>en</w:t>
      </w:r>
      <w:proofErr w:type="spellEnd"/>
      <w:r w:rsidR="000A7D60" w:rsidRPr="008D6E76">
        <w:rPr>
          <w:sz w:val="24"/>
          <w:szCs w:val="24"/>
        </w:rPr>
        <w:t xml:space="preserve"> </w:t>
      </w:r>
      <w:proofErr w:type="spellStart"/>
      <w:r w:rsidR="000A7D60" w:rsidRPr="008D6E76">
        <w:rPr>
          <w:sz w:val="24"/>
          <w:szCs w:val="24"/>
        </w:rPr>
        <w:t>concepto</w:t>
      </w:r>
      <w:proofErr w:type="spellEnd"/>
      <w:r w:rsidR="000A7D60" w:rsidRPr="008D6E76">
        <w:rPr>
          <w:sz w:val="24"/>
          <w:szCs w:val="24"/>
        </w:rPr>
        <w:t xml:space="preserve"> de </w:t>
      </w:r>
      <w:proofErr w:type="spellStart"/>
      <w:r w:rsidR="000A7D60" w:rsidRPr="008D6E76">
        <w:rPr>
          <w:sz w:val="24"/>
          <w:szCs w:val="24"/>
        </w:rPr>
        <w:t>confirmacion</w:t>
      </w:r>
      <w:proofErr w:type="spellEnd"/>
      <w:r w:rsidR="000A7D60" w:rsidRPr="008D6E76">
        <w:rPr>
          <w:sz w:val="24"/>
          <w:szCs w:val="24"/>
        </w:rPr>
        <w:t xml:space="preserve"> de </w:t>
      </w:r>
      <w:proofErr w:type="spellStart"/>
      <w:r w:rsidR="000A7D60" w:rsidRPr="008D6E76">
        <w:rPr>
          <w:sz w:val="24"/>
          <w:szCs w:val="24"/>
        </w:rPr>
        <w:t>reserva</w:t>
      </w:r>
      <w:proofErr w:type="spellEnd"/>
      <w:r w:rsidR="000A7D60" w:rsidRPr="008D6E76">
        <w:rPr>
          <w:sz w:val="24"/>
          <w:szCs w:val="24"/>
        </w:rPr>
        <w:t xml:space="preserve">, no </w:t>
      </w:r>
      <w:proofErr w:type="spellStart"/>
      <w:r w:rsidR="000A7D60" w:rsidRPr="008D6E76">
        <w:rPr>
          <w:sz w:val="24"/>
          <w:szCs w:val="24"/>
        </w:rPr>
        <w:t>seran</w:t>
      </w:r>
      <w:proofErr w:type="spellEnd"/>
      <w:r w:rsidR="000A7D60" w:rsidRPr="008D6E76">
        <w:rPr>
          <w:sz w:val="24"/>
          <w:szCs w:val="24"/>
        </w:rPr>
        <w:t xml:space="preserve"> </w:t>
      </w:r>
      <w:proofErr w:type="spellStart"/>
      <w:r w:rsidR="000A7D60" w:rsidRPr="008D6E76">
        <w:rPr>
          <w:sz w:val="24"/>
          <w:szCs w:val="24"/>
        </w:rPr>
        <w:t>reembolsables</w:t>
      </w:r>
      <w:proofErr w:type="spellEnd"/>
      <w:r w:rsidR="000A7D60" w:rsidRPr="008D6E76">
        <w:rPr>
          <w:sz w:val="24"/>
          <w:szCs w:val="24"/>
        </w:rPr>
        <w:t>.</w:t>
      </w:r>
    </w:p>
    <w:p w14:paraId="4172F571" w14:textId="30E8F784" w:rsidR="000A7D60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En </w:t>
      </w:r>
      <w:proofErr w:type="spellStart"/>
      <w:r w:rsidRPr="008D6E76">
        <w:rPr>
          <w:sz w:val="24"/>
          <w:szCs w:val="24"/>
        </w:rPr>
        <w:t>caso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cancelación</w:t>
      </w:r>
      <w:proofErr w:type="spellEnd"/>
      <w:r w:rsidRPr="008D6E76">
        <w:rPr>
          <w:sz w:val="24"/>
          <w:szCs w:val="24"/>
        </w:rPr>
        <w:t xml:space="preserve"> con </w:t>
      </w:r>
      <w:proofErr w:type="spellStart"/>
      <w:r w:rsidRPr="008D6E76">
        <w:rPr>
          <w:sz w:val="24"/>
          <w:szCs w:val="24"/>
        </w:rPr>
        <w:t>menos</w:t>
      </w:r>
      <w:proofErr w:type="spellEnd"/>
      <w:r w:rsidRPr="008D6E76">
        <w:rPr>
          <w:sz w:val="24"/>
          <w:szCs w:val="24"/>
        </w:rPr>
        <w:t xml:space="preserve"> de </w:t>
      </w:r>
      <w:r w:rsidR="00D707F1" w:rsidRPr="008D6E76">
        <w:rPr>
          <w:sz w:val="24"/>
          <w:szCs w:val="24"/>
        </w:rPr>
        <w:t xml:space="preserve">15 </w:t>
      </w:r>
      <w:proofErr w:type="spellStart"/>
      <w:r w:rsidR="00D707F1" w:rsidRPr="008D6E76">
        <w:rPr>
          <w:sz w:val="24"/>
          <w:szCs w:val="24"/>
        </w:rPr>
        <w:t>dias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antelación</w:t>
      </w:r>
      <w:proofErr w:type="spellEnd"/>
      <w:r w:rsidR="00DC1B76" w:rsidRPr="008D6E76">
        <w:rPr>
          <w:sz w:val="24"/>
          <w:szCs w:val="24"/>
        </w:rPr>
        <w:t xml:space="preserve"> para las </w:t>
      </w:r>
      <w:proofErr w:type="spellStart"/>
      <w:r w:rsidR="00DC1B76" w:rsidRPr="008D6E76">
        <w:rPr>
          <w:sz w:val="24"/>
          <w:szCs w:val="24"/>
        </w:rPr>
        <w:t>reservas</w:t>
      </w:r>
      <w:proofErr w:type="spellEnd"/>
      <w:r w:rsidR="00DC1B76" w:rsidRPr="008D6E76">
        <w:rPr>
          <w:sz w:val="24"/>
          <w:szCs w:val="24"/>
        </w:rPr>
        <w:t xml:space="preserve"> de </w:t>
      </w:r>
      <w:proofErr w:type="spellStart"/>
      <w:r w:rsidR="00DC1B76" w:rsidRPr="008D6E76">
        <w:rPr>
          <w:sz w:val="24"/>
          <w:szCs w:val="24"/>
        </w:rPr>
        <w:t>grupo</w:t>
      </w:r>
      <w:proofErr w:type="spellEnd"/>
      <w:r w:rsidR="00DC1B76" w:rsidRPr="008D6E76">
        <w:rPr>
          <w:sz w:val="24"/>
          <w:szCs w:val="24"/>
        </w:rPr>
        <w:t xml:space="preserve"> y con </w:t>
      </w:r>
      <w:proofErr w:type="spellStart"/>
      <w:r w:rsidR="00DC1B76" w:rsidRPr="008D6E76">
        <w:rPr>
          <w:sz w:val="24"/>
          <w:szCs w:val="24"/>
        </w:rPr>
        <w:t>menos</w:t>
      </w:r>
      <w:proofErr w:type="spellEnd"/>
      <w:r w:rsidR="00DC1B76" w:rsidRPr="008D6E76">
        <w:rPr>
          <w:sz w:val="24"/>
          <w:szCs w:val="24"/>
        </w:rPr>
        <w:t xml:space="preserve"> de 7 </w:t>
      </w:r>
      <w:proofErr w:type="spellStart"/>
      <w:r w:rsidR="00DC1B76" w:rsidRPr="008D6E76">
        <w:rPr>
          <w:sz w:val="24"/>
          <w:szCs w:val="24"/>
        </w:rPr>
        <w:t>dias</w:t>
      </w:r>
      <w:proofErr w:type="spellEnd"/>
      <w:r w:rsidR="00DC1B76" w:rsidRPr="008D6E76">
        <w:rPr>
          <w:sz w:val="24"/>
          <w:szCs w:val="24"/>
        </w:rPr>
        <w:t xml:space="preserve"> las </w:t>
      </w:r>
      <w:proofErr w:type="spellStart"/>
      <w:r w:rsidR="00DC1B76" w:rsidRPr="008D6E76">
        <w:rPr>
          <w:sz w:val="24"/>
          <w:szCs w:val="24"/>
        </w:rPr>
        <w:t>reservas</w:t>
      </w:r>
      <w:proofErr w:type="spellEnd"/>
      <w:r w:rsidR="00DC1B76" w:rsidRPr="008D6E76">
        <w:rPr>
          <w:sz w:val="24"/>
          <w:szCs w:val="24"/>
        </w:rPr>
        <w:t xml:space="preserve"> </w:t>
      </w:r>
      <w:proofErr w:type="spellStart"/>
      <w:r w:rsidR="00DC1B76" w:rsidRPr="008D6E76">
        <w:rPr>
          <w:sz w:val="24"/>
          <w:szCs w:val="24"/>
        </w:rPr>
        <w:t>individuales</w:t>
      </w:r>
      <w:proofErr w:type="spellEnd"/>
      <w:r w:rsidR="00DC1B76" w:rsidRPr="008D6E76">
        <w:rPr>
          <w:sz w:val="24"/>
          <w:szCs w:val="24"/>
        </w:rPr>
        <w:t>,</w:t>
      </w:r>
      <w:r w:rsidRPr="008D6E76">
        <w:rPr>
          <w:sz w:val="24"/>
          <w:szCs w:val="24"/>
        </w:rPr>
        <w:t xml:space="preserve"> no </w:t>
      </w:r>
      <w:proofErr w:type="spellStart"/>
      <w:r w:rsidRPr="008D6E76">
        <w:rPr>
          <w:sz w:val="24"/>
          <w:szCs w:val="24"/>
        </w:rPr>
        <w:t>habrá</w:t>
      </w:r>
      <w:proofErr w:type="spellEnd"/>
      <w:r w:rsidRPr="008D6E76">
        <w:rPr>
          <w:sz w:val="24"/>
          <w:szCs w:val="24"/>
        </w:rPr>
        <w:t xml:space="preserve"> derecho a </w:t>
      </w:r>
      <w:proofErr w:type="spellStart"/>
      <w:r w:rsidRPr="008D6E76">
        <w:rPr>
          <w:sz w:val="24"/>
          <w:szCs w:val="24"/>
        </w:rPr>
        <w:t>reembolso</w:t>
      </w:r>
      <w:proofErr w:type="spellEnd"/>
      <w:r w:rsidRPr="008D6E76">
        <w:rPr>
          <w:sz w:val="24"/>
          <w:szCs w:val="24"/>
        </w:rPr>
        <w:t xml:space="preserve">. </w:t>
      </w:r>
      <w:r w:rsidR="00DC1B76" w:rsidRPr="008D6E76">
        <w:rPr>
          <w:sz w:val="24"/>
          <w:szCs w:val="24"/>
        </w:rPr>
        <w:t xml:space="preserve">En </w:t>
      </w:r>
      <w:proofErr w:type="spellStart"/>
      <w:r w:rsidR="00DC1B76" w:rsidRPr="008D6E76">
        <w:rPr>
          <w:sz w:val="24"/>
          <w:szCs w:val="24"/>
        </w:rPr>
        <w:t>caso</w:t>
      </w:r>
      <w:proofErr w:type="spellEnd"/>
      <w:r w:rsidR="00DC1B76" w:rsidRPr="008D6E76">
        <w:rPr>
          <w:sz w:val="24"/>
          <w:szCs w:val="24"/>
        </w:rPr>
        <w:t xml:space="preserve"> de </w:t>
      </w:r>
      <w:proofErr w:type="spellStart"/>
      <w:r w:rsidR="00DC1B76" w:rsidRPr="008D6E76">
        <w:rPr>
          <w:sz w:val="24"/>
          <w:szCs w:val="24"/>
        </w:rPr>
        <w:t>tarifa</w:t>
      </w:r>
      <w:proofErr w:type="spellEnd"/>
      <w:r w:rsidR="00DC1B76" w:rsidRPr="008D6E76">
        <w:rPr>
          <w:sz w:val="24"/>
          <w:szCs w:val="24"/>
        </w:rPr>
        <w:t xml:space="preserve"> no </w:t>
      </w:r>
      <w:proofErr w:type="spellStart"/>
      <w:r w:rsidR="00DC1B76" w:rsidRPr="008D6E76">
        <w:rPr>
          <w:sz w:val="24"/>
          <w:szCs w:val="24"/>
        </w:rPr>
        <w:t>reembolsable</w:t>
      </w:r>
      <w:proofErr w:type="spellEnd"/>
      <w:r w:rsidR="00DC1B76" w:rsidRPr="008D6E76">
        <w:rPr>
          <w:sz w:val="24"/>
          <w:szCs w:val="24"/>
        </w:rPr>
        <w:t xml:space="preserve">, la </w:t>
      </w:r>
      <w:proofErr w:type="spellStart"/>
      <w:r w:rsidR="00DC1B76" w:rsidRPr="008D6E76">
        <w:rPr>
          <w:sz w:val="24"/>
          <w:szCs w:val="24"/>
        </w:rPr>
        <w:t>cancelacion</w:t>
      </w:r>
      <w:proofErr w:type="spellEnd"/>
      <w:r w:rsidR="00DC1B76" w:rsidRPr="008D6E76">
        <w:rPr>
          <w:sz w:val="24"/>
          <w:szCs w:val="24"/>
        </w:rPr>
        <w:t xml:space="preserve"> </w:t>
      </w:r>
      <w:proofErr w:type="spellStart"/>
      <w:r w:rsidR="00DC1B76" w:rsidRPr="008D6E76">
        <w:rPr>
          <w:sz w:val="24"/>
          <w:szCs w:val="24"/>
        </w:rPr>
        <w:t>nunca</w:t>
      </w:r>
      <w:proofErr w:type="spellEnd"/>
      <w:r w:rsidR="00DC1B76" w:rsidRPr="008D6E76">
        <w:rPr>
          <w:sz w:val="24"/>
          <w:szCs w:val="24"/>
        </w:rPr>
        <w:t xml:space="preserve"> sera </w:t>
      </w:r>
      <w:proofErr w:type="spellStart"/>
      <w:r w:rsidR="00DC1B76" w:rsidRPr="008D6E76">
        <w:rPr>
          <w:sz w:val="24"/>
          <w:szCs w:val="24"/>
        </w:rPr>
        <w:t>gratuita</w:t>
      </w:r>
      <w:proofErr w:type="spellEnd"/>
      <w:r w:rsidR="00DC1B76" w:rsidRPr="008D6E76">
        <w:rPr>
          <w:sz w:val="24"/>
          <w:szCs w:val="24"/>
        </w:rPr>
        <w:t>.</w:t>
      </w:r>
    </w:p>
    <w:p w14:paraId="688ADF86" w14:textId="442E5B57" w:rsidR="0047452C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Las </w:t>
      </w:r>
      <w:proofErr w:type="spellStart"/>
      <w:r w:rsidRPr="008D6E76">
        <w:rPr>
          <w:sz w:val="24"/>
          <w:szCs w:val="24"/>
        </w:rPr>
        <w:t>cancelaciones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deben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realizarse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el mismo medio de contratación y solo serán válidas si obtienen respuesta del establecimiento.</w:t>
      </w:r>
      <w:r w:rsidRPr="008D6E76">
        <w:rPr>
          <w:sz w:val="24"/>
          <w:szCs w:val="24"/>
        </w:rPr>
        <w:br/>
        <w:t xml:space="preserve">El establecimiento podrá efectuar cargos o preautorizaciones en la tarjeta de crédito proporcionada. La salida anticipada no </w:t>
      </w:r>
      <w:proofErr w:type="spellStart"/>
      <w:r w:rsidRPr="008D6E76">
        <w:rPr>
          <w:sz w:val="24"/>
          <w:szCs w:val="24"/>
        </w:rPr>
        <w:t>exime</w:t>
      </w:r>
      <w:proofErr w:type="spellEnd"/>
      <w:r w:rsidRPr="008D6E76">
        <w:rPr>
          <w:sz w:val="24"/>
          <w:szCs w:val="24"/>
        </w:rPr>
        <w:t xml:space="preserve"> del </w:t>
      </w:r>
      <w:proofErr w:type="spellStart"/>
      <w:r w:rsidRPr="008D6E76">
        <w:rPr>
          <w:sz w:val="24"/>
          <w:szCs w:val="24"/>
        </w:rPr>
        <w:t>pago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completo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los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servicios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contratados</w:t>
      </w:r>
      <w:proofErr w:type="spellEnd"/>
      <w:r w:rsidRPr="008D6E76">
        <w:rPr>
          <w:sz w:val="24"/>
          <w:szCs w:val="24"/>
        </w:rPr>
        <w:t>.</w:t>
      </w:r>
    </w:p>
    <w:p w14:paraId="6A124615" w14:textId="6CE986C8" w:rsidR="008908BC" w:rsidRPr="008D6E76" w:rsidRDefault="008908BC">
      <w:pPr>
        <w:rPr>
          <w:sz w:val="24"/>
          <w:szCs w:val="24"/>
        </w:rPr>
      </w:pPr>
      <w:proofErr w:type="spellStart"/>
      <w:r w:rsidRPr="008D6E76">
        <w:rPr>
          <w:sz w:val="24"/>
          <w:szCs w:val="24"/>
        </w:rPr>
        <w:t>Cuando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los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huéspedes</w:t>
      </w:r>
      <w:proofErr w:type="spellEnd"/>
      <w:r w:rsidRPr="008D6E76">
        <w:rPr>
          <w:sz w:val="24"/>
          <w:szCs w:val="24"/>
        </w:rPr>
        <w:t xml:space="preserve"> se </w:t>
      </w:r>
      <w:proofErr w:type="spellStart"/>
      <w:r w:rsidRPr="008D6E76">
        <w:rPr>
          <w:sz w:val="24"/>
          <w:szCs w:val="24"/>
        </w:rPr>
        <w:t>ausenten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más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cuarenta</w:t>
      </w:r>
      <w:proofErr w:type="spellEnd"/>
      <w:r w:rsidRPr="008D6E76">
        <w:rPr>
          <w:sz w:val="24"/>
          <w:szCs w:val="24"/>
        </w:rPr>
        <w:t xml:space="preserve"> y dos horas sin </w:t>
      </w:r>
      <w:proofErr w:type="spellStart"/>
      <w:r w:rsidRPr="008D6E76">
        <w:rPr>
          <w:sz w:val="24"/>
          <w:szCs w:val="24"/>
        </w:rPr>
        <w:t>previo</w:t>
      </w:r>
      <w:proofErr w:type="spellEnd"/>
      <w:r w:rsidRPr="008D6E76">
        <w:rPr>
          <w:sz w:val="24"/>
          <w:szCs w:val="24"/>
        </w:rPr>
        <w:t xml:space="preserve"> aviso,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hotelero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podrá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dar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suspendido</w:t>
      </w:r>
      <w:proofErr w:type="spellEnd"/>
      <w:r w:rsidRPr="008D6E76">
        <w:rPr>
          <w:sz w:val="24"/>
          <w:szCs w:val="24"/>
        </w:rPr>
        <w:t xml:space="preserve"> o </w:t>
      </w:r>
      <w:proofErr w:type="spellStart"/>
      <w:r w:rsidRPr="008D6E76">
        <w:rPr>
          <w:sz w:val="24"/>
          <w:szCs w:val="24"/>
        </w:rPr>
        <w:t>rescindido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contrato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hospedaje</w:t>
      </w:r>
      <w:proofErr w:type="spellEnd"/>
      <w:r w:rsidRPr="008D6E76">
        <w:rPr>
          <w:sz w:val="24"/>
          <w:szCs w:val="24"/>
        </w:rPr>
        <w:t xml:space="preserve">, y </w:t>
      </w:r>
      <w:proofErr w:type="spellStart"/>
      <w:r w:rsidRPr="008D6E76">
        <w:rPr>
          <w:sz w:val="24"/>
          <w:szCs w:val="24"/>
        </w:rPr>
        <w:t>proceder</w:t>
      </w:r>
      <w:proofErr w:type="spellEnd"/>
      <w:r w:rsidRPr="008D6E76">
        <w:rPr>
          <w:sz w:val="24"/>
          <w:szCs w:val="24"/>
        </w:rPr>
        <w:t xml:space="preserve"> a </w:t>
      </w:r>
      <w:proofErr w:type="spellStart"/>
      <w:r w:rsidRPr="008D6E76">
        <w:rPr>
          <w:sz w:val="24"/>
          <w:szCs w:val="24"/>
        </w:rPr>
        <w:t>recoger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equipaje</w:t>
      </w:r>
      <w:proofErr w:type="spellEnd"/>
      <w:r w:rsidRPr="008D6E76">
        <w:rPr>
          <w:sz w:val="24"/>
          <w:szCs w:val="24"/>
        </w:rPr>
        <w:t>.</w:t>
      </w:r>
    </w:p>
    <w:p w14:paraId="3D35F673" w14:textId="7F8BFD16" w:rsidR="008908BC" w:rsidRPr="008D6E76" w:rsidRDefault="008908BC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El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hotelero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podrá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realizar</w:t>
      </w:r>
      <w:proofErr w:type="spellEnd"/>
      <w:r w:rsidRPr="008D6E76">
        <w:rPr>
          <w:sz w:val="24"/>
          <w:szCs w:val="24"/>
        </w:rPr>
        <w:t xml:space="preserve"> un </w:t>
      </w:r>
      <w:proofErr w:type="spellStart"/>
      <w:r w:rsidRPr="008D6E76">
        <w:rPr>
          <w:sz w:val="24"/>
          <w:szCs w:val="24"/>
        </w:rPr>
        <w:t>cambio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categoría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una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reserva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alojamiento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otra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categoría</w:t>
      </w:r>
      <w:proofErr w:type="spellEnd"/>
      <w:r w:rsidRPr="008D6E76">
        <w:rPr>
          <w:sz w:val="24"/>
          <w:szCs w:val="24"/>
        </w:rPr>
        <w:t xml:space="preserve"> del </w:t>
      </w:r>
      <w:proofErr w:type="spellStart"/>
      <w:r w:rsidRPr="008D6E76">
        <w:rPr>
          <w:sz w:val="24"/>
          <w:szCs w:val="24"/>
        </w:rPr>
        <w:t>mismo</w:t>
      </w:r>
      <w:proofErr w:type="spellEnd"/>
      <w:r w:rsidRPr="008D6E76">
        <w:rPr>
          <w:sz w:val="24"/>
          <w:szCs w:val="24"/>
        </w:rPr>
        <w:t xml:space="preserve"> o de un </w:t>
      </w:r>
      <w:proofErr w:type="spellStart"/>
      <w:r w:rsidRPr="008D6E76">
        <w:rPr>
          <w:sz w:val="24"/>
          <w:szCs w:val="24"/>
        </w:rPr>
        <w:t>nivel</w:t>
      </w:r>
      <w:proofErr w:type="spellEnd"/>
      <w:r w:rsidRPr="008D6E76">
        <w:rPr>
          <w:sz w:val="24"/>
          <w:szCs w:val="24"/>
        </w:rPr>
        <w:t xml:space="preserve"> superior a la </w:t>
      </w:r>
      <w:proofErr w:type="spellStart"/>
      <w:r w:rsidRPr="008D6E76">
        <w:rPr>
          <w:sz w:val="24"/>
          <w:szCs w:val="24"/>
        </w:rPr>
        <w:t>contratada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cliente</w:t>
      </w:r>
      <w:proofErr w:type="spellEnd"/>
      <w:r w:rsidRPr="008D6E76">
        <w:rPr>
          <w:sz w:val="24"/>
          <w:szCs w:val="24"/>
        </w:rPr>
        <w:t>.</w:t>
      </w:r>
    </w:p>
    <w:p w14:paraId="1C50F878" w14:textId="14D909A7" w:rsidR="008908BC" w:rsidRPr="008D6E76" w:rsidRDefault="008908BC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El </w:t>
      </w:r>
      <w:proofErr w:type="spellStart"/>
      <w:r w:rsidRPr="008D6E76">
        <w:rPr>
          <w:sz w:val="24"/>
          <w:szCs w:val="24"/>
        </w:rPr>
        <w:t>cliente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deberá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informar</w:t>
      </w:r>
      <w:proofErr w:type="spellEnd"/>
      <w:r w:rsidRPr="008D6E76">
        <w:rPr>
          <w:sz w:val="24"/>
          <w:szCs w:val="24"/>
        </w:rPr>
        <w:t xml:space="preserve"> lo antes </w:t>
      </w:r>
      <w:proofErr w:type="spellStart"/>
      <w:r w:rsidRPr="008D6E76">
        <w:rPr>
          <w:sz w:val="24"/>
          <w:szCs w:val="24"/>
        </w:rPr>
        <w:t>posible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cualquier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anomalía</w:t>
      </w:r>
      <w:proofErr w:type="spellEnd"/>
      <w:r w:rsidRPr="008D6E76">
        <w:rPr>
          <w:sz w:val="24"/>
          <w:szCs w:val="24"/>
        </w:rPr>
        <w:t xml:space="preserve"> o </w:t>
      </w:r>
      <w:proofErr w:type="spellStart"/>
      <w:r w:rsidRPr="008D6E76">
        <w:rPr>
          <w:sz w:val="24"/>
          <w:szCs w:val="24"/>
        </w:rPr>
        <w:t>deficiencia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funcionamiento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percibida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las </w:t>
      </w:r>
      <w:proofErr w:type="spellStart"/>
      <w:r w:rsidRPr="008D6E76">
        <w:rPr>
          <w:sz w:val="24"/>
          <w:szCs w:val="24"/>
        </w:rPr>
        <w:t>instalaciones</w:t>
      </w:r>
      <w:proofErr w:type="spellEnd"/>
      <w:r w:rsidRPr="008D6E76">
        <w:rPr>
          <w:sz w:val="24"/>
          <w:szCs w:val="24"/>
        </w:rPr>
        <w:t xml:space="preserve">, las </w:t>
      </w:r>
      <w:proofErr w:type="spellStart"/>
      <w:r w:rsidRPr="008D6E76">
        <w:rPr>
          <w:sz w:val="24"/>
          <w:szCs w:val="24"/>
        </w:rPr>
        <w:t>habitaciones</w:t>
      </w:r>
      <w:proofErr w:type="spellEnd"/>
      <w:r w:rsidRPr="008D6E76">
        <w:rPr>
          <w:sz w:val="24"/>
          <w:szCs w:val="24"/>
        </w:rPr>
        <w:t xml:space="preserve"> o las zonas </w:t>
      </w:r>
      <w:proofErr w:type="spellStart"/>
      <w:r w:rsidRPr="008D6E76">
        <w:rPr>
          <w:sz w:val="24"/>
          <w:szCs w:val="24"/>
        </w:rPr>
        <w:t>comunes</w:t>
      </w:r>
      <w:proofErr w:type="spellEnd"/>
      <w:r w:rsidRPr="008D6E76">
        <w:rPr>
          <w:sz w:val="24"/>
          <w:szCs w:val="24"/>
        </w:rPr>
        <w:t xml:space="preserve"> para la </w:t>
      </w:r>
      <w:proofErr w:type="spellStart"/>
      <w:r w:rsidRPr="008D6E76">
        <w:rPr>
          <w:sz w:val="24"/>
          <w:szCs w:val="24"/>
        </w:rPr>
        <w:t>subsanación</w:t>
      </w:r>
      <w:proofErr w:type="spellEnd"/>
      <w:r w:rsidRPr="008D6E76">
        <w:rPr>
          <w:sz w:val="24"/>
          <w:szCs w:val="24"/>
        </w:rPr>
        <w:t xml:space="preserve"> de las </w:t>
      </w:r>
      <w:proofErr w:type="spellStart"/>
      <w:r w:rsidRPr="008D6E76">
        <w:rPr>
          <w:sz w:val="24"/>
          <w:szCs w:val="24"/>
        </w:rPr>
        <w:t>mismas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parte</w:t>
      </w:r>
      <w:proofErr w:type="spellEnd"/>
      <w:r w:rsidRPr="008D6E76">
        <w:rPr>
          <w:sz w:val="24"/>
          <w:szCs w:val="24"/>
        </w:rPr>
        <w:t xml:space="preserve"> del personal del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hotelero</w:t>
      </w:r>
      <w:proofErr w:type="spellEnd"/>
      <w:r w:rsidRPr="008D6E76">
        <w:rPr>
          <w:sz w:val="24"/>
          <w:szCs w:val="24"/>
        </w:rPr>
        <w:t xml:space="preserve">, no </w:t>
      </w:r>
      <w:proofErr w:type="spellStart"/>
      <w:r w:rsidRPr="008D6E76">
        <w:rPr>
          <w:sz w:val="24"/>
          <w:szCs w:val="24"/>
        </w:rPr>
        <w:t>pudiendo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hacer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responsable</w:t>
      </w:r>
      <w:proofErr w:type="spellEnd"/>
      <w:r w:rsidRPr="008D6E76">
        <w:rPr>
          <w:sz w:val="24"/>
          <w:szCs w:val="24"/>
        </w:rPr>
        <w:t xml:space="preserve"> a la </w:t>
      </w:r>
      <w:proofErr w:type="spellStart"/>
      <w:r w:rsidRPr="008D6E76">
        <w:rPr>
          <w:sz w:val="24"/>
          <w:szCs w:val="24"/>
        </w:rPr>
        <w:t>dirección</w:t>
      </w:r>
      <w:proofErr w:type="spellEnd"/>
      <w:r w:rsidRPr="008D6E76">
        <w:rPr>
          <w:sz w:val="24"/>
          <w:szCs w:val="24"/>
        </w:rPr>
        <w:t xml:space="preserve"> del </w:t>
      </w:r>
      <w:proofErr w:type="spellStart"/>
      <w:r w:rsidRPr="008D6E76">
        <w:rPr>
          <w:sz w:val="24"/>
          <w:szCs w:val="24"/>
        </w:rPr>
        <w:t>mismo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caso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deficiencia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caso</w:t>
      </w:r>
      <w:proofErr w:type="spellEnd"/>
      <w:r w:rsidRPr="008D6E76">
        <w:rPr>
          <w:sz w:val="24"/>
          <w:szCs w:val="24"/>
        </w:rPr>
        <w:t xml:space="preserve"> de que no se </w:t>
      </w:r>
      <w:proofErr w:type="spellStart"/>
      <w:r w:rsidRPr="008D6E76">
        <w:rPr>
          <w:sz w:val="24"/>
          <w:szCs w:val="24"/>
        </w:rPr>
        <w:t>haya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informado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oportunamente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momento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que </w:t>
      </w:r>
      <w:proofErr w:type="spellStart"/>
      <w:r w:rsidRPr="008D6E76">
        <w:rPr>
          <w:sz w:val="24"/>
          <w:szCs w:val="24"/>
        </w:rPr>
        <w:t>fue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detectada</w:t>
      </w:r>
      <w:proofErr w:type="spellEnd"/>
      <w:r w:rsidRPr="008D6E76">
        <w:rPr>
          <w:sz w:val="24"/>
          <w:szCs w:val="24"/>
        </w:rPr>
        <w:t xml:space="preserve"> la </w:t>
      </w:r>
      <w:proofErr w:type="spellStart"/>
      <w:r w:rsidRPr="008D6E76">
        <w:rPr>
          <w:sz w:val="24"/>
          <w:szCs w:val="24"/>
        </w:rPr>
        <w:t>deficiencia</w:t>
      </w:r>
      <w:proofErr w:type="spellEnd"/>
      <w:r w:rsidRPr="008D6E76">
        <w:rPr>
          <w:sz w:val="24"/>
          <w:szCs w:val="24"/>
        </w:rPr>
        <w:t xml:space="preserve">, no </w:t>
      </w:r>
      <w:proofErr w:type="spellStart"/>
      <w:r w:rsidRPr="008D6E76">
        <w:rPr>
          <w:sz w:val="24"/>
          <w:szCs w:val="24"/>
        </w:rPr>
        <w:t>pudiendo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exigir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una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retribución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debido</w:t>
      </w:r>
      <w:proofErr w:type="spellEnd"/>
      <w:r w:rsidRPr="008D6E76">
        <w:rPr>
          <w:sz w:val="24"/>
          <w:szCs w:val="24"/>
        </w:rPr>
        <w:t xml:space="preserve"> a la </w:t>
      </w:r>
      <w:proofErr w:type="spellStart"/>
      <w:r w:rsidRPr="008D6E76">
        <w:rPr>
          <w:sz w:val="24"/>
          <w:szCs w:val="24"/>
        </w:rPr>
        <w:t>misma</w:t>
      </w:r>
      <w:proofErr w:type="spellEnd"/>
      <w:r w:rsidRPr="008D6E76">
        <w:rPr>
          <w:sz w:val="24"/>
          <w:szCs w:val="24"/>
        </w:rPr>
        <w:t xml:space="preserve"> al </w:t>
      </w:r>
      <w:proofErr w:type="spellStart"/>
      <w:r w:rsidRPr="008D6E76">
        <w:rPr>
          <w:sz w:val="24"/>
          <w:szCs w:val="24"/>
        </w:rPr>
        <w:t>finalizar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su</w:t>
      </w:r>
      <w:proofErr w:type="spellEnd"/>
      <w:r w:rsidRPr="008D6E76">
        <w:rPr>
          <w:sz w:val="24"/>
          <w:szCs w:val="24"/>
        </w:rPr>
        <w:t xml:space="preserve"> estancia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hotelero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dicho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caso</w:t>
      </w:r>
      <w:proofErr w:type="spellEnd"/>
      <w:r w:rsidRPr="008D6E76">
        <w:rPr>
          <w:sz w:val="24"/>
          <w:szCs w:val="24"/>
        </w:rPr>
        <w:t>.</w:t>
      </w:r>
    </w:p>
    <w:p w14:paraId="32AE0CB8" w14:textId="77777777" w:rsidR="0047452C" w:rsidRPr="008D6E76" w:rsidRDefault="00000000">
      <w:pPr>
        <w:pStyle w:val="Ttulo1"/>
        <w:rPr>
          <w:sz w:val="24"/>
          <w:szCs w:val="24"/>
        </w:rPr>
      </w:pPr>
      <w:r w:rsidRPr="008D6E76">
        <w:rPr>
          <w:sz w:val="24"/>
          <w:szCs w:val="24"/>
        </w:rPr>
        <w:t>Mascotas y Animales de Compañía</w:t>
      </w:r>
    </w:p>
    <w:p w14:paraId="10EEBE04" w14:textId="77777777" w:rsidR="00D707F1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En Hotel Museo </w:t>
      </w:r>
      <w:proofErr w:type="spellStart"/>
      <w:r w:rsidRPr="008D6E76">
        <w:rPr>
          <w:sz w:val="24"/>
          <w:szCs w:val="24"/>
        </w:rPr>
        <w:t>Lucainena</w:t>
      </w:r>
      <w:proofErr w:type="spellEnd"/>
      <w:r w:rsidRPr="008D6E76">
        <w:rPr>
          <w:sz w:val="24"/>
          <w:szCs w:val="24"/>
        </w:rPr>
        <w:t xml:space="preserve"> se </w:t>
      </w:r>
      <w:proofErr w:type="spellStart"/>
      <w:r w:rsidRPr="008D6E76">
        <w:rPr>
          <w:sz w:val="24"/>
          <w:szCs w:val="24"/>
        </w:rPr>
        <w:t>permiten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mascotas</w:t>
      </w:r>
      <w:proofErr w:type="spellEnd"/>
      <w:r w:rsidRPr="008D6E76">
        <w:rPr>
          <w:sz w:val="24"/>
          <w:szCs w:val="24"/>
        </w:rPr>
        <w:t xml:space="preserve"> </w:t>
      </w:r>
      <w:r w:rsidR="00D707F1" w:rsidRPr="008D6E76">
        <w:rPr>
          <w:sz w:val="24"/>
          <w:szCs w:val="24"/>
        </w:rPr>
        <w:t xml:space="preserve">bajo </w:t>
      </w:r>
      <w:proofErr w:type="spellStart"/>
      <w:r w:rsidR="00D707F1" w:rsidRPr="008D6E76">
        <w:rPr>
          <w:sz w:val="24"/>
          <w:szCs w:val="24"/>
        </w:rPr>
        <w:t>peticion</w:t>
      </w:r>
      <w:proofErr w:type="spellEnd"/>
      <w:r w:rsidR="00D707F1" w:rsidRPr="008D6E76">
        <w:rPr>
          <w:sz w:val="24"/>
          <w:szCs w:val="24"/>
        </w:rPr>
        <w:t xml:space="preserve"> y </w:t>
      </w:r>
      <w:proofErr w:type="spellStart"/>
      <w:r w:rsidR="00D707F1" w:rsidRPr="008D6E76">
        <w:rPr>
          <w:sz w:val="24"/>
          <w:szCs w:val="24"/>
        </w:rPr>
        <w:t>previo</w:t>
      </w:r>
      <w:proofErr w:type="spellEnd"/>
      <w:r w:rsidR="00D707F1" w:rsidRPr="008D6E76">
        <w:rPr>
          <w:sz w:val="24"/>
          <w:szCs w:val="24"/>
        </w:rPr>
        <w:t xml:space="preserve"> </w:t>
      </w:r>
      <w:proofErr w:type="spellStart"/>
      <w:r w:rsidR="00D707F1" w:rsidRPr="008D6E76">
        <w:rPr>
          <w:sz w:val="24"/>
          <w:szCs w:val="24"/>
        </w:rPr>
        <w:t>pago</w:t>
      </w:r>
      <w:proofErr w:type="spellEnd"/>
      <w:r w:rsidR="00D707F1" w:rsidRPr="008D6E76">
        <w:rPr>
          <w:sz w:val="24"/>
          <w:szCs w:val="24"/>
        </w:rPr>
        <w:t xml:space="preserve"> de un</w:t>
      </w:r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suplemento</w:t>
      </w:r>
      <w:proofErr w:type="spellEnd"/>
      <w:r w:rsidR="00D707F1" w:rsidRPr="008D6E76">
        <w:rPr>
          <w:sz w:val="24"/>
          <w:szCs w:val="24"/>
        </w:rPr>
        <w:t>.</w:t>
      </w:r>
    </w:p>
    <w:p w14:paraId="1593BBA1" w14:textId="4966F99D" w:rsidR="00BC0585" w:rsidRPr="008D6E76" w:rsidRDefault="00BC0585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El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admite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mascotas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siempre</w:t>
      </w:r>
      <w:proofErr w:type="spellEnd"/>
      <w:r w:rsidRPr="008D6E76">
        <w:rPr>
          <w:sz w:val="24"/>
          <w:szCs w:val="24"/>
        </w:rPr>
        <w:t xml:space="preserve"> que </w:t>
      </w:r>
      <w:proofErr w:type="spellStart"/>
      <w:r w:rsidRPr="008D6E76">
        <w:rPr>
          <w:sz w:val="24"/>
          <w:szCs w:val="24"/>
        </w:rPr>
        <w:t>cumplan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unas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normas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básicas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respeto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las </w:t>
      </w:r>
      <w:proofErr w:type="spellStart"/>
      <w:r w:rsidRPr="008D6E76">
        <w:rPr>
          <w:sz w:val="24"/>
          <w:szCs w:val="24"/>
        </w:rPr>
        <w:t>instalaciones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resto de </w:t>
      </w:r>
      <w:proofErr w:type="spellStart"/>
      <w:r w:rsidRPr="008D6E76">
        <w:rPr>
          <w:sz w:val="24"/>
          <w:szCs w:val="24"/>
        </w:rPr>
        <w:t>usuarios</w:t>
      </w:r>
      <w:proofErr w:type="spellEnd"/>
      <w:r w:rsidRPr="008D6E76">
        <w:rPr>
          <w:sz w:val="24"/>
          <w:szCs w:val="24"/>
        </w:rPr>
        <w:t xml:space="preserve"> y de </w:t>
      </w:r>
      <w:proofErr w:type="spellStart"/>
      <w:r w:rsidRPr="008D6E76">
        <w:rPr>
          <w:sz w:val="24"/>
          <w:szCs w:val="24"/>
        </w:rPr>
        <w:t>higiene</w:t>
      </w:r>
      <w:proofErr w:type="spellEnd"/>
      <w:r w:rsidRPr="008D6E76">
        <w:rPr>
          <w:sz w:val="24"/>
          <w:szCs w:val="24"/>
        </w:rPr>
        <w:t xml:space="preserve">. El </w:t>
      </w:r>
      <w:proofErr w:type="spellStart"/>
      <w:r w:rsidRPr="008D6E76">
        <w:rPr>
          <w:sz w:val="24"/>
          <w:szCs w:val="24"/>
        </w:rPr>
        <w:t>usuario</w:t>
      </w:r>
      <w:proofErr w:type="spellEnd"/>
      <w:r w:rsidRPr="008D6E76">
        <w:rPr>
          <w:sz w:val="24"/>
          <w:szCs w:val="24"/>
        </w:rPr>
        <w:t xml:space="preserve"> que </w:t>
      </w:r>
      <w:proofErr w:type="spellStart"/>
      <w:r w:rsidRPr="008D6E76">
        <w:rPr>
          <w:sz w:val="24"/>
          <w:szCs w:val="24"/>
        </w:rPr>
        <w:t>desee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traer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mascotas</w:t>
      </w:r>
      <w:proofErr w:type="spellEnd"/>
      <w:r w:rsidRPr="008D6E76">
        <w:rPr>
          <w:sz w:val="24"/>
          <w:szCs w:val="24"/>
        </w:rPr>
        <w:t xml:space="preserve"> al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hotelero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deberá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comunicarlo</w:t>
      </w:r>
      <w:proofErr w:type="spellEnd"/>
      <w:r w:rsidRPr="008D6E76">
        <w:rPr>
          <w:sz w:val="24"/>
          <w:szCs w:val="24"/>
        </w:rPr>
        <w:t xml:space="preserve"> al </w:t>
      </w:r>
      <w:proofErr w:type="spellStart"/>
      <w:r w:rsidRPr="008D6E76">
        <w:rPr>
          <w:sz w:val="24"/>
          <w:szCs w:val="24"/>
        </w:rPr>
        <w:t>mismo</w:t>
      </w:r>
      <w:proofErr w:type="spellEnd"/>
      <w:r w:rsidRPr="008D6E76">
        <w:rPr>
          <w:sz w:val="24"/>
          <w:szCs w:val="24"/>
        </w:rPr>
        <w:t xml:space="preserve"> de forma previa a </w:t>
      </w:r>
      <w:proofErr w:type="spellStart"/>
      <w:r w:rsidRPr="008D6E76">
        <w:rPr>
          <w:sz w:val="24"/>
          <w:szCs w:val="24"/>
        </w:rPr>
        <w:t>su</w:t>
      </w:r>
      <w:proofErr w:type="spellEnd"/>
      <w:r w:rsidRPr="008D6E76">
        <w:rPr>
          <w:sz w:val="24"/>
          <w:szCs w:val="24"/>
        </w:rPr>
        <w:t xml:space="preserve"> estancia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mismo</w:t>
      </w:r>
      <w:proofErr w:type="spellEnd"/>
      <w:r w:rsidRPr="008D6E76">
        <w:rPr>
          <w:sz w:val="24"/>
          <w:szCs w:val="24"/>
        </w:rPr>
        <w:t xml:space="preserve">, no </w:t>
      </w:r>
      <w:proofErr w:type="spellStart"/>
      <w:r w:rsidRPr="008D6E76">
        <w:rPr>
          <w:sz w:val="24"/>
          <w:szCs w:val="24"/>
        </w:rPr>
        <w:t>pudiendo</w:t>
      </w:r>
      <w:proofErr w:type="spellEnd"/>
      <w:r w:rsidRPr="008D6E76">
        <w:rPr>
          <w:sz w:val="24"/>
          <w:szCs w:val="24"/>
        </w:rPr>
        <w:t xml:space="preserve"> acceder al </w:t>
      </w:r>
      <w:proofErr w:type="spellStart"/>
      <w:r w:rsidRPr="008D6E76">
        <w:rPr>
          <w:sz w:val="24"/>
          <w:szCs w:val="24"/>
        </w:rPr>
        <w:t>recinto</w:t>
      </w:r>
      <w:proofErr w:type="spellEnd"/>
      <w:r w:rsidRPr="008D6E76">
        <w:rPr>
          <w:sz w:val="24"/>
          <w:szCs w:val="24"/>
        </w:rPr>
        <w:t xml:space="preserve"> con </w:t>
      </w:r>
      <w:proofErr w:type="spellStart"/>
      <w:r w:rsidRPr="008D6E76">
        <w:rPr>
          <w:sz w:val="24"/>
          <w:szCs w:val="24"/>
        </w:rPr>
        <w:t>mascotas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si</w:t>
      </w:r>
      <w:proofErr w:type="spellEnd"/>
      <w:r w:rsidRPr="008D6E76">
        <w:rPr>
          <w:sz w:val="24"/>
          <w:szCs w:val="24"/>
        </w:rPr>
        <w:t xml:space="preserve"> no ha </w:t>
      </w:r>
      <w:proofErr w:type="spellStart"/>
      <w:r w:rsidRPr="008D6E76">
        <w:rPr>
          <w:sz w:val="24"/>
          <w:szCs w:val="24"/>
        </w:rPr>
        <w:t>sido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previamente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comunicado</w:t>
      </w:r>
      <w:proofErr w:type="spellEnd"/>
      <w:r w:rsidRPr="008D6E76">
        <w:rPr>
          <w:sz w:val="24"/>
          <w:szCs w:val="24"/>
        </w:rPr>
        <w:t xml:space="preserve"> a las personas </w:t>
      </w:r>
      <w:proofErr w:type="spellStart"/>
      <w:r w:rsidRPr="008D6E76">
        <w:rPr>
          <w:sz w:val="24"/>
          <w:szCs w:val="24"/>
        </w:rPr>
        <w:t>responsables</w:t>
      </w:r>
      <w:proofErr w:type="spellEnd"/>
      <w:r w:rsidRPr="008D6E76">
        <w:rPr>
          <w:sz w:val="24"/>
          <w:szCs w:val="24"/>
        </w:rPr>
        <w:t xml:space="preserve"> del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hotelero</w:t>
      </w:r>
      <w:proofErr w:type="spellEnd"/>
      <w:r w:rsidRPr="008D6E76">
        <w:rPr>
          <w:sz w:val="24"/>
          <w:szCs w:val="24"/>
        </w:rPr>
        <w:t xml:space="preserve"> de forma previa. </w:t>
      </w:r>
      <w:proofErr w:type="spellStart"/>
      <w:r w:rsidRPr="008D6E76">
        <w:rPr>
          <w:sz w:val="24"/>
          <w:szCs w:val="24"/>
        </w:rPr>
        <w:t>Además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podrá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requerir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pago</w:t>
      </w:r>
      <w:proofErr w:type="spellEnd"/>
      <w:r w:rsidRPr="008D6E76">
        <w:rPr>
          <w:sz w:val="24"/>
          <w:szCs w:val="24"/>
        </w:rPr>
        <w:t xml:space="preserve"> de un </w:t>
      </w:r>
      <w:proofErr w:type="spellStart"/>
      <w:r w:rsidRPr="008D6E76">
        <w:rPr>
          <w:sz w:val="24"/>
          <w:szCs w:val="24"/>
        </w:rPr>
        <w:lastRenderedPageBreak/>
        <w:t>suplemento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vinculado</w:t>
      </w:r>
      <w:proofErr w:type="spellEnd"/>
      <w:r w:rsidRPr="008D6E76">
        <w:rPr>
          <w:sz w:val="24"/>
          <w:szCs w:val="24"/>
        </w:rPr>
        <w:t xml:space="preserve"> con </w:t>
      </w:r>
      <w:proofErr w:type="spellStart"/>
      <w:r w:rsidRPr="008D6E76">
        <w:rPr>
          <w:sz w:val="24"/>
          <w:szCs w:val="24"/>
        </w:rPr>
        <w:t>dicha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circunstancia</w:t>
      </w:r>
      <w:proofErr w:type="spellEnd"/>
      <w:r w:rsidRPr="008D6E76">
        <w:rPr>
          <w:sz w:val="24"/>
          <w:szCs w:val="24"/>
        </w:rPr>
        <w:t xml:space="preserve">, junto con </w:t>
      </w:r>
      <w:proofErr w:type="spellStart"/>
      <w:r w:rsidRPr="008D6E76">
        <w:rPr>
          <w:sz w:val="24"/>
          <w:szCs w:val="24"/>
        </w:rPr>
        <w:t>una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fianza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representación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los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daños</w:t>
      </w:r>
      <w:proofErr w:type="spellEnd"/>
      <w:r w:rsidRPr="008D6E76">
        <w:rPr>
          <w:sz w:val="24"/>
          <w:szCs w:val="24"/>
        </w:rPr>
        <w:t xml:space="preserve"> y </w:t>
      </w:r>
      <w:proofErr w:type="spellStart"/>
      <w:r w:rsidRPr="008D6E76">
        <w:rPr>
          <w:sz w:val="24"/>
          <w:szCs w:val="24"/>
        </w:rPr>
        <w:t>perjuicios</w:t>
      </w:r>
      <w:proofErr w:type="spellEnd"/>
      <w:r w:rsidRPr="008D6E76">
        <w:rPr>
          <w:sz w:val="24"/>
          <w:szCs w:val="24"/>
        </w:rPr>
        <w:t xml:space="preserve"> que </w:t>
      </w:r>
      <w:proofErr w:type="spellStart"/>
      <w:r w:rsidRPr="008D6E76">
        <w:rPr>
          <w:sz w:val="24"/>
          <w:szCs w:val="24"/>
        </w:rPr>
        <w:t>pueda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ocasionar</w:t>
      </w:r>
      <w:proofErr w:type="spellEnd"/>
      <w:r w:rsidRPr="008D6E76">
        <w:rPr>
          <w:sz w:val="24"/>
          <w:szCs w:val="24"/>
        </w:rPr>
        <w:t xml:space="preserve"> a las </w:t>
      </w:r>
      <w:proofErr w:type="spellStart"/>
      <w:r w:rsidRPr="008D6E76">
        <w:rPr>
          <w:sz w:val="24"/>
          <w:szCs w:val="24"/>
        </w:rPr>
        <w:t>instalaciones</w:t>
      </w:r>
      <w:proofErr w:type="spellEnd"/>
      <w:r w:rsidRPr="008D6E76">
        <w:rPr>
          <w:sz w:val="24"/>
          <w:szCs w:val="24"/>
        </w:rPr>
        <w:t xml:space="preserve"> y </w:t>
      </w:r>
      <w:proofErr w:type="spellStart"/>
      <w:r w:rsidRPr="008D6E76">
        <w:rPr>
          <w:sz w:val="24"/>
          <w:szCs w:val="24"/>
        </w:rPr>
        <w:t>unidades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alojamiento</w:t>
      </w:r>
      <w:proofErr w:type="spellEnd"/>
      <w:r w:rsidRPr="008D6E76">
        <w:rPr>
          <w:sz w:val="24"/>
          <w:szCs w:val="24"/>
        </w:rPr>
        <w:t xml:space="preserve"> del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hotelero</w:t>
      </w:r>
      <w:proofErr w:type="spellEnd"/>
      <w:r w:rsidRPr="008D6E76">
        <w:rPr>
          <w:sz w:val="24"/>
          <w:szCs w:val="24"/>
        </w:rPr>
        <w:t xml:space="preserve">, que </w:t>
      </w:r>
      <w:proofErr w:type="spellStart"/>
      <w:r w:rsidRPr="008D6E76">
        <w:rPr>
          <w:sz w:val="24"/>
          <w:szCs w:val="24"/>
        </w:rPr>
        <w:t>será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devuelta</w:t>
      </w:r>
      <w:proofErr w:type="spellEnd"/>
      <w:r w:rsidRPr="008D6E76">
        <w:rPr>
          <w:sz w:val="24"/>
          <w:szCs w:val="24"/>
        </w:rPr>
        <w:t xml:space="preserve"> al </w:t>
      </w:r>
      <w:proofErr w:type="spellStart"/>
      <w:r w:rsidRPr="008D6E76">
        <w:rPr>
          <w:sz w:val="24"/>
          <w:szCs w:val="24"/>
        </w:rPr>
        <w:t>cliente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una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vez</w:t>
      </w:r>
      <w:proofErr w:type="spellEnd"/>
      <w:r w:rsidRPr="008D6E76">
        <w:rPr>
          <w:sz w:val="24"/>
          <w:szCs w:val="24"/>
        </w:rPr>
        <w:t xml:space="preserve"> que se </w:t>
      </w:r>
      <w:proofErr w:type="spellStart"/>
      <w:r w:rsidRPr="008D6E76">
        <w:rPr>
          <w:sz w:val="24"/>
          <w:szCs w:val="24"/>
        </w:rPr>
        <w:t>verifique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personal del </w:t>
      </w:r>
      <w:proofErr w:type="spellStart"/>
      <w:r w:rsidRPr="008D6E76">
        <w:rPr>
          <w:sz w:val="24"/>
          <w:szCs w:val="24"/>
        </w:rPr>
        <w:t>mismo</w:t>
      </w:r>
      <w:proofErr w:type="spellEnd"/>
      <w:r w:rsidRPr="008D6E76">
        <w:rPr>
          <w:sz w:val="24"/>
          <w:szCs w:val="24"/>
        </w:rPr>
        <w:t xml:space="preserve"> que no se ha </w:t>
      </w:r>
      <w:proofErr w:type="spellStart"/>
      <w:r w:rsidRPr="008D6E76">
        <w:rPr>
          <w:sz w:val="24"/>
          <w:szCs w:val="24"/>
        </w:rPr>
        <w:t>producido</w:t>
      </w:r>
      <w:proofErr w:type="spellEnd"/>
      <w:r w:rsidRPr="008D6E76">
        <w:rPr>
          <w:sz w:val="24"/>
          <w:szCs w:val="24"/>
        </w:rPr>
        <w:t xml:space="preserve"> un </w:t>
      </w:r>
      <w:proofErr w:type="spellStart"/>
      <w:r w:rsidRPr="008D6E76">
        <w:rPr>
          <w:sz w:val="24"/>
          <w:szCs w:val="24"/>
        </w:rPr>
        <w:t>daño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asociado</w:t>
      </w:r>
      <w:proofErr w:type="spellEnd"/>
      <w:r w:rsidRPr="008D6E76">
        <w:rPr>
          <w:sz w:val="24"/>
          <w:szCs w:val="24"/>
        </w:rPr>
        <w:t xml:space="preserve"> a </w:t>
      </w:r>
      <w:proofErr w:type="spellStart"/>
      <w:r w:rsidRPr="008D6E76">
        <w:rPr>
          <w:sz w:val="24"/>
          <w:szCs w:val="24"/>
        </w:rPr>
        <w:t>tal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circunstancia</w:t>
      </w:r>
      <w:proofErr w:type="spellEnd"/>
      <w:r w:rsidRPr="008D6E76">
        <w:rPr>
          <w:sz w:val="24"/>
          <w:szCs w:val="24"/>
        </w:rPr>
        <w:t xml:space="preserve">. En </w:t>
      </w:r>
      <w:proofErr w:type="spellStart"/>
      <w:r w:rsidRPr="008D6E76">
        <w:rPr>
          <w:sz w:val="24"/>
          <w:szCs w:val="24"/>
        </w:rPr>
        <w:t>caso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incumplir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alguna</w:t>
      </w:r>
      <w:proofErr w:type="spellEnd"/>
      <w:r w:rsidRPr="008D6E76">
        <w:rPr>
          <w:sz w:val="24"/>
          <w:szCs w:val="24"/>
        </w:rPr>
        <w:t xml:space="preserve"> de las </w:t>
      </w:r>
      <w:proofErr w:type="spellStart"/>
      <w:r w:rsidRPr="008D6E76">
        <w:rPr>
          <w:sz w:val="24"/>
          <w:szCs w:val="24"/>
        </w:rPr>
        <w:t>normas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previamente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mencionadas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hotelero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podrá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solicitar</w:t>
      </w:r>
      <w:proofErr w:type="spellEnd"/>
      <w:r w:rsidRPr="008D6E76">
        <w:rPr>
          <w:sz w:val="24"/>
          <w:szCs w:val="24"/>
        </w:rPr>
        <w:t xml:space="preserve"> la </w:t>
      </w:r>
      <w:proofErr w:type="spellStart"/>
      <w:r w:rsidRPr="008D6E76">
        <w:rPr>
          <w:sz w:val="24"/>
          <w:szCs w:val="24"/>
        </w:rPr>
        <w:t>salida</w:t>
      </w:r>
      <w:proofErr w:type="spellEnd"/>
      <w:r w:rsidRPr="008D6E76">
        <w:rPr>
          <w:sz w:val="24"/>
          <w:szCs w:val="24"/>
        </w:rPr>
        <w:t xml:space="preserve"> del </w:t>
      </w:r>
      <w:proofErr w:type="spellStart"/>
      <w:r w:rsidRPr="008D6E76">
        <w:rPr>
          <w:sz w:val="24"/>
          <w:szCs w:val="24"/>
        </w:rPr>
        <w:t>huésped</w:t>
      </w:r>
      <w:proofErr w:type="spellEnd"/>
      <w:r w:rsidRPr="008D6E76">
        <w:rPr>
          <w:sz w:val="24"/>
          <w:szCs w:val="24"/>
        </w:rPr>
        <w:t xml:space="preserve"> del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hotelero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devolviendo</w:t>
      </w:r>
      <w:proofErr w:type="spellEnd"/>
      <w:r w:rsidRPr="008D6E76">
        <w:rPr>
          <w:sz w:val="24"/>
          <w:szCs w:val="24"/>
        </w:rPr>
        <w:t xml:space="preserve"> al </w:t>
      </w:r>
      <w:proofErr w:type="spellStart"/>
      <w:r w:rsidRPr="008D6E76">
        <w:rPr>
          <w:sz w:val="24"/>
          <w:szCs w:val="24"/>
        </w:rPr>
        <w:t>mismo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importe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correspondiente</w:t>
      </w:r>
      <w:proofErr w:type="spellEnd"/>
      <w:r w:rsidRPr="008D6E76">
        <w:rPr>
          <w:sz w:val="24"/>
          <w:szCs w:val="24"/>
        </w:rPr>
        <w:t xml:space="preserve"> al </w:t>
      </w:r>
      <w:proofErr w:type="spellStart"/>
      <w:r w:rsidRPr="008D6E76">
        <w:rPr>
          <w:sz w:val="24"/>
          <w:szCs w:val="24"/>
        </w:rPr>
        <w:t>número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pernoctaciones</w:t>
      </w:r>
      <w:proofErr w:type="spellEnd"/>
      <w:r w:rsidRPr="008D6E76">
        <w:rPr>
          <w:sz w:val="24"/>
          <w:szCs w:val="24"/>
        </w:rPr>
        <w:t xml:space="preserve"> que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cliente</w:t>
      </w:r>
      <w:proofErr w:type="spellEnd"/>
      <w:r w:rsidRPr="008D6E76">
        <w:rPr>
          <w:sz w:val="24"/>
          <w:szCs w:val="24"/>
        </w:rPr>
        <w:t xml:space="preserve"> no </w:t>
      </w:r>
      <w:proofErr w:type="spellStart"/>
      <w:r w:rsidRPr="008D6E76">
        <w:rPr>
          <w:sz w:val="24"/>
          <w:szCs w:val="24"/>
        </w:rPr>
        <w:t>pueda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hacer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uso</w:t>
      </w:r>
      <w:proofErr w:type="spellEnd"/>
      <w:r w:rsidRPr="008D6E76">
        <w:rPr>
          <w:sz w:val="24"/>
          <w:szCs w:val="24"/>
        </w:rPr>
        <w:t xml:space="preserve"> del </w:t>
      </w:r>
      <w:proofErr w:type="spellStart"/>
      <w:r w:rsidRPr="008D6E76">
        <w:rPr>
          <w:sz w:val="24"/>
          <w:szCs w:val="24"/>
        </w:rPr>
        <w:t>mismo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caso</w:t>
      </w:r>
      <w:proofErr w:type="spellEnd"/>
      <w:r w:rsidRPr="008D6E76">
        <w:rPr>
          <w:sz w:val="24"/>
          <w:szCs w:val="24"/>
        </w:rPr>
        <w:t xml:space="preserve"> de que </w:t>
      </w:r>
      <w:proofErr w:type="spellStart"/>
      <w:r w:rsidRPr="008D6E76">
        <w:rPr>
          <w:sz w:val="24"/>
          <w:szCs w:val="24"/>
        </w:rPr>
        <w:t>haya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sido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abonado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previamente</w:t>
      </w:r>
      <w:proofErr w:type="spellEnd"/>
      <w:r w:rsidRPr="008D6E76">
        <w:rPr>
          <w:sz w:val="24"/>
          <w:szCs w:val="24"/>
        </w:rPr>
        <w:t>.</w:t>
      </w:r>
    </w:p>
    <w:p w14:paraId="2482F74F" w14:textId="1AA92856" w:rsidR="00D707F1" w:rsidRPr="008D6E76" w:rsidRDefault="00D707F1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No se </w:t>
      </w:r>
      <w:proofErr w:type="spellStart"/>
      <w:r w:rsidRPr="008D6E76">
        <w:rPr>
          <w:sz w:val="24"/>
          <w:szCs w:val="24"/>
        </w:rPr>
        <w:t>permite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dejar</w:t>
      </w:r>
      <w:proofErr w:type="spellEnd"/>
      <w:r w:rsidRPr="008D6E76">
        <w:rPr>
          <w:sz w:val="24"/>
          <w:szCs w:val="24"/>
        </w:rPr>
        <w:t xml:space="preserve"> las </w:t>
      </w:r>
      <w:proofErr w:type="spellStart"/>
      <w:r w:rsidRPr="008D6E76">
        <w:rPr>
          <w:sz w:val="24"/>
          <w:szCs w:val="24"/>
        </w:rPr>
        <w:t>mascotas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solas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la </w:t>
      </w:r>
      <w:proofErr w:type="spellStart"/>
      <w:r w:rsidRPr="008D6E76">
        <w:rPr>
          <w:sz w:val="24"/>
          <w:szCs w:val="24"/>
        </w:rPr>
        <w:t>habitacion</w:t>
      </w:r>
      <w:proofErr w:type="spellEnd"/>
      <w:r w:rsidRPr="008D6E76">
        <w:rPr>
          <w:sz w:val="24"/>
          <w:szCs w:val="24"/>
        </w:rPr>
        <w:t>.</w:t>
      </w:r>
    </w:p>
    <w:p w14:paraId="5A2ABE0B" w14:textId="7DDBEB43" w:rsidR="0047452C" w:rsidRPr="008D6E76" w:rsidRDefault="00D707F1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No se </w:t>
      </w:r>
      <w:proofErr w:type="spellStart"/>
      <w:r w:rsidRPr="008D6E76">
        <w:rPr>
          <w:sz w:val="24"/>
          <w:szCs w:val="24"/>
        </w:rPr>
        <w:t>permite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subir</w:t>
      </w:r>
      <w:proofErr w:type="spellEnd"/>
      <w:r w:rsidRPr="008D6E76">
        <w:rPr>
          <w:sz w:val="24"/>
          <w:szCs w:val="24"/>
        </w:rPr>
        <w:t xml:space="preserve"> las </w:t>
      </w:r>
      <w:proofErr w:type="spellStart"/>
      <w:r w:rsidRPr="008D6E76">
        <w:rPr>
          <w:sz w:val="24"/>
          <w:szCs w:val="24"/>
        </w:rPr>
        <w:t>mascotas</w:t>
      </w:r>
      <w:proofErr w:type="spellEnd"/>
      <w:r w:rsidRPr="008D6E76">
        <w:rPr>
          <w:sz w:val="24"/>
          <w:szCs w:val="24"/>
        </w:rPr>
        <w:t xml:space="preserve"> a la </w:t>
      </w:r>
      <w:proofErr w:type="spellStart"/>
      <w:r w:rsidRPr="008D6E76">
        <w:rPr>
          <w:sz w:val="24"/>
          <w:szCs w:val="24"/>
        </w:rPr>
        <w:t>cama</w:t>
      </w:r>
      <w:proofErr w:type="spellEnd"/>
      <w:r w:rsidRPr="008D6E76">
        <w:rPr>
          <w:sz w:val="24"/>
          <w:szCs w:val="24"/>
        </w:rPr>
        <w:t xml:space="preserve"> u </w:t>
      </w:r>
      <w:proofErr w:type="spellStart"/>
      <w:r w:rsidRPr="008D6E76">
        <w:rPr>
          <w:sz w:val="24"/>
          <w:szCs w:val="24"/>
        </w:rPr>
        <w:t>otros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muebles</w:t>
      </w:r>
      <w:proofErr w:type="spellEnd"/>
      <w:r w:rsidR="00673E24" w:rsidRPr="008D6E76">
        <w:rPr>
          <w:sz w:val="24"/>
          <w:szCs w:val="24"/>
        </w:rPr>
        <w:t xml:space="preserve"> de la </w:t>
      </w:r>
      <w:proofErr w:type="spellStart"/>
      <w:r w:rsidR="00673E24" w:rsidRPr="008D6E76">
        <w:rPr>
          <w:sz w:val="24"/>
          <w:szCs w:val="24"/>
        </w:rPr>
        <w:t>habitacion</w:t>
      </w:r>
      <w:proofErr w:type="spellEnd"/>
      <w:r w:rsidR="00673E24" w:rsidRPr="008D6E76">
        <w:rPr>
          <w:sz w:val="24"/>
          <w:szCs w:val="24"/>
        </w:rPr>
        <w:t xml:space="preserve"> o zonas communes</w:t>
      </w:r>
      <w:r w:rsidRPr="008D6E76">
        <w:rPr>
          <w:sz w:val="24"/>
          <w:szCs w:val="24"/>
        </w:rPr>
        <w:t>.</w:t>
      </w:r>
      <w:r w:rsidRPr="008D6E76">
        <w:rPr>
          <w:sz w:val="24"/>
          <w:szCs w:val="24"/>
        </w:rPr>
        <w:br/>
      </w:r>
    </w:p>
    <w:p w14:paraId="34C9859D" w14:textId="77777777" w:rsidR="0047452C" w:rsidRPr="008D6E76" w:rsidRDefault="00000000">
      <w:pPr>
        <w:pStyle w:val="Ttulo1"/>
        <w:rPr>
          <w:sz w:val="24"/>
          <w:szCs w:val="24"/>
        </w:rPr>
      </w:pPr>
      <w:r w:rsidRPr="008D6E76">
        <w:rPr>
          <w:sz w:val="24"/>
          <w:szCs w:val="24"/>
        </w:rPr>
        <w:t>Responsabilidades y Garantías</w:t>
      </w:r>
    </w:p>
    <w:p w14:paraId="165546E2" w14:textId="3C6BAE64" w:rsidR="00673E24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El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podrá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exigir</w:t>
      </w:r>
      <w:proofErr w:type="spellEnd"/>
      <w:r w:rsidRPr="008D6E76">
        <w:rPr>
          <w:sz w:val="24"/>
          <w:szCs w:val="24"/>
        </w:rPr>
        <w:t xml:space="preserve"> </w:t>
      </w:r>
      <w:r w:rsidR="00B46328" w:rsidRPr="008D6E76">
        <w:rPr>
          <w:sz w:val="24"/>
          <w:szCs w:val="24"/>
        </w:rPr>
        <w:t xml:space="preserve">un </w:t>
      </w:r>
      <w:proofErr w:type="spellStart"/>
      <w:r w:rsidRPr="008D6E76">
        <w:rPr>
          <w:sz w:val="24"/>
          <w:szCs w:val="24"/>
        </w:rPr>
        <w:t>depósito</w:t>
      </w:r>
      <w:proofErr w:type="spellEnd"/>
      <w:r w:rsidRPr="008D6E76">
        <w:rPr>
          <w:sz w:val="24"/>
          <w:szCs w:val="24"/>
        </w:rPr>
        <w:t xml:space="preserve"> o </w:t>
      </w:r>
      <w:proofErr w:type="spellStart"/>
      <w:r w:rsidRPr="008D6E76">
        <w:rPr>
          <w:sz w:val="24"/>
          <w:szCs w:val="24"/>
        </w:rPr>
        <w:t>garantía</w:t>
      </w:r>
      <w:proofErr w:type="spellEnd"/>
      <w:r w:rsidRPr="008D6E76">
        <w:rPr>
          <w:sz w:val="24"/>
          <w:szCs w:val="24"/>
        </w:rPr>
        <w:t xml:space="preserve"> (hasta 300 €) para </w:t>
      </w:r>
      <w:proofErr w:type="spellStart"/>
      <w:r w:rsidRPr="008D6E76">
        <w:rPr>
          <w:sz w:val="24"/>
          <w:szCs w:val="24"/>
        </w:rPr>
        <w:t>cubrir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posibles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daños</w:t>
      </w:r>
      <w:proofErr w:type="spellEnd"/>
      <w:r w:rsidRPr="008D6E76">
        <w:rPr>
          <w:sz w:val="24"/>
          <w:szCs w:val="24"/>
        </w:rPr>
        <w:t xml:space="preserve"> o </w:t>
      </w:r>
      <w:proofErr w:type="spellStart"/>
      <w:r w:rsidRPr="008D6E76">
        <w:rPr>
          <w:sz w:val="24"/>
          <w:szCs w:val="24"/>
        </w:rPr>
        <w:t>impagos</w:t>
      </w:r>
      <w:proofErr w:type="spellEnd"/>
      <w:r w:rsidR="00673E24" w:rsidRPr="008D6E76">
        <w:rPr>
          <w:sz w:val="24"/>
          <w:szCs w:val="24"/>
        </w:rPr>
        <w:t xml:space="preserve"> </w:t>
      </w:r>
      <w:proofErr w:type="spellStart"/>
      <w:r w:rsidR="00673E24" w:rsidRPr="008D6E76">
        <w:rPr>
          <w:sz w:val="24"/>
          <w:szCs w:val="24"/>
        </w:rPr>
        <w:t>derivados</w:t>
      </w:r>
      <w:proofErr w:type="spellEnd"/>
      <w:r w:rsidR="00673E24" w:rsidRPr="008D6E76">
        <w:rPr>
          <w:sz w:val="24"/>
          <w:szCs w:val="24"/>
        </w:rPr>
        <w:t xml:space="preserve"> de </w:t>
      </w:r>
      <w:proofErr w:type="spellStart"/>
      <w:r w:rsidR="00673E24" w:rsidRPr="008D6E76">
        <w:rPr>
          <w:sz w:val="24"/>
          <w:szCs w:val="24"/>
        </w:rPr>
        <w:t>su</w:t>
      </w:r>
      <w:proofErr w:type="spellEnd"/>
      <w:r w:rsidR="00673E24" w:rsidRPr="008D6E76">
        <w:rPr>
          <w:sz w:val="24"/>
          <w:szCs w:val="24"/>
        </w:rPr>
        <w:t xml:space="preserve"> estancia o </w:t>
      </w:r>
      <w:proofErr w:type="spellStart"/>
      <w:r w:rsidR="00673E24" w:rsidRPr="008D6E76">
        <w:rPr>
          <w:sz w:val="24"/>
          <w:szCs w:val="24"/>
        </w:rPr>
        <w:t>incumplimientos</w:t>
      </w:r>
      <w:proofErr w:type="spellEnd"/>
      <w:r w:rsidR="00673E24" w:rsidRPr="008D6E76">
        <w:rPr>
          <w:sz w:val="24"/>
          <w:szCs w:val="24"/>
        </w:rPr>
        <w:t xml:space="preserve"> de </w:t>
      </w:r>
      <w:proofErr w:type="spellStart"/>
      <w:r w:rsidR="00673E24" w:rsidRPr="008D6E76">
        <w:rPr>
          <w:sz w:val="24"/>
          <w:szCs w:val="24"/>
        </w:rPr>
        <w:t>este</w:t>
      </w:r>
      <w:proofErr w:type="spellEnd"/>
      <w:r w:rsidR="00673E24" w:rsidRPr="008D6E76">
        <w:rPr>
          <w:sz w:val="24"/>
          <w:szCs w:val="24"/>
        </w:rPr>
        <w:t xml:space="preserve"> </w:t>
      </w:r>
      <w:proofErr w:type="spellStart"/>
      <w:r w:rsidR="00673E24" w:rsidRPr="008D6E76">
        <w:rPr>
          <w:sz w:val="24"/>
          <w:szCs w:val="24"/>
        </w:rPr>
        <w:t>reglamento</w:t>
      </w:r>
      <w:proofErr w:type="spellEnd"/>
      <w:r w:rsidRPr="008D6E76">
        <w:rPr>
          <w:sz w:val="24"/>
          <w:szCs w:val="24"/>
        </w:rPr>
        <w:t>. El</w:t>
      </w:r>
      <w:r w:rsidR="00673E24" w:rsidRPr="008D6E76">
        <w:rPr>
          <w:sz w:val="24"/>
          <w:szCs w:val="24"/>
        </w:rPr>
        <w:t xml:space="preserve"> personal del </w:t>
      </w:r>
      <w:proofErr w:type="spellStart"/>
      <w:r w:rsidR="00673E24" w:rsidRPr="008D6E76">
        <w:rPr>
          <w:sz w:val="24"/>
          <w:szCs w:val="24"/>
        </w:rPr>
        <w:t>establecimiento</w:t>
      </w:r>
      <w:proofErr w:type="spellEnd"/>
      <w:r w:rsidR="00673E24" w:rsidRPr="008D6E76">
        <w:rPr>
          <w:sz w:val="24"/>
          <w:szCs w:val="24"/>
        </w:rPr>
        <w:t xml:space="preserve"> </w:t>
      </w:r>
      <w:proofErr w:type="spellStart"/>
      <w:r w:rsidR="00673E24" w:rsidRPr="008D6E76">
        <w:rPr>
          <w:sz w:val="24"/>
          <w:szCs w:val="24"/>
        </w:rPr>
        <w:t>podra</w:t>
      </w:r>
      <w:proofErr w:type="spellEnd"/>
      <w:r w:rsidR="00673E24" w:rsidRPr="008D6E76">
        <w:rPr>
          <w:sz w:val="24"/>
          <w:szCs w:val="24"/>
        </w:rPr>
        <w:t xml:space="preserve"> </w:t>
      </w:r>
      <w:proofErr w:type="spellStart"/>
      <w:r w:rsidR="00673E24" w:rsidRPr="008D6E76">
        <w:rPr>
          <w:sz w:val="24"/>
          <w:szCs w:val="24"/>
        </w:rPr>
        <w:t>requerir</w:t>
      </w:r>
      <w:proofErr w:type="spellEnd"/>
      <w:r w:rsidR="00673E24" w:rsidRPr="008D6E76">
        <w:rPr>
          <w:sz w:val="24"/>
          <w:szCs w:val="24"/>
        </w:rPr>
        <w:t xml:space="preserve"> </w:t>
      </w:r>
      <w:proofErr w:type="spellStart"/>
      <w:r w:rsidR="00673E24" w:rsidRPr="008D6E76">
        <w:rPr>
          <w:sz w:val="24"/>
          <w:szCs w:val="24"/>
        </w:rPr>
        <w:t>el</w:t>
      </w:r>
      <w:proofErr w:type="spellEnd"/>
      <w:r w:rsidR="00673E24" w:rsidRPr="008D6E76">
        <w:rPr>
          <w:sz w:val="24"/>
          <w:szCs w:val="24"/>
        </w:rPr>
        <w:t xml:space="preserve"> </w:t>
      </w:r>
      <w:proofErr w:type="spellStart"/>
      <w:r w:rsidR="00673E24" w:rsidRPr="008D6E76">
        <w:rPr>
          <w:sz w:val="24"/>
          <w:szCs w:val="24"/>
        </w:rPr>
        <w:t>auxilio</w:t>
      </w:r>
      <w:proofErr w:type="spellEnd"/>
      <w:r w:rsidR="00673E24" w:rsidRPr="008D6E76">
        <w:rPr>
          <w:sz w:val="24"/>
          <w:szCs w:val="24"/>
        </w:rPr>
        <w:t xml:space="preserve"> de la </w:t>
      </w:r>
      <w:proofErr w:type="spellStart"/>
      <w:r w:rsidR="00673E24" w:rsidRPr="008D6E76">
        <w:rPr>
          <w:sz w:val="24"/>
          <w:szCs w:val="24"/>
        </w:rPr>
        <w:t>autoridad</w:t>
      </w:r>
      <w:proofErr w:type="spellEnd"/>
      <w:r w:rsidR="00673E24" w:rsidRPr="008D6E76">
        <w:rPr>
          <w:sz w:val="24"/>
          <w:szCs w:val="24"/>
        </w:rPr>
        <w:t xml:space="preserve"> </w:t>
      </w:r>
      <w:proofErr w:type="spellStart"/>
      <w:r w:rsidR="00673E24" w:rsidRPr="008D6E76">
        <w:rPr>
          <w:sz w:val="24"/>
          <w:szCs w:val="24"/>
        </w:rPr>
        <w:t>en</w:t>
      </w:r>
      <w:proofErr w:type="spellEnd"/>
      <w:r w:rsidR="00673E24" w:rsidRPr="008D6E76">
        <w:rPr>
          <w:sz w:val="24"/>
          <w:szCs w:val="24"/>
        </w:rPr>
        <w:t xml:space="preserve"> </w:t>
      </w:r>
      <w:proofErr w:type="spellStart"/>
      <w:r w:rsidR="00673E24" w:rsidRPr="008D6E76">
        <w:rPr>
          <w:sz w:val="24"/>
          <w:szCs w:val="24"/>
        </w:rPr>
        <w:t>caso</w:t>
      </w:r>
      <w:proofErr w:type="spellEnd"/>
      <w:r w:rsidR="00673E24" w:rsidRPr="008D6E76">
        <w:rPr>
          <w:sz w:val="24"/>
          <w:szCs w:val="24"/>
        </w:rPr>
        <w:t xml:space="preserve"> de </w:t>
      </w:r>
      <w:proofErr w:type="spellStart"/>
      <w:r w:rsidR="00673E24" w:rsidRPr="008D6E76">
        <w:rPr>
          <w:sz w:val="24"/>
          <w:szCs w:val="24"/>
        </w:rPr>
        <w:t>impago</w:t>
      </w:r>
      <w:proofErr w:type="spellEnd"/>
      <w:r w:rsidR="00673E24" w:rsidRPr="008D6E76">
        <w:rPr>
          <w:sz w:val="24"/>
          <w:szCs w:val="24"/>
        </w:rPr>
        <w:t xml:space="preserve"> o </w:t>
      </w:r>
      <w:proofErr w:type="spellStart"/>
      <w:r w:rsidR="00673E24" w:rsidRPr="008D6E76">
        <w:rPr>
          <w:sz w:val="24"/>
          <w:szCs w:val="24"/>
        </w:rPr>
        <w:t>cualquier</w:t>
      </w:r>
      <w:proofErr w:type="spellEnd"/>
      <w:r w:rsidR="00673E24" w:rsidRPr="008D6E76">
        <w:rPr>
          <w:sz w:val="24"/>
          <w:szCs w:val="24"/>
        </w:rPr>
        <w:t xml:space="preserve"> </w:t>
      </w:r>
      <w:proofErr w:type="spellStart"/>
      <w:r w:rsidR="00673E24" w:rsidRPr="008D6E76">
        <w:rPr>
          <w:sz w:val="24"/>
          <w:szCs w:val="24"/>
        </w:rPr>
        <w:t>otro</w:t>
      </w:r>
      <w:proofErr w:type="spellEnd"/>
      <w:r w:rsidR="00673E24" w:rsidRPr="008D6E76">
        <w:rPr>
          <w:sz w:val="24"/>
          <w:szCs w:val="24"/>
        </w:rPr>
        <w:t xml:space="preserve"> </w:t>
      </w:r>
      <w:proofErr w:type="spellStart"/>
      <w:r w:rsidR="00673E24" w:rsidRPr="008D6E76">
        <w:rPr>
          <w:sz w:val="24"/>
          <w:szCs w:val="24"/>
        </w:rPr>
        <w:t>incumplimiento</w:t>
      </w:r>
      <w:proofErr w:type="spellEnd"/>
      <w:r w:rsidR="00673E24" w:rsidRPr="008D6E76">
        <w:rPr>
          <w:sz w:val="24"/>
          <w:szCs w:val="24"/>
        </w:rPr>
        <w:t xml:space="preserve"> de </w:t>
      </w:r>
      <w:proofErr w:type="spellStart"/>
      <w:r w:rsidR="00673E24" w:rsidRPr="008D6E76">
        <w:rPr>
          <w:sz w:val="24"/>
          <w:szCs w:val="24"/>
        </w:rPr>
        <w:t>este</w:t>
      </w:r>
      <w:proofErr w:type="spellEnd"/>
      <w:r w:rsidR="00673E24" w:rsidRPr="008D6E76">
        <w:rPr>
          <w:sz w:val="24"/>
          <w:szCs w:val="24"/>
        </w:rPr>
        <w:t xml:space="preserve"> </w:t>
      </w:r>
      <w:proofErr w:type="spellStart"/>
      <w:r w:rsidR="00673E24" w:rsidRPr="008D6E76">
        <w:rPr>
          <w:sz w:val="24"/>
          <w:szCs w:val="24"/>
        </w:rPr>
        <w:t>reglamento</w:t>
      </w:r>
      <w:proofErr w:type="spellEnd"/>
      <w:r w:rsidR="00673E24" w:rsidRPr="008D6E76">
        <w:rPr>
          <w:sz w:val="24"/>
          <w:szCs w:val="24"/>
        </w:rPr>
        <w:t>.</w:t>
      </w:r>
    </w:p>
    <w:p w14:paraId="321794CE" w14:textId="201DF56F" w:rsidR="0047452C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La </w:t>
      </w:r>
      <w:proofErr w:type="spellStart"/>
      <w:r w:rsidRPr="008D6E76">
        <w:rPr>
          <w:sz w:val="24"/>
          <w:szCs w:val="24"/>
        </w:rPr>
        <w:t>pérdida</w:t>
      </w:r>
      <w:proofErr w:type="spellEnd"/>
      <w:r w:rsidRPr="008D6E76">
        <w:rPr>
          <w:sz w:val="24"/>
          <w:szCs w:val="24"/>
        </w:rPr>
        <w:t xml:space="preserve"> o no </w:t>
      </w:r>
      <w:proofErr w:type="spellStart"/>
      <w:r w:rsidRPr="008D6E76">
        <w:rPr>
          <w:sz w:val="24"/>
          <w:szCs w:val="24"/>
        </w:rPr>
        <w:t>devolución</w:t>
      </w:r>
      <w:proofErr w:type="spellEnd"/>
      <w:r w:rsidRPr="008D6E76">
        <w:rPr>
          <w:sz w:val="24"/>
          <w:szCs w:val="24"/>
        </w:rPr>
        <w:t xml:space="preserve"> de la </w:t>
      </w:r>
      <w:proofErr w:type="spellStart"/>
      <w:r w:rsidRPr="008D6E76">
        <w:rPr>
          <w:sz w:val="24"/>
          <w:szCs w:val="24"/>
        </w:rPr>
        <w:t>tarjeta</w:t>
      </w:r>
      <w:proofErr w:type="spellEnd"/>
      <w:r w:rsidRPr="008D6E76">
        <w:rPr>
          <w:sz w:val="24"/>
          <w:szCs w:val="24"/>
        </w:rPr>
        <w:t>/</w:t>
      </w:r>
      <w:proofErr w:type="spellStart"/>
      <w:r w:rsidRPr="008D6E76">
        <w:rPr>
          <w:sz w:val="24"/>
          <w:szCs w:val="24"/>
        </w:rPr>
        <w:t>llave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implicará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una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penalización</w:t>
      </w:r>
      <w:proofErr w:type="spellEnd"/>
      <w:r w:rsidRPr="008D6E76">
        <w:rPr>
          <w:sz w:val="24"/>
          <w:szCs w:val="24"/>
        </w:rPr>
        <w:t xml:space="preserve"> de 50 €.</w:t>
      </w:r>
    </w:p>
    <w:p w14:paraId="0D185A35" w14:textId="77777777" w:rsidR="00805D9A" w:rsidRPr="008D6E76" w:rsidRDefault="00805D9A" w:rsidP="00805D9A">
      <w:pPr>
        <w:rPr>
          <w:sz w:val="24"/>
          <w:szCs w:val="24"/>
          <w:lang w:val="en"/>
        </w:rPr>
      </w:pPr>
      <w:r w:rsidRPr="008D6E76">
        <w:rPr>
          <w:sz w:val="24"/>
          <w:szCs w:val="24"/>
          <w:lang w:val="en"/>
        </w:rPr>
        <w:t xml:space="preserve">Para </w:t>
      </w:r>
      <w:proofErr w:type="spellStart"/>
      <w:r w:rsidRPr="008D6E76">
        <w:rPr>
          <w:sz w:val="24"/>
          <w:szCs w:val="24"/>
          <w:lang w:val="en"/>
        </w:rPr>
        <w:t>cualquier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tipo</w:t>
      </w:r>
      <w:proofErr w:type="spellEnd"/>
      <w:r w:rsidRPr="008D6E76">
        <w:rPr>
          <w:sz w:val="24"/>
          <w:szCs w:val="24"/>
          <w:lang w:val="en"/>
        </w:rPr>
        <w:t xml:space="preserve"> de </w:t>
      </w:r>
      <w:proofErr w:type="spellStart"/>
      <w:r w:rsidRPr="008D6E76">
        <w:rPr>
          <w:sz w:val="24"/>
          <w:szCs w:val="24"/>
          <w:lang w:val="en"/>
        </w:rPr>
        <w:t>dudas</w:t>
      </w:r>
      <w:proofErr w:type="spellEnd"/>
      <w:r w:rsidRPr="008D6E76">
        <w:rPr>
          <w:sz w:val="24"/>
          <w:szCs w:val="24"/>
          <w:lang w:val="en"/>
        </w:rPr>
        <w:t xml:space="preserve"> o </w:t>
      </w:r>
      <w:proofErr w:type="spellStart"/>
      <w:r w:rsidRPr="008D6E76">
        <w:rPr>
          <w:sz w:val="24"/>
          <w:szCs w:val="24"/>
          <w:lang w:val="en"/>
        </w:rPr>
        <w:t>cuestiones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relativas</w:t>
      </w:r>
      <w:proofErr w:type="spellEnd"/>
      <w:r w:rsidRPr="008D6E76">
        <w:rPr>
          <w:sz w:val="24"/>
          <w:szCs w:val="24"/>
          <w:lang w:val="en"/>
        </w:rPr>
        <w:t xml:space="preserve"> al </w:t>
      </w:r>
      <w:proofErr w:type="spellStart"/>
      <w:r w:rsidRPr="008D6E76">
        <w:rPr>
          <w:sz w:val="24"/>
          <w:szCs w:val="24"/>
          <w:lang w:val="en"/>
        </w:rPr>
        <w:t>funcionamiento</w:t>
      </w:r>
      <w:proofErr w:type="spellEnd"/>
      <w:r w:rsidRPr="008D6E76">
        <w:rPr>
          <w:sz w:val="24"/>
          <w:szCs w:val="24"/>
          <w:lang w:val="en"/>
        </w:rPr>
        <w:t xml:space="preserve"> del hotel </w:t>
      </w:r>
      <w:proofErr w:type="spellStart"/>
      <w:r w:rsidRPr="008D6E76">
        <w:rPr>
          <w:sz w:val="24"/>
          <w:szCs w:val="24"/>
          <w:lang w:val="en"/>
        </w:rPr>
        <w:t>el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usuario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podrá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dirigirse</w:t>
      </w:r>
      <w:proofErr w:type="spellEnd"/>
      <w:r w:rsidRPr="008D6E76">
        <w:rPr>
          <w:sz w:val="24"/>
          <w:szCs w:val="24"/>
          <w:lang w:val="en"/>
        </w:rPr>
        <w:t xml:space="preserve"> al personal de </w:t>
      </w:r>
      <w:proofErr w:type="spellStart"/>
      <w:r w:rsidRPr="008D6E76">
        <w:rPr>
          <w:sz w:val="24"/>
          <w:szCs w:val="24"/>
          <w:lang w:val="en"/>
        </w:rPr>
        <w:t>recepción</w:t>
      </w:r>
      <w:proofErr w:type="spellEnd"/>
      <w:r w:rsidRPr="008D6E76">
        <w:rPr>
          <w:sz w:val="24"/>
          <w:szCs w:val="24"/>
          <w:lang w:val="en"/>
        </w:rPr>
        <w:t xml:space="preserve">, que le </w:t>
      </w:r>
      <w:proofErr w:type="spellStart"/>
      <w:r w:rsidRPr="008D6E76">
        <w:rPr>
          <w:sz w:val="24"/>
          <w:szCs w:val="24"/>
          <w:lang w:val="en"/>
        </w:rPr>
        <w:t>atenderá</w:t>
      </w:r>
      <w:proofErr w:type="spellEnd"/>
      <w:r w:rsidRPr="008D6E76">
        <w:rPr>
          <w:sz w:val="24"/>
          <w:szCs w:val="24"/>
          <w:lang w:val="en"/>
        </w:rPr>
        <w:t xml:space="preserve"> y </w:t>
      </w:r>
      <w:proofErr w:type="spellStart"/>
      <w:r w:rsidRPr="008D6E76">
        <w:rPr>
          <w:sz w:val="24"/>
          <w:szCs w:val="24"/>
          <w:lang w:val="en"/>
        </w:rPr>
        <w:t>en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su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caso</w:t>
      </w:r>
      <w:proofErr w:type="spellEnd"/>
      <w:r w:rsidRPr="008D6E76">
        <w:rPr>
          <w:sz w:val="24"/>
          <w:szCs w:val="24"/>
          <w:lang w:val="en"/>
        </w:rPr>
        <w:t xml:space="preserve"> le </w:t>
      </w:r>
      <w:proofErr w:type="spellStart"/>
      <w:r w:rsidRPr="008D6E76">
        <w:rPr>
          <w:sz w:val="24"/>
          <w:szCs w:val="24"/>
          <w:lang w:val="en"/>
        </w:rPr>
        <w:t>contactará</w:t>
      </w:r>
      <w:proofErr w:type="spellEnd"/>
      <w:r w:rsidRPr="008D6E76">
        <w:rPr>
          <w:sz w:val="24"/>
          <w:szCs w:val="24"/>
          <w:lang w:val="en"/>
        </w:rPr>
        <w:t xml:space="preserve"> con la persona </w:t>
      </w:r>
      <w:proofErr w:type="spellStart"/>
      <w:r w:rsidRPr="008D6E76">
        <w:rPr>
          <w:sz w:val="24"/>
          <w:szCs w:val="24"/>
          <w:lang w:val="en"/>
        </w:rPr>
        <w:t>habilitada</w:t>
      </w:r>
      <w:proofErr w:type="spellEnd"/>
      <w:r w:rsidRPr="008D6E76">
        <w:rPr>
          <w:sz w:val="24"/>
          <w:szCs w:val="24"/>
          <w:lang w:val="en"/>
        </w:rPr>
        <w:t xml:space="preserve"> para resolver </w:t>
      </w:r>
      <w:proofErr w:type="spellStart"/>
      <w:r w:rsidRPr="008D6E76">
        <w:rPr>
          <w:sz w:val="24"/>
          <w:szCs w:val="24"/>
          <w:lang w:val="en"/>
        </w:rPr>
        <w:t>su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duda</w:t>
      </w:r>
      <w:proofErr w:type="spellEnd"/>
      <w:r w:rsidRPr="008D6E76">
        <w:rPr>
          <w:sz w:val="24"/>
          <w:szCs w:val="24"/>
          <w:lang w:val="en"/>
        </w:rPr>
        <w:t xml:space="preserve"> o </w:t>
      </w:r>
      <w:proofErr w:type="spellStart"/>
      <w:r w:rsidRPr="008D6E76">
        <w:rPr>
          <w:sz w:val="24"/>
          <w:szCs w:val="24"/>
          <w:lang w:val="en"/>
        </w:rPr>
        <w:t>cuestión</w:t>
      </w:r>
      <w:proofErr w:type="spellEnd"/>
      <w:r w:rsidRPr="008D6E76">
        <w:rPr>
          <w:sz w:val="24"/>
          <w:szCs w:val="24"/>
          <w:lang w:val="en"/>
        </w:rPr>
        <w:t xml:space="preserve">. </w:t>
      </w:r>
    </w:p>
    <w:p w14:paraId="7A49584D" w14:textId="77777777" w:rsidR="00805D9A" w:rsidRPr="008D6E76" w:rsidRDefault="00805D9A" w:rsidP="00805D9A">
      <w:pPr>
        <w:rPr>
          <w:sz w:val="24"/>
          <w:szCs w:val="24"/>
          <w:lang w:val="en"/>
        </w:rPr>
      </w:pPr>
      <w:r w:rsidRPr="008D6E76">
        <w:rPr>
          <w:sz w:val="24"/>
          <w:szCs w:val="24"/>
          <w:lang w:val="en"/>
        </w:rPr>
        <w:t xml:space="preserve">El </w:t>
      </w:r>
      <w:proofErr w:type="spellStart"/>
      <w:r w:rsidRPr="008D6E76">
        <w:rPr>
          <w:sz w:val="24"/>
          <w:szCs w:val="24"/>
          <w:lang w:val="en"/>
        </w:rPr>
        <w:t>establecimiento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hotelero</w:t>
      </w:r>
      <w:proofErr w:type="spellEnd"/>
      <w:r w:rsidRPr="008D6E76">
        <w:rPr>
          <w:sz w:val="24"/>
          <w:szCs w:val="24"/>
          <w:lang w:val="en"/>
        </w:rPr>
        <w:t xml:space="preserve"> no se </w:t>
      </w:r>
      <w:proofErr w:type="spellStart"/>
      <w:r w:rsidRPr="008D6E76">
        <w:rPr>
          <w:sz w:val="24"/>
          <w:szCs w:val="24"/>
          <w:lang w:val="en"/>
        </w:rPr>
        <w:t>hace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responsable</w:t>
      </w:r>
      <w:proofErr w:type="spellEnd"/>
      <w:r w:rsidRPr="008D6E76">
        <w:rPr>
          <w:sz w:val="24"/>
          <w:szCs w:val="24"/>
          <w:lang w:val="en"/>
        </w:rPr>
        <w:t xml:space="preserve"> de </w:t>
      </w:r>
      <w:proofErr w:type="spellStart"/>
      <w:r w:rsidRPr="008D6E76">
        <w:rPr>
          <w:sz w:val="24"/>
          <w:szCs w:val="24"/>
          <w:lang w:val="en"/>
        </w:rPr>
        <w:t>los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servicios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prestados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por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empresas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ajenas</w:t>
      </w:r>
      <w:proofErr w:type="spellEnd"/>
      <w:r w:rsidRPr="008D6E76">
        <w:rPr>
          <w:sz w:val="24"/>
          <w:szCs w:val="24"/>
          <w:lang w:val="en"/>
        </w:rPr>
        <w:t xml:space="preserve"> a la </w:t>
      </w:r>
      <w:proofErr w:type="spellStart"/>
      <w:r w:rsidRPr="008D6E76">
        <w:rPr>
          <w:sz w:val="24"/>
          <w:szCs w:val="24"/>
          <w:lang w:val="en"/>
        </w:rPr>
        <w:t>explotación</w:t>
      </w:r>
      <w:proofErr w:type="spellEnd"/>
      <w:r w:rsidRPr="008D6E76">
        <w:rPr>
          <w:sz w:val="24"/>
          <w:szCs w:val="24"/>
          <w:lang w:val="en"/>
        </w:rPr>
        <w:t xml:space="preserve"> del </w:t>
      </w:r>
      <w:proofErr w:type="spellStart"/>
      <w:r w:rsidRPr="008D6E76">
        <w:rPr>
          <w:sz w:val="24"/>
          <w:szCs w:val="24"/>
          <w:lang w:val="en"/>
        </w:rPr>
        <w:t>establecimiento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hotelero</w:t>
      </w:r>
      <w:proofErr w:type="spellEnd"/>
      <w:r w:rsidRPr="008D6E76">
        <w:rPr>
          <w:sz w:val="24"/>
          <w:szCs w:val="24"/>
          <w:lang w:val="en"/>
        </w:rPr>
        <w:t xml:space="preserve">. </w:t>
      </w:r>
    </w:p>
    <w:p w14:paraId="7A32173E" w14:textId="2B65B66C" w:rsidR="008908BC" w:rsidRPr="008D6E76" w:rsidRDefault="008908BC" w:rsidP="00805D9A">
      <w:pPr>
        <w:rPr>
          <w:sz w:val="24"/>
          <w:szCs w:val="24"/>
          <w:lang w:val="en"/>
        </w:rPr>
      </w:pPr>
      <w:r w:rsidRPr="008D6E76">
        <w:rPr>
          <w:sz w:val="24"/>
          <w:szCs w:val="24"/>
          <w:lang w:val="en"/>
        </w:rPr>
        <w:t xml:space="preserve">El </w:t>
      </w:r>
      <w:proofErr w:type="spellStart"/>
      <w:r w:rsidRPr="008D6E76">
        <w:rPr>
          <w:sz w:val="24"/>
          <w:szCs w:val="24"/>
          <w:lang w:val="en"/>
        </w:rPr>
        <w:t>establecimiento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hotelero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estará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facultado</w:t>
      </w:r>
      <w:proofErr w:type="spellEnd"/>
      <w:r w:rsidRPr="008D6E76">
        <w:rPr>
          <w:sz w:val="24"/>
          <w:szCs w:val="24"/>
          <w:lang w:val="en"/>
        </w:rPr>
        <w:t xml:space="preserve"> a </w:t>
      </w:r>
      <w:proofErr w:type="spellStart"/>
      <w:r w:rsidRPr="008D6E76">
        <w:rPr>
          <w:sz w:val="24"/>
          <w:szCs w:val="24"/>
          <w:lang w:val="en"/>
        </w:rPr>
        <w:t>realizar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el</w:t>
      </w:r>
      <w:proofErr w:type="spellEnd"/>
      <w:r w:rsidRPr="008D6E76">
        <w:rPr>
          <w:sz w:val="24"/>
          <w:szCs w:val="24"/>
          <w:lang w:val="en"/>
        </w:rPr>
        <w:t xml:space="preserve"> cargo </w:t>
      </w:r>
      <w:proofErr w:type="spellStart"/>
      <w:r w:rsidRPr="008D6E76">
        <w:rPr>
          <w:sz w:val="24"/>
          <w:szCs w:val="24"/>
          <w:lang w:val="en"/>
        </w:rPr>
        <w:t>correspondiente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referente</w:t>
      </w:r>
      <w:proofErr w:type="spellEnd"/>
      <w:r w:rsidRPr="008D6E76">
        <w:rPr>
          <w:sz w:val="24"/>
          <w:szCs w:val="24"/>
          <w:lang w:val="en"/>
        </w:rPr>
        <w:t xml:space="preserve"> a la estancia del </w:t>
      </w:r>
      <w:proofErr w:type="spellStart"/>
      <w:r w:rsidRPr="008D6E76">
        <w:rPr>
          <w:sz w:val="24"/>
          <w:szCs w:val="24"/>
          <w:lang w:val="en"/>
        </w:rPr>
        <w:t>huésped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en</w:t>
      </w:r>
      <w:proofErr w:type="spellEnd"/>
      <w:r w:rsidRPr="008D6E76">
        <w:rPr>
          <w:sz w:val="24"/>
          <w:szCs w:val="24"/>
          <w:lang w:val="en"/>
        </w:rPr>
        <w:t xml:space="preserve"> las </w:t>
      </w:r>
      <w:proofErr w:type="spellStart"/>
      <w:r w:rsidRPr="008D6E76">
        <w:rPr>
          <w:sz w:val="24"/>
          <w:szCs w:val="24"/>
          <w:lang w:val="en"/>
        </w:rPr>
        <w:t>tarjetas</w:t>
      </w:r>
      <w:proofErr w:type="spellEnd"/>
      <w:r w:rsidRPr="008D6E76">
        <w:rPr>
          <w:sz w:val="24"/>
          <w:szCs w:val="24"/>
          <w:lang w:val="en"/>
        </w:rPr>
        <w:t xml:space="preserve"> de </w:t>
      </w:r>
      <w:proofErr w:type="spellStart"/>
      <w:r w:rsidRPr="008D6E76">
        <w:rPr>
          <w:sz w:val="24"/>
          <w:szCs w:val="24"/>
          <w:lang w:val="en"/>
        </w:rPr>
        <w:t>crédito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proporcionadas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por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el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huésped</w:t>
      </w:r>
      <w:proofErr w:type="spellEnd"/>
      <w:r w:rsidRPr="008D6E76">
        <w:rPr>
          <w:sz w:val="24"/>
          <w:szCs w:val="24"/>
          <w:lang w:val="en"/>
        </w:rPr>
        <w:t xml:space="preserve"> para </w:t>
      </w:r>
      <w:proofErr w:type="spellStart"/>
      <w:r w:rsidRPr="008D6E76">
        <w:rPr>
          <w:sz w:val="24"/>
          <w:szCs w:val="24"/>
          <w:lang w:val="en"/>
        </w:rPr>
        <w:t>realizar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su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contratación</w:t>
      </w:r>
      <w:proofErr w:type="spellEnd"/>
      <w:r w:rsidRPr="008D6E76">
        <w:rPr>
          <w:sz w:val="24"/>
          <w:szCs w:val="24"/>
          <w:lang w:val="en"/>
        </w:rPr>
        <w:t>.</w:t>
      </w:r>
    </w:p>
    <w:p w14:paraId="386832DC" w14:textId="2CB323C2" w:rsidR="008908BC" w:rsidRPr="008D6E76" w:rsidRDefault="008908BC" w:rsidP="00805D9A">
      <w:pPr>
        <w:rPr>
          <w:sz w:val="24"/>
          <w:szCs w:val="24"/>
          <w:lang w:val="en"/>
        </w:rPr>
      </w:pPr>
      <w:r w:rsidRPr="008D6E76">
        <w:rPr>
          <w:sz w:val="24"/>
          <w:szCs w:val="24"/>
          <w:lang w:val="en"/>
        </w:rPr>
        <w:t xml:space="preserve">En </w:t>
      </w:r>
      <w:proofErr w:type="spellStart"/>
      <w:r w:rsidRPr="008D6E76">
        <w:rPr>
          <w:sz w:val="24"/>
          <w:szCs w:val="24"/>
          <w:lang w:val="en"/>
        </w:rPr>
        <w:t>caso</w:t>
      </w:r>
      <w:proofErr w:type="spellEnd"/>
      <w:r w:rsidRPr="008D6E76">
        <w:rPr>
          <w:sz w:val="24"/>
          <w:szCs w:val="24"/>
          <w:lang w:val="en"/>
        </w:rPr>
        <w:t xml:space="preserve"> de </w:t>
      </w:r>
      <w:proofErr w:type="spellStart"/>
      <w:r w:rsidRPr="008D6E76">
        <w:rPr>
          <w:sz w:val="24"/>
          <w:szCs w:val="24"/>
          <w:lang w:val="en"/>
        </w:rPr>
        <w:t>producirse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una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avería</w:t>
      </w:r>
      <w:proofErr w:type="spellEnd"/>
      <w:r w:rsidRPr="008D6E76">
        <w:rPr>
          <w:sz w:val="24"/>
          <w:szCs w:val="24"/>
          <w:lang w:val="en"/>
        </w:rPr>
        <w:t xml:space="preserve"> irreparable que </w:t>
      </w:r>
      <w:proofErr w:type="spellStart"/>
      <w:r w:rsidRPr="008D6E76">
        <w:rPr>
          <w:sz w:val="24"/>
          <w:szCs w:val="24"/>
          <w:lang w:val="en"/>
        </w:rPr>
        <w:t>afecte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gramStart"/>
      <w:r w:rsidRPr="008D6E76">
        <w:rPr>
          <w:sz w:val="24"/>
          <w:szCs w:val="24"/>
          <w:lang w:val="en"/>
        </w:rPr>
        <w:t>a</w:t>
      </w:r>
      <w:proofErr w:type="gram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alguna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habitación</w:t>
      </w:r>
      <w:proofErr w:type="spellEnd"/>
      <w:r w:rsidRPr="008D6E76">
        <w:rPr>
          <w:sz w:val="24"/>
          <w:szCs w:val="24"/>
          <w:lang w:val="en"/>
        </w:rPr>
        <w:t xml:space="preserve">, </w:t>
      </w:r>
      <w:proofErr w:type="spellStart"/>
      <w:r w:rsidRPr="008D6E76">
        <w:rPr>
          <w:sz w:val="24"/>
          <w:szCs w:val="24"/>
          <w:lang w:val="en"/>
        </w:rPr>
        <w:t>el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establecimiento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hotelero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optara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por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realojar</w:t>
      </w:r>
      <w:proofErr w:type="spellEnd"/>
      <w:r w:rsidRPr="008D6E76">
        <w:rPr>
          <w:sz w:val="24"/>
          <w:szCs w:val="24"/>
          <w:lang w:val="en"/>
        </w:rPr>
        <w:t xml:space="preserve"> a </w:t>
      </w:r>
      <w:proofErr w:type="spellStart"/>
      <w:r w:rsidRPr="008D6E76">
        <w:rPr>
          <w:sz w:val="24"/>
          <w:szCs w:val="24"/>
          <w:lang w:val="en"/>
        </w:rPr>
        <w:t>los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usuarios</w:t>
      </w:r>
      <w:proofErr w:type="spellEnd"/>
      <w:r w:rsidRPr="008D6E76">
        <w:rPr>
          <w:sz w:val="24"/>
          <w:szCs w:val="24"/>
          <w:lang w:val="en"/>
        </w:rPr>
        <w:t xml:space="preserve"> de </w:t>
      </w:r>
      <w:proofErr w:type="spellStart"/>
      <w:r w:rsidRPr="008D6E76">
        <w:rPr>
          <w:sz w:val="24"/>
          <w:szCs w:val="24"/>
          <w:lang w:val="en"/>
        </w:rPr>
        <w:t>dicha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habitación</w:t>
      </w:r>
      <w:proofErr w:type="spellEnd"/>
      <w:r w:rsidRPr="008D6E76">
        <w:rPr>
          <w:sz w:val="24"/>
          <w:szCs w:val="24"/>
          <w:lang w:val="en"/>
        </w:rPr>
        <w:t xml:space="preserve">, y </w:t>
      </w:r>
      <w:proofErr w:type="spellStart"/>
      <w:r w:rsidRPr="008D6E76">
        <w:rPr>
          <w:sz w:val="24"/>
          <w:szCs w:val="24"/>
          <w:lang w:val="en"/>
        </w:rPr>
        <w:t>si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esto</w:t>
      </w:r>
      <w:proofErr w:type="spellEnd"/>
      <w:r w:rsidRPr="008D6E76">
        <w:rPr>
          <w:sz w:val="24"/>
          <w:szCs w:val="24"/>
          <w:lang w:val="en"/>
        </w:rPr>
        <w:t xml:space="preserve"> no fuera </w:t>
      </w:r>
      <w:proofErr w:type="spellStart"/>
      <w:r w:rsidRPr="008D6E76">
        <w:rPr>
          <w:sz w:val="24"/>
          <w:szCs w:val="24"/>
          <w:lang w:val="en"/>
        </w:rPr>
        <w:t>posible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por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alguna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razón</w:t>
      </w:r>
      <w:proofErr w:type="spellEnd"/>
      <w:r w:rsidRPr="008D6E76">
        <w:rPr>
          <w:sz w:val="24"/>
          <w:szCs w:val="24"/>
          <w:lang w:val="en"/>
        </w:rPr>
        <w:t xml:space="preserve">, y </w:t>
      </w:r>
      <w:proofErr w:type="spellStart"/>
      <w:r w:rsidRPr="008D6E76">
        <w:rPr>
          <w:sz w:val="24"/>
          <w:szCs w:val="24"/>
          <w:lang w:val="en"/>
        </w:rPr>
        <w:t>finalmente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los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usuarios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debieran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abandonar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el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establecimiento</w:t>
      </w:r>
      <w:proofErr w:type="spellEnd"/>
      <w:r w:rsidRPr="008D6E76">
        <w:rPr>
          <w:sz w:val="24"/>
          <w:szCs w:val="24"/>
          <w:lang w:val="en"/>
        </w:rPr>
        <w:t xml:space="preserve">, </w:t>
      </w:r>
      <w:proofErr w:type="spellStart"/>
      <w:r w:rsidRPr="008D6E76">
        <w:rPr>
          <w:sz w:val="24"/>
          <w:szCs w:val="24"/>
          <w:lang w:val="en"/>
        </w:rPr>
        <w:t>este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deberá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devolver</w:t>
      </w:r>
      <w:proofErr w:type="spellEnd"/>
      <w:r w:rsidRPr="008D6E76">
        <w:rPr>
          <w:sz w:val="24"/>
          <w:szCs w:val="24"/>
          <w:lang w:val="en"/>
        </w:rPr>
        <w:t xml:space="preserve"> las </w:t>
      </w:r>
      <w:proofErr w:type="spellStart"/>
      <w:r w:rsidRPr="008D6E76">
        <w:rPr>
          <w:sz w:val="24"/>
          <w:szCs w:val="24"/>
          <w:lang w:val="en"/>
        </w:rPr>
        <w:t>cantidades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cobradas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correspondientes</w:t>
      </w:r>
      <w:proofErr w:type="spellEnd"/>
      <w:r w:rsidRPr="008D6E76">
        <w:rPr>
          <w:sz w:val="24"/>
          <w:szCs w:val="24"/>
          <w:lang w:val="en"/>
        </w:rPr>
        <w:t xml:space="preserve"> a </w:t>
      </w:r>
      <w:proofErr w:type="spellStart"/>
      <w:r w:rsidRPr="008D6E76">
        <w:rPr>
          <w:sz w:val="24"/>
          <w:szCs w:val="24"/>
          <w:lang w:val="en"/>
        </w:rPr>
        <w:t>los</w:t>
      </w:r>
      <w:proofErr w:type="spellEnd"/>
      <w:r w:rsidRPr="008D6E76">
        <w:rPr>
          <w:sz w:val="24"/>
          <w:szCs w:val="24"/>
          <w:lang w:val="en"/>
        </w:rPr>
        <w:t xml:space="preserve"> días no </w:t>
      </w:r>
      <w:proofErr w:type="spellStart"/>
      <w:r w:rsidRPr="008D6E76">
        <w:rPr>
          <w:sz w:val="24"/>
          <w:szCs w:val="24"/>
          <w:lang w:val="en"/>
        </w:rPr>
        <w:t>disfrutados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por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dichos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clientes</w:t>
      </w:r>
      <w:proofErr w:type="spellEnd"/>
      <w:r w:rsidRPr="008D6E76">
        <w:rPr>
          <w:sz w:val="24"/>
          <w:szCs w:val="24"/>
          <w:lang w:val="en"/>
        </w:rPr>
        <w:t xml:space="preserve">, </w:t>
      </w:r>
      <w:proofErr w:type="spellStart"/>
      <w:r w:rsidRPr="008D6E76">
        <w:rPr>
          <w:sz w:val="24"/>
          <w:szCs w:val="24"/>
          <w:lang w:val="en"/>
        </w:rPr>
        <w:t>incluido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el</w:t>
      </w:r>
      <w:proofErr w:type="spellEnd"/>
      <w:r w:rsidRPr="008D6E76">
        <w:rPr>
          <w:sz w:val="24"/>
          <w:szCs w:val="24"/>
          <w:lang w:val="en"/>
        </w:rPr>
        <w:t xml:space="preserve"> </w:t>
      </w:r>
      <w:proofErr w:type="spellStart"/>
      <w:r w:rsidRPr="008D6E76">
        <w:rPr>
          <w:sz w:val="24"/>
          <w:szCs w:val="24"/>
          <w:lang w:val="en"/>
        </w:rPr>
        <w:t>dia</w:t>
      </w:r>
      <w:proofErr w:type="spellEnd"/>
      <w:r w:rsidRPr="008D6E76">
        <w:rPr>
          <w:sz w:val="24"/>
          <w:szCs w:val="24"/>
          <w:lang w:val="en"/>
        </w:rPr>
        <w:t xml:space="preserve"> de la </w:t>
      </w:r>
      <w:proofErr w:type="spellStart"/>
      <w:r w:rsidRPr="008D6E76">
        <w:rPr>
          <w:sz w:val="24"/>
          <w:szCs w:val="24"/>
          <w:lang w:val="en"/>
        </w:rPr>
        <w:t>avería</w:t>
      </w:r>
      <w:proofErr w:type="spellEnd"/>
      <w:r w:rsidRPr="008D6E76">
        <w:rPr>
          <w:sz w:val="24"/>
          <w:szCs w:val="24"/>
          <w:lang w:val="en"/>
        </w:rPr>
        <w:t>.</w:t>
      </w:r>
    </w:p>
    <w:p w14:paraId="5F8A2B77" w14:textId="77777777" w:rsidR="00805D9A" w:rsidRPr="008D6E76" w:rsidRDefault="00805D9A">
      <w:pPr>
        <w:rPr>
          <w:sz w:val="24"/>
          <w:szCs w:val="24"/>
        </w:rPr>
      </w:pPr>
    </w:p>
    <w:p w14:paraId="4DB4623A" w14:textId="77777777" w:rsidR="0047452C" w:rsidRPr="008D6E76" w:rsidRDefault="00000000">
      <w:pPr>
        <w:pStyle w:val="Ttulo1"/>
        <w:rPr>
          <w:sz w:val="24"/>
          <w:szCs w:val="24"/>
        </w:rPr>
      </w:pPr>
      <w:r w:rsidRPr="008D6E76">
        <w:rPr>
          <w:sz w:val="24"/>
          <w:szCs w:val="24"/>
        </w:rPr>
        <w:t>Normas sobre Seguridad e Higiene</w:t>
      </w:r>
    </w:p>
    <w:p w14:paraId="0130348A" w14:textId="77777777" w:rsidR="00673E24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Se denegará el acceso a personas que no cumplan condiciones mínimas de higiene, porten armas sin autorización, </w:t>
      </w:r>
      <w:proofErr w:type="spellStart"/>
      <w:r w:rsidRPr="008D6E76">
        <w:rPr>
          <w:sz w:val="24"/>
          <w:szCs w:val="24"/>
        </w:rPr>
        <w:t>muestren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signos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embriaguez</w:t>
      </w:r>
      <w:proofErr w:type="spellEnd"/>
      <w:r w:rsidRPr="008D6E76">
        <w:rPr>
          <w:sz w:val="24"/>
          <w:szCs w:val="24"/>
        </w:rPr>
        <w:t xml:space="preserve"> o </w:t>
      </w:r>
      <w:proofErr w:type="spellStart"/>
      <w:r w:rsidRPr="008D6E76">
        <w:rPr>
          <w:sz w:val="24"/>
          <w:szCs w:val="24"/>
        </w:rPr>
        <w:t>consumo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drogas</w:t>
      </w:r>
      <w:proofErr w:type="spellEnd"/>
      <w:r w:rsidR="00673E24" w:rsidRPr="008D6E76">
        <w:rPr>
          <w:sz w:val="24"/>
          <w:szCs w:val="24"/>
        </w:rPr>
        <w:t>.</w:t>
      </w:r>
    </w:p>
    <w:p w14:paraId="1C29182D" w14:textId="4D6A46F0" w:rsidR="0047452C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 No se permite la estancia de personas no registradas ni superar el número de ocupantes de cada habitación contratada.</w:t>
      </w:r>
      <w:r w:rsidRPr="008D6E76">
        <w:rPr>
          <w:sz w:val="24"/>
          <w:szCs w:val="24"/>
        </w:rPr>
        <w:br/>
        <w:t>El establecimiento podrá disponer de cámaras de videovigilancia en zonas comunes conforme a la legislación vigente.</w:t>
      </w:r>
    </w:p>
    <w:p w14:paraId="6F91264D" w14:textId="77777777" w:rsidR="0047452C" w:rsidRPr="008D6E76" w:rsidRDefault="00000000">
      <w:pPr>
        <w:pStyle w:val="Ttulo1"/>
        <w:rPr>
          <w:sz w:val="24"/>
          <w:szCs w:val="24"/>
        </w:rPr>
      </w:pPr>
      <w:r w:rsidRPr="008D6E76">
        <w:rPr>
          <w:sz w:val="24"/>
          <w:szCs w:val="24"/>
        </w:rPr>
        <w:t>Normas Especiales para Reservas Grupales</w:t>
      </w:r>
    </w:p>
    <w:p w14:paraId="064023CD" w14:textId="77777777" w:rsidR="00D707F1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Las reservas de tres o más habitaciones tendrán la consideración de grupales. </w:t>
      </w:r>
    </w:p>
    <w:p w14:paraId="115989F6" w14:textId="77777777" w:rsidR="00673E24" w:rsidRPr="008D6E76" w:rsidRDefault="00673E24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Para la </w:t>
      </w:r>
      <w:proofErr w:type="spellStart"/>
      <w:r w:rsidRPr="008D6E76">
        <w:rPr>
          <w:sz w:val="24"/>
          <w:szCs w:val="24"/>
        </w:rPr>
        <w:t>confirmacion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reservas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grupales</w:t>
      </w:r>
      <w:proofErr w:type="spellEnd"/>
      <w:r w:rsidRPr="008D6E76">
        <w:rPr>
          <w:sz w:val="24"/>
          <w:szCs w:val="24"/>
        </w:rPr>
        <w:t xml:space="preserve"> se </w:t>
      </w:r>
      <w:proofErr w:type="spellStart"/>
      <w:r w:rsidRPr="008D6E76">
        <w:rPr>
          <w:sz w:val="24"/>
          <w:szCs w:val="24"/>
        </w:rPr>
        <w:t>exigira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pago</w:t>
      </w:r>
      <w:proofErr w:type="spellEnd"/>
      <w:r w:rsidRPr="008D6E76">
        <w:rPr>
          <w:sz w:val="24"/>
          <w:szCs w:val="24"/>
        </w:rPr>
        <w:t xml:space="preserve"> del 50% del </w:t>
      </w:r>
      <w:proofErr w:type="spellStart"/>
      <w:r w:rsidRPr="008D6E76">
        <w:rPr>
          <w:sz w:val="24"/>
          <w:szCs w:val="24"/>
        </w:rPr>
        <w:t>importe</w:t>
      </w:r>
      <w:proofErr w:type="spellEnd"/>
      <w:r w:rsidRPr="008D6E76">
        <w:rPr>
          <w:sz w:val="24"/>
          <w:szCs w:val="24"/>
        </w:rPr>
        <w:t xml:space="preserve"> al </w:t>
      </w:r>
      <w:proofErr w:type="spellStart"/>
      <w:r w:rsidRPr="008D6E76">
        <w:rPr>
          <w:sz w:val="24"/>
          <w:szCs w:val="24"/>
        </w:rPr>
        <w:t>realizar</w:t>
      </w:r>
      <w:proofErr w:type="spellEnd"/>
      <w:r w:rsidRPr="008D6E76">
        <w:rPr>
          <w:sz w:val="24"/>
          <w:szCs w:val="24"/>
        </w:rPr>
        <w:t xml:space="preserve"> la </w:t>
      </w:r>
      <w:proofErr w:type="spellStart"/>
      <w:r w:rsidRPr="008D6E76">
        <w:rPr>
          <w:sz w:val="24"/>
          <w:szCs w:val="24"/>
        </w:rPr>
        <w:t>reserva</w:t>
      </w:r>
      <w:proofErr w:type="spellEnd"/>
      <w:r w:rsidRPr="008D6E76">
        <w:rPr>
          <w:sz w:val="24"/>
          <w:szCs w:val="24"/>
        </w:rPr>
        <w:t>.</w:t>
      </w:r>
    </w:p>
    <w:p w14:paraId="0CA3EBA1" w14:textId="2955D489" w:rsidR="00D707F1" w:rsidRPr="008D6E76" w:rsidRDefault="00000000">
      <w:pPr>
        <w:rPr>
          <w:sz w:val="24"/>
          <w:szCs w:val="24"/>
        </w:rPr>
      </w:pPr>
      <w:proofErr w:type="spellStart"/>
      <w:r w:rsidRPr="008D6E76">
        <w:rPr>
          <w:sz w:val="24"/>
          <w:szCs w:val="24"/>
        </w:rPr>
        <w:t>Deberán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abonarse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su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totalidad</w:t>
      </w:r>
      <w:proofErr w:type="spellEnd"/>
      <w:r w:rsidRPr="008D6E76">
        <w:rPr>
          <w:sz w:val="24"/>
          <w:szCs w:val="24"/>
        </w:rPr>
        <w:t xml:space="preserve"> </w:t>
      </w:r>
      <w:r w:rsidR="00D707F1" w:rsidRPr="008D6E76">
        <w:rPr>
          <w:sz w:val="24"/>
          <w:szCs w:val="24"/>
        </w:rPr>
        <w:t xml:space="preserve">al </w:t>
      </w:r>
      <w:proofErr w:type="spellStart"/>
      <w:r w:rsidR="00D707F1" w:rsidRPr="008D6E76">
        <w:rPr>
          <w:sz w:val="24"/>
          <w:szCs w:val="24"/>
        </w:rPr>
        <w:t>menos</w:t>
      </w:r>
      <w:proofErr w:type="spellEnd"/>
      <w:r w:rsidR="00D707F1" w:rsidRPr="008D6E76">
        <w:rPr>
          <w:sz w:val="24"/>
          <w:szCs w:val="24"/>
        </w:rPr>
        <w:t xml:space="preserve"> </w:t>
      </w:r>
      <w:r w:rsidR="00673E24" w:rsidRPr="008D6E76">
        <w:rPr>
          <w:sz w:val="24"/>
          <w:szCs w:val="24"/>
        </w:rPr>
        <w:t xml:space="preserve">dos </w:t>
      </w:r>
      <w:proofErr w:type="spellStart"/>
      <w:r w:rsidR="00673E24" w:rsidRPr="008D6E76">
        <w:rPr>
          <w:sz w:val="24"/>
          <w:szCs w:val="24"/>
        </w:rPr>
        <w:t>semanas</w:t>
      </w:r>
      <w:proofErr w:type="spellEnd"/>
      <w:r w:rsidRPr="008D6E76">
        <w:rPr>
          <w:sz w:val="24"/>
          <w:szCs w:val="24"/>
        </w:rPr>
        <w:t xml:space="preserve"> antes del check-in. </w:t>
      </w:r>
    </w:p>
    <w:p w14:paraId="647065F4" w14:textId="77777777" w:rsidR="00D707F1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Se </w:t>
      </w:r>
      <w:proofErr w:type="spellStart"/>
      <w:r w:rsidRPr="008D6E76">
        <w:rPr>
          <w:sz w:val="24"/>
          <w:szCs w:val="24"/>
        </w:rPr>
        <w:t>exigirá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listado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huéspedes</w:t>
      </w:r>
      <w:proofErr w:type="spellEnd"/>
      <w:r w:rsidRPr="008D6E76">
        <w:rPr>
          <w:sz w:val="24"/>
          <w:szCs w:val="24"/>
        </w:rPr>
        <w:t xml:space="preserve"> con 48 horas de </w:t>
      </w:r>
      <w:proofErr w:type="spellStart"/>
      <w:r w:rsidRPr="008D6E76">
        <w:rPr>
          <w:sz w:val="24"/>
          <w:szCs w:val="24"/>
        </w:rPr>
        <w:t>antelación</w:t>
      </w:r>
      <w:proofErr w:type="spellEnd"/>
      <w:r w:rsidR="00D707F1" w:rsidRPr="008D6E76">
        <w:rPr>
          <w:sz w:val="24"/>
          <w:szCs w:val="24"/>
        </w:rPr>
        <w:t xml:space="preserve"> a la </w:t>
      </w:r>
      <w:proofErr w:type="spellStart"/>
      <w:r w:rsidR="00D707F1" w:rsidRPr="008D6E76">
        <w:rPr>
          <w:sz w:val="24"/>
          <w:szCs w:val="24"/>
        </w:rPr>
        <w:t>fecha</w:t>
      </w:r>
      <w:proofErr w:type="spellEnd"/>
      <w:r w:rsidR="00D707F1" w:rsidRPr="008D6E76">
        <w:rPr>
          <w:sz w:val="24"/>
          <w:szCs w:val="24"/>
        </w:rPr>
        <w:t xml:space="preserve"> de </w:t>
      </w:r>
      <w:proofErr w:type="spellStart"/>
      <w:r w:rsidR="00D707F1" w:rsidRPr="008D6E76">
        <w:rPr>
          <w:sz w:val="24"/>
          <w:szCs w:val="24"/>
        </w:rPr>
        <w:t>llegada</w:t>
      </w:r>
      <w:proofErr w:type="spellEnd"/>
      <w:r w:rsidRPr="008D6E76">
        <w:rPr>
          <w:sz w:val="24"/>
          <w:szCs w:val="24"/>
        </w:rPr>
        <w:t xml:space="preserve">. </w:t>
      </w:r>
    </w:p>
    <w:p w14:paraId="056DDA8A" w14:textId="77777777" w:rsidR="00D707F1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No se </w:t>
      </w:r>
      <w:proofErr w:type="spellStart"/>
      <w:r w:rsidRPr="008D6E76">
        <w:rPr>
          <w:sz w:val="24"/>
          <w:szCs w:val="24"/>
        </w:rPr>
        <w:t>permite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intercambio</w:t>
      </w:r>
      <w:proofErr w:type="spellEnd"/>
      <w:r w:rsidRPr="008D6E76">
        <w:rPr>
          <w:sz w:val="24"/>
          <w:szCs w:val="24"/>
        </w:rPr>
        <w:t xml:space="preserve"> de huéspedes entre habitaciones sin autorización expresa. </w:t>
      </w:r>
    </w:p>
    <w:p w14:paraId="2E773B67" w14:textId="667365B7" w:rsidR="0047452C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No </w:t>
      </w:r>
      <w:proofErr w:type="spellStart"/>
      <w:r w:rsidRPr="008D6E76">
        <w:rPr>
          <w:sz w:val="24"/>
          <w:szCs w:val="24"/>
        </w:rPr>
        <w:t>habrá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cancelación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gratuita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reservas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grupales</w:t>
      </w:r>
      <w:proofErr w:type="spellEnd"/>
      <w:r w:rsidR="00673E24" w:rsidRPr="008D6E76">
        <w:rPr>
          <w:sz w:val="24"/>
          <w:szCs w:val="24"/>
        </w:rPr>
        <w:t xml:space="preserve">, </w:t>
      </w:r>
      <w:proofErr w:type="spellStart"/>
      <w:r w:rsidR="00673E24" w:rsidRPr="008D6E76">
        <w:rPr>
          <w:sz w:val="24"/>
          <w:szCs w:val="24"/>
        </w:rPr>
        <w:t>por</w:t>
      </w:r>
      <w:proofErr w:type="spellEnd"/>
      <w:r w:rsidR="00673E24" w:rsidRPr="008D6E76">
        <w:rPr>
          <w:sz w:val="24"/>
          <w:szCs w:val="24"/>
        </w:rPr>
        <w:t xml:space="preserve"> lo que las </w:t>
      </w:r>
      <w:proofErr w:type="spellStart"/>
      <w:r w:rsidR="00673E24" w:rsidRPr="008D6E76">
        <w:rPr>
          <w:sz w:val="24"/>
          <w:szCs w:val="24"/>
        </w:rPr>
        <w:t>cantidades</w:t>
      </w:r>
      <w:proofErr w:type="spellEnd"/>
      <w:r w:rsidR="00673E24" w:rsidRPr="008D6E76">
        <w:rPr>
          <w:sz w:val="24"/>
          <w:szCs w:val="24"/>
        </w:rPr>
        <w:t xml:space="preserve"> </w:t>
      </w:r>
      <w:proofErr w:type="spellStart"/>
      <w:r w:rsidR="00673E24" w:rsidRPr="008D6E76">
        <w:rPr>
          <w:sz w:val="24"/>
          <w:szCs w:val="24"/>
        </w:rPr>
        <w:t>abonadas</w:t>
      </w:r>
      <w:proofErr w:type="spellEnd"/>
      <w:r w:rsidR="00673E24" w:rsidRPr="008D6E76">
        <w:rPr>
          <w:sz w:val="24"/>
          <w:szCs w:val="24"/>
        </w:rPr>
        <w:t xml:space="preserve"> no </w:t>
      </w:r>
      <w:proofErr w:type="spellStart"/>
      <w:r w:rsidR="00673E24" w:rsidRPr="008D6E76">
        <w:rPr>
          <w:sz w:val="24"/>
          <w:szCs w:val="24"/>
        </w:rPr>
        <w:t>seran</w:t>
      </w:r>
      <w:proofErr w:type="spellEnd"/>
      <w:r w:rsidR="00673E24" w:rsidRPr="008D6E76">
        <w:rPr>
          <w:sz w:val="24"/>
          <w:szCs w:val="24"/>
        </w:rPr>
        <w:t xml:space="preserve"> </w:t>
      </w:r>
      <w:proofErr w:type="spellStart"/>
      <w:r w:rsidR="00673E24" w:rsidRPr="008D6E76">
        <w:rPr>
          <w:sz w:val="24"/>
          <w:szCs w:val="24"/>
        </w:rPr>
        <w:t>reembolsables</w:t>
      </w:r>
      <w:proofErr w:type="spellEnd"/>
      <w:r w:rsidR="00673E24" w:rsidRPr="008D6E76">
        <w:rPr>
          <w:sz w:val="24"/>
          <w:szCs w:val="24"/>
        </w:rPr>
        <w:t>.</w:t>
      </w:r>
    </w:p>
    <w:p w14:paraId="2F2EB9C2" w14:textId="77777777" w:rsidR="0047452C" w:rsidRPr="008D6E76" w:rsidRDefault="00000000">
      <w:pPr>
        <w:pStyle w:val="Ttulo1"/>
        <w:rPr>
          <w:sz w:val="24"/>
          <w:szCs w:val="24"/>
        </w:rPr>
      </w:pPr>
      <w:r w:rsidRPr="008D6E76">
        <w:rPr>
          <w:sz w:val="24"/>
          <w:szCs w:val="24"/>
        </w:rPr>
        <w:t>Protección de Datos y Reclamaciones</w:t>
      </w:r>
    </w:p>
    <w:p w14:paraId="5443A135" w14:textId="77777777" w:rsidR="00D707F1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El establecimiento se acoge al REGLAMENTO (UE) 2016/679 </w:t>
      </w:r>
      <w:proofErr w:type="spellStart"/>
      <w:r w:rsidRPr="008D6E76">
        <w:rPr>
          <w:sz w:val="24"/>
          <w:szCs w:val="24"/>
        </w:rPr>
        <w:t>relativo</w:t>
      </w:r>
      <w:proofErr w:type="spellEnd"/>
      <w:r w:rsidRPr="008D6E76">
        <w:rPr>
          <w:sz w:val="24"/>
          <w:szCs w:val="24"/>
        </w:rPr>
        <w:t xml:space="preserve"> a la </w:t>
      </w:r>
      <w:proofErr w:type="spellStart"/>
      <w:r w:rsidRPr="008D6E76">
        <w:rPr>
          <w:sz w:val="24"/>
          <w:szCs w:val="24"/>
        </w:rPr>
        <w:t>protección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datos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personales</w:t>
      </w:r>
      <w:proofErr w:type="spellEnd"/>
      <w:r w:rsidRPr="008D6E76">
        <w:rPr>
          <w:sz w:val="24"/>
          <w:szCs w:val="24"/>
        </w:rPr>
        <w:t>.</w:t>
      </w:r>
    </w:p>
    <w:p w14:paraId="2E990B10" w14:textId="48BB4B46" w:rsidR="0047452C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 Los clientes podrán solicitar hojas de reclamaciones en recepción. La presentación de quejas no exime del cumplimiento del presente Reglamento ni del pago de los servicios contratados.</w:t>
      </w:r>
    </w:p>
    <w:p w14:paraId="404A3882" w14:textId="77777777" w:rsidR="0047452C" w:rsidRPr="008D6E76" w:rsidRDefault="00000000">
      <w:pPr>
        <w:pStyle w:val="Ttulo1"/>
        <w:rPr>
          <w:sz w:val="24"/>
          <w:szCs w:val="24"/>
        </w:rPr>
      </w:pPr>
      <w:r w:rsidRPr="008D6E76">
        <w:rPr>
          <w:sz w:val="24"/>
          <w:szCs w:val="24"/>
        </w:rPr>
        <w:t>Disposiciones Finales</w:t>
      </w:r>
    </w:p>
    <w:p w14:paraId="55355EFA" w14:textId="77777777" w:rsidR="00B46328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El establecimiento no se hace responsable de fallos de </w:t>
      </w:r>
      <w:proofErr w:type="spellStart"/>
      <w:r w:rsidRPr="008D6E76">
        <w:rPr>
          <w:sz w:val="24"/>
          <w:szCs w:val="24"/>
        </w:rPr>
        <w:t>suministro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eléctrico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agua</w:t>
      </w:r>
      <w:proofErr w:type="spellEnd"/>
      <w:r w:rsidRPr="008D6E76">
        <w:rPr>
          <w:sz w:val="24"/>
          <w:szCs w:val="24"/>
        </w:rPr>
        <w:t xml:space="preserve"> o </w:t>
      </w:r>
      <w:proofErr w:type="spellStart"/>
      <w:r w:rsidRPr="008D6E76">
        <w:rPr>
          <w:sz w:val="24"/>
          <w:szCs w:val="24"/>
        </w:rPr>
        <w:t>telecomunicaciones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ajenos</w:t>
      </w:r>
      <w:proofErr w:type="spellEnd"/>
      <w:r w:rsidRPr="008D6E76">
        <w:rPr>
          <w:sz w:val="24"/>
          <w:szCs w:val="24"/>
        </w:rPr>
        <w:t xml:space="preserve"> a </w:t>
      </w:r>
      <w:proofErr w:type="spellStart"/>
      <w:r w:rsidRPr="008D6E76">
        <w:rPr>
          <w:sz w:val="24"/>
          <w:szCs w:val="24"/>
        </w:rPr>
        <w:t>su</w:t>
      </w:r>
      <w:proofErr w:type="spellEnd"/>
      <w:r w:rsidRPr="008D6E76">
        <w:rPr>
          <w:sz w:val="24"/>
          <w:szCs w:val="24"/>
        </w:rPr>
        <w:t xml:space="preserve"> control.</w:t>
      </w:r>
    </w:p>
    <w:p w14:paraId="1C930FC0" w14:textId="0A0DF9D0" w:rsidR="00805D9A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lastRenderedPageBreak/>
        <w:t xml:space="preserve"> Los objetos olvidados serán custodiados durante dos días </w:t>
      </w:r>
      <w:proofErr w:type="spellStart"/>
      <w:r w:rsidRPr="008D6E76">
        <w:rPr>
          <w:sz w:val="24"/>
          <w:szCs w:val="24"/>
        </w:rPr>
        <w:t>si</w:t>
      </w:r>
      <w:proofErr w:type="spellEnd"/>
      <w:r w:rsidRPr="008D6E76">
        <w:rPr>
          <w:sz w:val="24"/>
          <w:szCs w:val="24"/>
        </w:rPr>
        <w:t xml:space="preserve"> son </w:t>
      </w:r>
      <w:proofErr w:type="spellStart"/>
      <w:r w:rsidRPr="008D6E76">
        <w:rPr>
          <w:sz w:val="24"/>
          <w:szCs w:val="24"/>
        </w:rPr>
        <w:t>duraderos</w:t>
      </w:r>
      <w:proofErr w:type="spellEnd"/>
      <w:r w:rsidRPr="008D6E76">
        <w:rPr>
          <w:sz w:val="24"/>
          <w:szCs w:val="24"/>
        </w:rPr>
        <w:t xml:space="preserve">, y </w:t>
      </w:r>
      <w:proofErr w:type="spellStart"/>
      <w:r w:rsidRPr="008D6E76">
        <w:rPr>
          <w:sz w:val="24"/>
          <w:szCs w:val="24"/>
        </w:rPr>
        <w:t>desechados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si</w:t>
      </w:r>
      <w:proofErr w:type="spellEnd"/>
      <w:r w:rsidRPr="008D6E76">
        <w:rPr>
          <w:sz w:val="24"/>
          <w:szCs w:val="24"/>
        </w:rPr>
        <w:t xml:space="preserve"> son </w:t>
      </w:r>
      <w:proofErr w:type="spellStart"/>
      <w:r w:rsidRPr="008D6E76">
        <w:rPr>
          <w:sz w:val="24"/>
          <w:szCs w:val="24"/>
        </w:rPr>
        <w:t>perecederos</w:t>
      </w:r>
      <w:proofErr w:type="spellEnd"/>
      <w:r w:rsidRPr="008D6E76">
        <w:rPr>
          <w:sz w:val="24"/>
          <w:szCs w:val="24"/>
        </w:rPr>
        <w:t>.</w:t>
      </w:r>
    </w:p>
    <w:p w14:paraId="245E3FB3" w14:textId="50FD4759" w:rsidR="008908BC" w:rsidRPr="008D6E76" w:rsidRDefault="008908BC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Este </w:t>
      </w:r>
      <w:proofErr w:type="spellStart"/>
      <w:r w:rsidRPr="008D6E76">
        <w:rPr>
          <w:sz w:val="24"/>
          <w:szCs w:val="24"/>
        </w:rPr>
        <w:t>reglamento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está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creado</w:t>
      </w:r>
      <w:proofErr w:type="spellEnd"/>
      <w:r w:rsidRPr="008D6E76">
        <w:rPr>
          <w:sz w:val="24"/>
          <w:szCs w:val="24"/>
        </w:rPr>
        <w:t xml:space="preserve"> para </w:t>
      </w:r>
      <w:proofErr w:type="spellStart"/>
      <w:r w:rsidRPr="008D6E76">
        <w:rPr>
          <w:sz w:val="24"/>
          <w:szCs w:val="24"/>
        </w:rPr>
        <w:t>establecer</w:t>
      </w:r>
      <w:proofErr w:type="spellEnd"/>
      <w:r w:rsidRPr="008D6E76">
        <w:rPr>
          <w:sz w:val="24"/>
          <w:szCs w:val="24"/>
        </w:rPr>
        <w:t xml:space="preserve"> las </w:t>
      </w:r>
      <w:proofErr w:type="spellStart"/>
      <w:r w:rsidRPr="008D6E76">
        <w:rPr>
          <w:sz w:val="24"/>
          <w:szCs w:val="24"/>
        </w:rPr>
        <w:t>normas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convivencia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hotelero</w:t>
      </w:r>
      <w:proofErr w:type="spellEnd"/>
      <w:r w:rsidRPr="008D6E76">
        <w:rPr>
          <w:sz w:val="24"/>
          <w:szCs w:val="24"/>
        </w:rPr>
        <w:t xml:space="preserve"> y forma </w:t>
      </w:r>
      <w:proofErr w:type="spellStart"/>
      <w:r w:rsidRPr="008D6E76">
        <w:rPr>
          <w:sz w:val="24"/>
          <w:szCs w:val="24"/>
        </w:rPr>
        <w:t>parte</w:t>
      </w:r>
      <w:proofErr w:type="spellEnd"/>
      <w:r w:rsidRPr="008D6E76">
        <w:rPr>
          <w:sz w:val="24"/>
          <w:szCs w:val="24"/>
        </w:rPr>
        <w:t xml:space="preserve"> de las </w:t>
      </w:r>
      <w:proofErr w:type="spellStart"/>
      <w:r w:rsidRPr="008D6E76">
        <w:rPr>
          <w:sz w:val="24"/>
          <w:szCs w:val="24"/>
        </w:rPr>
        <w:t>condiciones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contratación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todas</w:t>
      </w:r>
      <w:proofErr w:type="spellEnd"/>
      <w:r w:rsidRPr="008D6E76">
        <w:rPr>
          <w:sz w:val="24"/>
          <w:szCs w:val="24"/>
        </w:rPr>
        <w:t xml:space="preserve"> las </w:t>
      </w:r>
      <w:proofErr w:type="spellStart"/>
      <w:r w:rsidRPr="008D6E76">
        <w:rPr>
          <w:sz w:val="24"/>
          <w:szCs w:val="24"/>
        </w:rPr>
        <w:t>reservas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realizadas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establecimiento</w:t>
      </w:r>
      <w:proofErr w:type="spellEnd"/>
      <w:r w:rsidRPr="008D6E76">
        <w:rPr>
          <w:sz w:val="24"/>
          <w:szCs w:val="24"/>
        </w:rPr>
        <w:t>.</w:t>
      </w:r>
    </w:p>
    <w:p w14:paraId="5746B4F8" w14:textId="77777777" w:rsidR="00805D9A" w:rsidRPr="008D6E76" w:rsidRDefault="00805D9A">
      <w:pPr>
        <w:rPr>
          <w:sz w:val="24"/>
          <w:szCs w:val="24"/>
        </w:rPr>
      </w:pPr>
    </w:p>
    <w:p w14:paraId="6FE15A39" w14:textId="77777777" w:rsidR="00805D9A" w:rsidRPr="008D6E76" w:rsidRDefault="00805D9A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El </w:t>
      </w:r>
      <w:proofErr w:type="spellStart"/>
      <w:r w:rsidRPr="008D6E76">
        <w:rPr>
          <w:sz w:val="24"/>
          <w:szCs w:val="24"/>
        </w:rPr>
        <w:t>presente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Reglamento</w:t>
      </w:r>
      <w:proofErr w:type="spellEnd"/>
      <w:r w:rsidRPr="008D6E76">
        <w:rPr>
          <w:sz w:val="24"/>
          <w:szCs w:val="24"/>
        </w:rPr>
        <w:t xml:space="preserve"> se </w:t>
      </w:r>
      <w:proofErr w:type="spellStart"/>
      <w:r w:rsidRPr="008D6E76">
        <w:rPr>
          <w:sz w:val="24"/>
          <w:szCs w:val="24"/>
        </w:rPr>
        <w:t>rige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la </w:t>
      </w:r>
      <w:proofErr w:type="spellStart"/>
      <w:r w:rsidRPr="008D6E76">
        <w:rPr>
          <w:sz w:val="24"/>
          <w:szCs w:val="24"/>
        </w:rPr>
        <w:t>Legislación</w:t>
      </w:r>
      <w:proofErr w:type="spellEnd"/>
      <w:r w:rsidRPr="008D6E76">
        <w:rPr>
          <w:sz w:val="24"/>
          <w:szCs w:val="24"/>
        </w:rPr>
        <w:t xml:space="preserve"> Española, </w:t>
      </w:r>
      <w:proofErr w:type="spellStart"/>
      <w:r w:rsidRPr="008D6E76">
        <w:rPr>
          <w:sz w:val="24"/>
          <w:szCs w:val="24"/>
        </w:rPr>
        <w:t>presentándose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idioma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español</w:t>
      </w:r>
      <w:proofErr w:type="spellEnd"/>
      <w:r w:rsidRPr="008D6E76">
        <w:rPr>
          <w:sz w:val="24"/>
          <w:szCs w:val="24"/>
        </w:rPr>
        <w:t xml:space="preserve">-castellano, </w:t>
      </w:r>
      <w:proofErr w:type="spellStart"/>
      <w:r w:rsidRPr="008D6E76">
        <w:rPr>
          <w:sz w:val="24"/>
          <w:szCs w:val="24"/>
        </w:rPr>
        <w:t>siendo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este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único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texto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legalmente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vinculante</w:t>
      </w:r>
      <w:proofErr w:type="spellEnd"/>
      <w:r w:rsidRPr="008D6E76">
        <w:rPr>
          <w:sz w:val="24"/>
          <w:szCs w:val="24"/>
        </w:rPr>
        <w:t xml:space="preserve"> y </w:t>
      </w:r>
      <w:proofErr w:type="spellStart"/>
      <w:r w:rsidRPr="008D6E76">
        <w:rPr>
          <w:sz w:val="24"/>
          <w:szCs w:val="24"/>
        </w:rPr>
        <w:t>prevaleciendo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mismo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cualquier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diferencia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interpretación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aunque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pueda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encontrarse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redactado</w:t>
      </w:r>
      <w:proofErr w:type="spellEnd"/>
      <w:r w:rsidRPr="008D6E76">
        <w:rPr>
          <w:sz w:val="24"/>
          <w:szCs w:val="24"/>
        </w:rPr>
        <w:t xml:space="preserve"> y </w:t>
      </w:r>
      <w:proofErr w:type="spellStart"/>
      <w:r w:rsidRPr="008D6E76">
        <w:rPr>
          <w:sz w:val="24"/>
          <w:szCs w:val="24"/>
        </w:rPr>
        <w:t>publicado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otros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idiomas</w:t>
      </w:r>
      <w:proofErr w:type="spellEnd"/>
      <w:r w:rsidRPr="008D6E76">
        <w:rPr>
          <w:sz w:val="24"/>
          <w:szCs w:val="24"/>
        </w:rPr>
        <w:t xml:space="preserve">, </w:t>
      </w:r>
      <w:proofErr w:type="spellStart"/>
      <w:r w:rsidRPr="008D6E76">
        <w:rPr>
          <w:sz w:val="24"/>
          <w:szCs w:val="24"/>
        </w:rPr>
        <w:t>como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inglés</w:t>
      </w:r>
      <w:proofErr w:type="spellEnd"/>
      <w:r w:rsidRPr="008D6E76">
        <w:rPr>
          <w:sz w:val="24"/>
          <w:szCs w:val="24"/>
        </w:rPr>
        <w:t xml:space="preserve"> o </w:t>
      </w:r>
      <w:proofErr w:type="spellStart"/>
      <w:r w:rsidRPr="008D6E76">
        <w:rPr>
          <w:sz w:val="24"/>
          <w:szCs w:val="24"/>
        </w:rPr>
        <w:t>el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francés</w:t>
      </w:r>
      <w:proofErr w:type="spellEnd"/>
      <w:r w:rsidRPr="008D6E76">
        <w:rPr>
          <w:sz w:val="24"/>
          <w:szCs w:val="24"/>
        </w:rPr>
        <w:t xml:space="preserve">. </w:t>
      </w:r>
    </w:p>
    <w:p w14:paraId="0B16603A" w14:textId="77777777" w:rsidR="00805D9A" w:rsidRPr="008D6E76" w:rsidRDefault="00805D9A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La </w:t>
      </w:r>
      <w:proofErr w:type="spellStart"/>
      <w:r w:rsidRPr="008D6E76">
        <w:rPr>
          <w:sz w:val="24"/>
          <w:szCs w:val="24"/>
        </w:rPr>
        <w:t>presentación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alguna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reclamación</w:t>
      </w:r>
      <w:proofErr w:type="spellEnd"/>
      <w:r w:rsidRPr="008D6E76">
        <w:rPr>
          <w:sz w:val="24"/>
          <w:szCs w:val="24"/>
        </w:rPr>
        <w:t xml:space="preserve"> o </w:t>
      </w:r>
      <w:proofErr w:type="spellStart"/>
      <w:r w:rsidRPr="008D6E76">
        <w:rPr>
          <w:sz w:val="24"/>
          <w:szCs w:val="24"/>
        </w:rPr>
        <w:t>queja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por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parte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los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clientes</w:t>
      </w:r>
      <w:proofErr w:type="spellEnd"/>
      <w:r w:rsidRPr="008D6E76">
        <w:rPr>
          <w:sz w:val="24"/>
          <w:szCs w:val="24"/>
        </w:rPr>
        <w:t xml:space="preserve"> del </w:t>
      </w:r>
      <w:proofErr w:type="spellStart"/>
      <w:r w:rsidRPr="008D6E76">
        <w:rPr>
          <w:sz w:val="24"/>
          <w:szCs w:val="24"/>
        </w:rPr>
        <w:t>alojamiento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hotelero</w:t>
      </w:r>
      <w:proofErr w:type="spellEnd"/>
      <w:r w:rsidRPr="008D6E76">
        <w:rPr>
          <w:sz w:val="24"/>
          <w:szCs w:val="24"/>
        </w:rPr>
        <w:t xml:space="preserve"> no </w:t>
      </w:r>
      <w:proofErr w:type="spellStart"/>
      <w:r w:rsidRPr="008D6E76">
        <w:rPr>
          <w:sz w:val="24"/>
          <w:szCs w:val="24"/>
        </w:rPr>
        <w:t>exime</w:t>
      </w:r>
      <w:proofErr w:type="spellEnd"/>
      <w:r w:rsidRPr="008D6E76">
        <w:rPr>
          <w:sz w:val="24"/>
          <w:szCs w:val="24"/>
        </w:rPr>
        <w:t xml:space="preserve"> del </w:t>
      </w:r>
      <w:proofErr w:type="spellStart"/>
      <w:r w:rsidRPr="008D6E76">
        <w:rPr>
          <w:sz w:val="24"/>
          <w:szCs w:val="24"/>
        </w:rPr>
        <w:t>cumplimiento</w:t>
      </w:r>
      <w:proofErr w:type="spellEnd"/>
      <w:r w:rsidRPr="008D6E76">
        <w:rPr>
          <w:sz w:val="24"/>
          <w:szCs w:val="24"/>
        </w:rPr>
        <w:t xml:space="preserve"> del </w:t>
      </w:r>
      <w:proofErr w:type="spellStart"/>
      <w:r w:rsidRPr="008D6E76">
        <w:rPr>
          <w:sz w:val="24"/>
          <w:szCs w:val="24"/>
        </w:rPr>
        <w:t>presente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Reglamento</w:t>
      </w:r>
      <w:proofErr w:type="spellEnd"/>
      <w:r w:rsidRPr="008D6E76">
        <w:rPr>
          <w:sz w:val="24"/>
          <w:szCs w:val="24"/>
        </w:rPr>
        <w:t xml:space="preserve"> y del </w:t>
      </w:r>
      <w:proofErr w:type="spellStart"/>
      <w:r w:rsidRPr="008D6E76">
        <w:rPr>
          <w:sz w:val="24"/>
          <w:szCs w:val="24"/>
        </w:rPr>
        <w:t>pago</w:t>
      </w:r>
      <w:proofErr w:type="spellEnd"/>
      <w:r w:rsidRPr="008D6E76">
        <w:rPr>
          <w:sz w:val="24"/>
          <w:szCs w:val="24"/>
        </w:rPr>
        <w:t xml:space="preserve"> de </w:t>
      </w:r>
      <w:proofErr w:type="spellStart"/>
      <w:r w:rsidRPr="008D6E76">
        <w:rPr>
          <w:sz w:val="24"/>
          <w:szCs w:val="24"/>
        </w:rPr>
        <w:t>los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servicios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contratados</w:t>
      </w:r>
      <w:proofErr w:type="spellEnd"/>
      <w:r w:rsidRPr="008D6E76">
        <w:rPr>
          <w:sz w:val="24"/>
          <w:szCs w:val="24"/>
        </w:rPr>
        <w:t xml:space="preserve">. </w:t>
      </w:r>
    </w:p>
    <w:p w14:paraId="7A61074F" w14:textId="77777777" w:rsidR="00805D9A" w:rsidRPr="008D6E76" w:rsidRDefault="00805D9A">
      <w:pPr>
        <w:rPr>
          <w:sz w:val="24"/>
          <w:szCs w:val="24"/>
        </w:rPr>
      </w:pPr>
    </w:p>
    <w:p w14:paraId="7A66A8F1" w14:textId="625E5D43" w:rsidR="0047452C" w:rsidRPr="008D6E76" w:rsidRDefault="00000000">
      <w:pPr>
        <w:rPr>
          <w:sz w:val="24"/>
          <w:szCs w:val="24"/>
        </w:rPr>
      </w:pPr>
      <w:r w:rsidRPr="008D6E76">
        <w:rPr>
          <w:sz w:val="24"/>
          <w:szCs w:val="24"/>
        </w:rPr>
        <w:t xml:space="preserve"> Este reglamento </w:t>
      </w:r>
      <w:proofErr w:type="spellStart"/>
      <w:r w:rsidR="00D86EE8">
        <w:rPr>
          <w:sz w:val="24"/>
          <w:szCs w:val="24"/>
        </w:rPr>
        <w:t>s</w:t>
      </w:r>
      <w:r w:rsidRPr="008D6E76">
        <w:rPr>
          <w:sz w:val="24"/>
          <w:szCs w:val="24"/>
        </w:rPr>
        <w:t>erá</w:t>
      </w:r>
      <w:proofErr w:type="spellEnd"/>
      <w:r w:rsidRPr="008D6E76">
        <w:rPr>
          <w:sz w:val="24"/>
          <w:szCs w:val="24"/>
        </w:rPr>
        <w:t xml:space="preserve"> publ</w:t>
      </w:r>
      <w:proofErr w:type="spellStart"/>
      <w:r w:rsidRPr="008D6E76">
        <w:rPr>
          <w:sz w:val="24"/>
          <w:szCs w:val="24"/>
        </w:rPr>
        <w:t>icado</w:t>
      </w:r>
      <w:proofErr w:type="spellEnd"/>
      <w:r w:rsidRPr="008D6E76">
        <w:rPr>
          <w:sz w:val="24"/>
          <w:szCs w:val="24"/>
        </w:rPr>
        <w:t xml:space="preserve">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la </w:t>
      </w:r>
      <w:proofErr w:type="spellStart"/>
      <w:r w:rsidRPr="008D6E76">
        <w:rPr>
          <w:sz w:val="24"/>
          <w:szCs w:val="24"/>
        </w:rPr>
        <w:t>página</w:t>
      </w:r>
      <w:proofErr w:type="spellEnd"/>
      <w:r w:rsidRPr="008D6E76">
        <w:rPr>
          <w:sz w:val="24"/>
          <w:szCs w:val="24"/>
        </w:rPr>
        <w:t xml:space="preserve"> web y </w:t>
      </w:r>
      <w:proofErr w:type="spellStart"/>
      <w:r w:rsidRPr="008D6E76">
        <w:rPr>
          <w:sz w:val="24"/>
          <w:szCs w:val="24"/>
        </w:rPr>
        <w:t>estará</w:t>
      </w:r>
      <w:proofErr w:type="spellEnd"/>
      <w:r w:rsidRPr="008D6E76">
        <w:rPr>
          <w:sz w:val="24"/>
          <w:szCs w:val="24"/>
        </w:rPr>
        <w:t xml:space="preserve"> disponible </w:t>
      </w:r>
      <w:proofErr w:type="spellStart"/>
      <w:r w:rsidRPr="008D6E76">
        <w:rPr>
          <w:sz w:val="24"/>
          <w:szCs w:val="24"/>
        </w:rPr>
        <w:t>en</w:t>
      </w:r>
      <w:proofErr w:type="spellEnd"/>
      <w:r w:rsidRPr="008D6E76">
        <w:rPr>
          <w:sz w:val="24"/>
          <w:szCs w:val="24"/>
        </w:rPr>
        <w:t xml:space="preserve"> </w:t>
      </w:r>
      <w:r w:rsidR="00B46328" w:rsidRPr="008D6E76">
        <w:rPr>
          <w:sz w:val="24"/>
          <w:szCs w:val="24"/>
        </w:rPr>
        <w:t xml:space="preserve">la </w:t>
      </w:r>
      <w:proofErr w:type="spellStart"/>
      <w:r w:rsidRPr="008D6E76">
        <w:rPr>
          <w:sz w:val="24"/>
          <w:szCs w:val="24"/>
        </w:rPr>
        <w:t>recepción</w:t>
      </w:r>
      <w:proofErr w:type="spellEnd"/>
      <w:r w:rsidR="00B46328" w:rsidRPr="008D6E76">
        <w:rPr>
          <w:sz w:val="24"/>
          <w:szCs w:val="24"/>
        </w:rPr>
        <w:t xml:space="preserve"> del </w:t>
      </w:r>
      <w:proofErr w:type="spellStart"/>
      <w:r w:rsidR="00B46328" w:rsidRPr="008D6E76">
        <w:rPr>
          <w:sz w:val="24"/>
          <w:szCs w:val="24"/>
        </w:rPr>
        <w:t>establecimiento</w:t>
      </w:r>
      <w:proofErr w:type="spellEnd"/>
      <w:r w:rsidR="00B46328" w:rsidRPr="008D6E76">
        <w:rPr>
          <w:sz w:val="24"/>
          <w:szCs w:val="24"/>
        </w:rPr>
        <w:t>.</w:t>
      </w:r>
    </w:p>
    <w:sectPr w:rsidR="0047452C" w:rsidRPr="008D6E7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2C00BF"/>
    <w:multiLevelType w:val="multilevel"/>
    <w:tmpl w:val="7ACA1C54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3357274"/>
    <w:multiLevelType w:val="multilevel"/>
    <w:tmpl w:val="57E8C5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297835550">
    <w:abstractNumId w:val="8"/>
  </w:num>
  <w:num w:numId="2" w16cid:durableId="314333795">
    <w:abstractNumId w:val="6"/>
  </w:num>
  <w:num w:numId="3" w16cid:durableId="589852910">
    <w:abstractNumId w:val="5"/>
  </w:num>
  <w:num w:numId="4" w16cid:durableId="1676104117">
    <w:abstractNumId w:val="4"/>
  </w:num>
  <w:num w:numId="5" w16cid:durableId="602761463">
    <w:abstractNumId w:val="7"/>
  </w:num>
  <w:num w:numId="6" w16cid:durableId="2144158073">
    <w:abstractNumId w:val="3"/>
  </w:num>
  <w:num w:numId="7" w16cid:durableId="236519441">
    <w:abstractNumId w:val="2"/>
  </w:num>
  <w:num w:numId="8" w16cid:durableId="1267420504">
    <w:abstractNumId w:val="1"/>
  </w:num>
  <w:num w:numId="9" w16cid:durableId="1264920291">
    <w:abstractNumId w:val="0"/>
  </w:num>
  <w:num w:numId="10" w16cid:durableId="1163667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723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7D60"/>
    <w:rsid w:val="0015074B"/>
    <w:rsid w:val="0029639D"/>
    <w:rsid w:val="002F4411"/>
    <w:rsid w:val="00326F90"/>
    <w:rsid w:val="0047452C"/>
    <w:rsid w:val="005C08B2"/>
    <w:rsid w:val="00673E24"/>
    <w:rsid w:val="00677EE3"/>
    <w:rsid w:val="00754ECF"/>
    <w:rsid w:val="00805D9A"/>
    <w:rsid w:val="008908BC"/>
    <w:rsid w:val="008D6E76"/>
    <w:rsid w:val="00AA1D8D"/>
    <w:rsid w:val="00B46328"/>
    <w:rsid w:val="00B47730"/>
    <w:rsid w:val="00BC0585"/>
    <w:rsid w:val="00CB0664"/>
    <w:rsid w:val="00D707F1"/>
    <w:rsid w:val="00D86EE8"/>
    <w:rsid w:val="00DC1B7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1952D"/>
  <w14:defaultImageDpi w14:val="300"/>
  <w15:docId w15:val="{34C7C3DC-C107-4988-A986-E3E140C8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1658</Words>
  <Characters>9119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andres carmona herrera</cp:lastModifiedBy>
  <cp:revision>3</cp:revision>
  <dcterms:created xsi:type="dcterms:W3CDTF">2025-09-15T15:54:00Z</dcterms:created>
  <dcterms:modified xsi:type="dcterms:W3CDTF">2025-09-15T16:49:00Z</dcterms:modified>
  <cp:category/>
</cp:coreProperties>
</file>