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MYK Freelancers – AI Data Services Case Studies</w:t>
      </w:r>
    </w:p>
    <w:p>
      <w:r>
        <w:t xml:space="preserve">MYK Freelancers is an AI data services provider specializing in data annotation, multilingual transcription, audio labeling, and dataset preparation for machine learning and artificial intelligence systems. </w:t>
        <w:br/>
        <w:t>Our distributed workforce model combines small professional teams with a scalable network of 300+ trained freelancers, allowing us to deliver high‑quality datasets efficiently for AI companies and research teams worldwide.</w:t>
      </w:r>
    </w:p>
    <w:p>
      <w:pPr>
        <w:pStyle w:val="Heading2"/>
      </w:pPr>
      <w:r>
        <w:t>Case Study 1: Multilingual Speech Transcription for AI Training Dataset (2024)</w:t>
      </w:r>
    </w:p>
    <w:p>
      <w:r>
        <w:t>Client Region: India</w:t>
      </w:r>
    </w:p>
    <w:p>
      <w:r>
        <w:t>Platform: DataForce</w:t>
      </w:r>
    </w:p>
    <w:p/>
    <w:p>
      <w:r>
        <w:t>Project Overview</w:t>
      </w:r>
    </w:p>
    <w:p>
      <w:r>
        <w:t>MYK Freelancers supported a multilingual speech dataset project aimed at improving automatic speech recognition (ASR) systems.</w:t>
      </w:r>
    </w:p>
    <w:p/>
    <w:p>
      <w:r>
        <w:t>Scope of Work</w:t>
      </w:r>
    </w:p>
    <w:p>
      <w:r>
        <w:t>• Transcription of 500+ hours of speech recordings</w:t>
      </w:r>
    </w:p>
    <w:p>
      <w:r>
        <w:t>• Timestamped transcripts prepared for machine learning pipelines</w:t>
      </w:r>
    </w:p>
    <w:p>
      <w:r>
        <w:t>• Multilingual dataset preparation and formatting</w:t>
      </w:r>
    </w:p>
    <w:p/>
    <w:p>
      <w:r>
        <w:t>Languages Covered</w:t>
      </w:r>
    </w:p>
    <w:p>
      <w:r>
        <w:t>Hindi, Marathi, Tamil, Telugu</w:t>
      </w:r>
    </w:p>
    <w:p/>
    <w:p>
      <w:r>
        <w:t>Team Structure</w:t>
      </w:r>
    </w:p>
    <w:p>
      <w:r>
        <w:t>12 transcriptionists</w:t>
      </w:r>
    </w:p>
    <w:p>
      <w:r>
        <w:t>2 linguistic reviewers</w:t>
      </w:r>
    </w:p>
    <w:p>
      <w:r>
        <w:t>1 quality assurance supervisor</w:t>
      </w:r>
    </w:p>
    <w:p/>
    <w:p>
      <w:r>
        <w:t>Workflow</w:t>
      </w:r>
    </w:p>
    <w:p>
      <w:r>
        <w:t>Audio ingestion → Transcription → Linguistic review → QA validation → Dataset delivery</w:t>
      </w:r>
    </w:p>
    <w:p/>
    <w:p>
      <w:r>
        <w:t>Timeline</w:t>
      </w:r>
    </w:p>
    <w:p>
      <w:r>
        <w:t>2 months</w:t>
      </w:r>
    </w:p>
    <w:p/>
    <w:p>
      <w:r>
        <w:t>Quality Metrics</w:t>
      </w:r>
    </w:p>
    <w:p>
      <w:r>
        <w:t>Average transcription accuracy: 95–96%</w:t>
      </w:r>
    </w:p>
    <w:p/>
    <w:p>
      <w:r>
        <w:t>Outcome</w:t>
      </w:r>
    </w:p>
    <w:p>
      <w:r>
        <w:t>The final dataset enabled the client to train multilingual ASR models with reliable timestamped training data.</w:t>
      </w:r>
    </w:p>
    <w:p>
      <w:pPr>
        <w:pStyle w:val="Heading2"/>
      </w:pPr>
      <w:r>
        <w:t>Case Study 2: Image Annotation for Computer Vision Models (2025)</w:t>
      </w:r>
    </w:p>
    <w:p>
      <w:r>
        <w:t>Platform: TELUS AI</w:t>
      </w:r>
    </w:p>
    <w:p/>
    <w:p>
      <w:r>
        <w:t>Project Overview</w:t>
      </w:r>
    </w:p>
    <w:p>
      <w:r>
        <w:t>MYK Freelancers delivered image annotation services for a computer vision project requiring precise object labeling for machine learning models.</w:t>
      </w:r>
    </w:p>
    <w:p/>
    <w:p>
      <w:r>
        <w:t>Scope of Work</w:t>
      </w:r>
    </w:p>
    <w:p>
      <w:r>
        <w:t>• Bounding box annotation across diverse image datasets</w:t>
      </w:r>
    </w:p>
    <w:p>
      <w:r>
        <w:t>• Object labeling for computer vision model training</w:t>
      </w:r>
    </w:p>
    <w:p>
      <w:r>
        <w:t>• Dataset validation and quality review</w:t>
      </w:r>
    </w:p>
    <w:p/>
    <w:p>
      <w:r>
        <w:t>Annotation Type</w:t>
      </w:r>
    </w:p>
    <w:p>
      <w:r>
        <w:t>Bounding Box Annotation</w:t>
      </w:r>
    </w:p>
    <w:p/>
    <w:p>
      <w:r>
        <w:t>Team Structure</w:t>
      </w:r>
    </w:p>
    <w:p>
      <w:r>
        <w:t>10 image annotators</w:t>
      </w:r>
    </w:p>
    <w:p>
      <w:r>
        <w:t>2 quality reviewers</w:t>
      </w:r>
    </w:p>
    <w:p/>
    <w:p>
      <w:r>
        <w:t>Timeline</w:t>
      </w:r>
    </w:p>
    <w:p>
      <w:r>
        <w:t>2 months</w:t>
      </w:r>
    </w:p>
    <w:p/>
    <w:p>
      <w:r>
        <w:t>Quality Metrics</w:t>
      </w:r>
    </w:p>
    <w:p>
      <w:r>
        <w:t>Annotation accuracy: 98%+</w:t>
      </w:r>
    </w:p>
    <w:p/>
    <w:p>
      <w:r>
        <w:t>Outcome</w:t>
      </w:r>
    </w:p>
    <w:p>
      <w:r>
        <w:t>The dataset helped improve object detection performance and provided high‑quality training data for computer vision models.</w:t>
      </w:r>
    </w:p>
    <w:p>
      <w:pPr>
        <w:pStyle w:val="Heading2"/>
      </w:pPr>
      <w:r>
        <w:t>Case Study 3: Multilingual Audio Annotation for Speech AI Systems (2025–2026)</w:t>
      </w:r>
    </w:p>
    <w:p>
      <w:r>
        <w:t>Platform: DataCompute</w:t>
      </w:r>
    </w:p>
    <w:p/>
    <w:p>
      <w:r>
        <w:t>Project Overview</w:t>
      </w:r>
    </w:p>
    <w:p>
      <w:r>
        <w:t>MYK Freelancers provided multilingual audio annotation services supporting the development of advanced speech recognition and voice AI systems.</w:t>
      </w:r>
    </w:p>
    <w:p/>
    <w:p>
      <w:r>
        <w:t>Scope of Work</w:t>
      </w:r>
    </w:p>
    <w:p>
      <w:r>
        <w:t>• Audio segmentation and labeling</w:t>
      </w:r>
    </w:p>
    <w:p>
      <w:r>
        <w:t>• Speech dataset preparation for machine learning</w:t>
      </w:r>
    </w:p>
    <w:p>
      <w:r>
        <w:t>• Multilingual dataset validation</w:t>
      </w:r>
    </w:p>
    <w:p/>
    <w:p>
      <w:r>
        <w:t>Languages</w:t>
      </w:r>
    </w:p>
    <w:p>
      <w:r>
        <w:t>English (US), English (India), Hindi, Thai, French, Dutch, Arabic (Egypt)</w:t>
      </w:r>
    </w:p>
    <w:p/>
    <w:p>
      <w:r>
        <w:t>Team Structure</w:t>
      </w:r>
    </w:p>
    <w:p>
      <w:r>
        <w:t>20+ annotators</w:t>
      </w:r>
    </w:p>
    <w:p>
      <w:r>
        <w:t>3 QA reviewers</w:t>
      </w:r>
    </w:p>
    <w:p/>
    <w:p>
      <w:r>
        <w:t>Timeline</w:t>
      </w:r>
    </w:p>
    <w:p>
      <w:r>
        <w:t>5 months</w:t>
      </w:r>
    </w:p>
    <w:p/>
    <w:p>
      <w:r>
        <w:t>Quality Metrics</w:t>
      </w:r>
    </w:p>
    <w:p>
      <w:r>
        <w:t>Annotation accuracy: 95%+</w:t>
      </w:r>
    </w:p>
    <w:p/>
    <w:p>
      <w:r>
        <w:t>Outcome</w:t>
      </w:r>
    </w:p>
    <w:p>
      <w:r>
        <w:t>The completed dataset enabled improved training for multilingual speech recognition and voice AI applications.</w:t>
      </w:r>
    </w:p>
    <w:p>
      <w:pPr>
        <w:pStyle w:val="Heading2"/>
      </w:pPr>
      <w:r>
        <w:t>Case Study 4: AI Training Data Creation – Question &amp; Answer Dataset (2024)</w:t>
      </w:r>
    </w:p>
    <w:p>
      <w:r>
        <w:t>Platform: DataForce</w:t>
      </w:r>
    </w:p>
    <w:p/>
    <w:p>
      <w:r>
        <w:t>Project Overview</w:t>
      </w:r>
    </w:p>
    <w:p>
      <w:r>
        <w:t>MYK Freelancers generated structured question–answer datasets used to train natural language processing and large language models.</w:t>
      </w:r>
    </w:p>
    <w:p/>
    <w:p>
      <w:r>
        <w:t>Scope of Work</w:t>
      </w:r>
    </w:p>
    <w:p>
      <w:r>
        <w:t>• Extracting information from websites, documentation, and case studies</w:t>
      </w:r>
    </w:p>
    <w:p>
      <w:r>
        <w:t>• Generating structured Q&amp;A pairs for AI training datasets</w:t>
      </w:r>
    </w:p>
    <w:p>
      <w:r>
        <w:t>• Dataset formatting and validation</w:t>
      </w:r>
    </w:p>
    <w:p/>
    <w:p>
      <w:r>
        <w:t>Team Structure</w:t>
      </w:r>
    </w:p>
    <w:p>
      <w:r>
        <w:t>10 content annotators</w:t>
      </w:r>
    </w:p>
    <w:p>
      <w:r>
        <w:t>2 dataset reviewers</w:t>
      </w:r>
    </w:p>
    <w:p/>
    <w:p>
      <w:r>
        <w:t>Quality Metrics</w:t>
      </w:r>
    </w:p>
    <w:p>
      <w:r>
        <w:t>Dataset accuracy: 98%+</w:t>
      </w:r>
    </w:p>
    <w:p/>
    <w:p>
      <w:r>
        <w:t>Outcome</w:t>
      </w:r>
    </w:p>
    <w:p>
      <w:r>
        <w:t>The dataset supported training for AI models focused on question answering, natural language understanding, and information retrieval.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