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FC" w:rsidRPr="0007137D" w:rsidRDefault="0007137D" w:rsidP="0007137D">
      <w:pPr>
        <w:pStyle w:val="Heading1"/>
        <w:spacing w:before="0"/>
        <w:jc w:val="center"/>
        <w:rPr>
          <w:sz w:val="32"/>
        </w:rPr>
      </w:pPr>
      <w:r w:rsidRPr="0007137D">
        <w:rPr>
          <w:sz w:val="32"/>
        </w:rPr>
        <w:t>KRISHNA VIDYAPEETH OF MANAGEMENT AND TECHNOLOGY, KHERA</w:t>
      </w:r>
    </w:p>
    <w:p w:rsidR="003C60FC" w:rsidRPr="0007137D" w:rsidRDefault="0007137D">
      <w:pPr>
        <w:jc w:val="center"/>
        <w:rPr>
          <w:sz w:val="24"/>
        </w:rPr>
      </w:pPr>
      <w:r w:rsidRPr="0007137D">
        <w:rPr>
          <w:b/>
          <w:sz w:val="32"/>
        </w:rPr>
        <w:t>Job Application Form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br/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Post Applied For: ____________________________________________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Department: ________________________________________________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 xml:space="preserve">Full Name (in capital letters): </w:t>
      </w:r>
      <w:r w:rsidRPr="0007137D">
        <w:rPr>
          <w:sz w:val="24"/>
        </w:rPr>
        <w:t>_________________________________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Father's/Husband's Name: ____________________________________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Date of Birth (DD/MM/YYYY): _________________________________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Gender: _______________   Marital Status: 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Nationality: _____________________</w:t>
      </w:r>
      <w:r w:rsidRPr="0007137D">
        <w:rPr>
          <w:sz w:val="24"/>
        </w:rPr>
        <w:t>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Category (Gen/SC/ST/OBC/EWS): 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Address for Correspondence: _________________________________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__________________________________________________________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Mobile No.: ____________________  Email ID: ___</w:t>
      </w:r>
      <w:r w:rsidRPr="0007137D">
        <w:rPr>
          <w:sz w:val="24"/>
        </w:rPr>
        <w:t>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br/>
        <w:t>Educational Qualifications:</w:t>
      </w:r>
    </w:p>
    <w:tbl>
      <w:tblPr>
        <w:tblStyle w:val="TableGrid"/>
        <w:tblW w:w="0" w:type="auto"/>
        <w:tblLook w:val="04A0"/>
      </w:tblPr>
      <w:tblGrid>
        <w:gridCol w:w="1669"/>
        <w:gridCol w:w="2023"/>
        <w:gridCol w:w="1526"/>
        <w:gridCol w:w="2091"/>
        <w:gridCol w:w="1547"/>
      </w:tblGrid>
      <w:tr w:rsidR="003C60FC" w:rsidRPr="0007137D">
        <w:tc>
          <w:tcPr>
            <w:tcW w:w="1728" w:type="dxa"/>
          </w:tcPr>
          <w:p w:rsidR="003C60FC" w:rsidRPr="0007137D" w:rsidRDefault="0007137D">
            <w:pPr>
              <w:rPr>
                <w:sz w:val="24"/>
              </w:rPr>
            </w:pPr>
            <w:r w:rsidRPr="0007137D">
              <w:rPr>
                <w:sz w:val="24"/>
              </w:rPr>
              <w:t>Examination</w:t>
            </w:r>
          </w:p>
        </w:tc>
        <w:tc>
          <w:tcPr>
            <w:tcW w:w="1728" w:type="dxa"/>
          </w:tcPr>
          <w:p w:rsidR="003C60FC" w:rsidRPr="0007137D" w:rsidRDefault="0007137D">
            <w:pPr>
              <w:rPr>
                <w:sz w:val="24"/>
              </w:rPr>
            </w:pPr>
            <w:r w:rsidRPr="0007137D">
              <w:rPr>
                <w:sz w:val="24"/>
              </w:rPr>
              <w:t>Board/University</w:t>
            </w:r>
          </w:p>
        </w:tc>
        <w:tc>
          <w:tcPr>
            <w:tcW w:w="1728" w:type="dxa"/>
          </w:tcPr>
          <w:p w:rsidR="003C60FC" w:rsidRPr="0007137D" w:rsidRDefault="0007137D">
            <w:pPr>
              <w:rPr>
                <w:sz w:val="24"/>
              </w:rPr>
            </w:pPr>
            <w:r w:rsidRPr="0007137D">
              <w:rPr>
                <w:sz w:val="24"/>
              </w:rPr>
              <w:t>Year of Passing</w:t>
            </w:r>
          </w:p>
        </w:tc>
        <w:tc>
          <w:tcPr>
            <w:tcW w:w="1728" w:type="dxa"/>
          </w:tcPr>
          <w:p w:rsidR="003C60FC" w:rsidRPr="0007137D" w:rsidRDefault="0007137D">
            <w:pPr>
              <w:rPr>
                <w:sz w:val="24"/>
              </w:rPr>
            </w:pPr>
            <w:r w:rsidRPr="0007137D">
              <w:rPr>
                <w:sz w:val="24"/>
              </w:rPr>
              <w:t>Percentage/Grade</w:t>
            </w:r>
          </w:p>
        </w:tc>
        <w:tc>
          <w:tcPr>
            <w:tcW w:w="1728" w:type="dxa"/>
          </w:tcPr>
          <w:p w:rsidR="003C60FC" w:rsidRPr="0007137D" w:rsidRDefault="0007137D">
            <w:pPr>
              <w:rPr>
                <w:sz w:val="24"/>
              </w:rPr>
            </w:pPr>
            <w:r w:rsidRPr="0007137D">
              <w:rPr>
                <w:sz w:val="24"/>
              </w:rPr>
              <w:t>Subjects</w:t>
            </w:r>
          </w:p>
        </w:tc>
      </w:tr>
      <w:tr w:rsidR="003C60FC" w:rsidRPr="0007137D"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</w:tr>
      <w:tr w:rsidR="003C60FC" w:rsidRPr="0007137D"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</w:tr>
      <w:tr w:rsidR="003C60FC" w:rsidRPr="0007137D"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</w:tr>
      <w:tr w:rsidR="003C60FC" w:rsidRPr="0007137D"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3C60FC" w:rsidRPr="0007137D" w:rsidRDefault="003C60FC">
            <w:pPr>
              <w:rPr>
                <w:sz w:val="24"/>
              </w:rPr>
            </w:pPr>
          </w:p>
        </w:tc>
      </w:tr>
    </w:tbl>
    <w:p w:rsidR="003C60FC" w:rsidRPr="0007137D" w:rsidRDefault="0007137D">
      <w:pPr>
        <w:rPr>
          <w:sz w:val="24"/>
        </w:rPr>
      </w:pPr>
      <w:r w:rsidRPr="0007137D">
        <w:rPr>
          <w:sz w:val="24"/>
        </w:rPr>
        <w:br/>
        <w:t>Work Experience (if any):</w:t>
      </w:r>
    </w:p>
    <w:tbl>
      <w:tblPr>
        <w:tblStyle w:val="TableGrid"/>
        <w:tblW w:w="0" w:type="auto"/>
        <w:tblLook w:val="04A0"/>
      </w:tblPr>
      <w:tblGrid>
        <w:gridCol w:w="2160"/>
        <w:gridCol w:w="2160"/>
        <w:gridCol w:w="2160"/>
        <w:gridCol w:w="2160"/>
      </w:tblGrid>
      <w:tr w:rsidR="003C60FC" w:rsidRPr="0007137D">
        <w:tc>
          <w:tcPr>
            <w:tcW w:w="2160" w:type="dxa"/>
          </w:tcPr>
          <w:p w:rsidR="003C60FC" w:rsidRPr="0007137D" w:rsidRDefault="0007137D">
            <w:pPr>
              <w:rPr>
                <w:sz w:val="24"/>
              </w:rPr>
            </w:pPr>
            <w:r w:rsidRPr="0007137D">
              <w:rPr>
                <w:sz w:val="24"/>
              </w:rPr>
              <w:t>Organization</w:t>
            </w:r>
          </w:p>
        </w:tc>
        <w:tc>
          <w:tcPr>
            <w:tcW w:w="2160" w:type="dxa"/>
          </w:tcPr>
          <w:p w:rsidR="003C60FC" w:rsidRPr="0007137D" w:rsidRDefault="0007137D">
            <w:pPr>
              <w:rPr>
                <w:sz w:val="24"/>
              </w:rPr>
            </w:pPr>
            <w:r w:rsidRPr="0007137D">
              <w:rPr>
                <w:sz w:val="24"/>
              </w:rPr>
              <w:t>Designation</w:t>
            </w:r>
          </w:p>
        </w:tc>
        <w:tc>
          <w:tcPr>
            <w:tcW w:w="2160" w:type="dxa"/>
          </w:tcPr>
          <w:p w:rsidR="003C60FC" w:rsidRPr="0007137D" w:rsidRDefault="0007137D">
            <w:pPr>
              <w:rPr>
                <w:sz w:val="24"/>
              </w:rPr>
            </w:pPr>
            <w:r w:rsidRPr="0007137D">
              <w:rPr>
                <w:sz w:val="24"/>
              </w:rPr>
              <w:t>Duration</w:t>
            </w:r>
          </w:p>
        </w:tc>
        <w:tc>
          <w:tcPr>
            <w:tcW w:w="2160" w:type="dxa"/>
          </w:tcPr>
          <w:p w:rsidR="003C60FC" w:rsidRPr="0007137D" w:rsidRDefault="0007137D">
            <w:pPr>
              <w:rPr>
                <w:sz w:val="24"/>
              </w:rPr>
            </w:pPr>
            <w:r w:rsidRPr="0007137D">
              <w:rPr>
                <w:sz w:val="24"/>
              </w:rPr>
              <w:t>Nature of Work</w:t>
            </w:r>
          </w:p>
        </w:tc>
      </w:tr>
      <w:tr w:rsidR="003C60FC" w:rsidRPr="0007137D"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</w:tr>
      <w:tr w:rsidR="003C60FC" w:rsidRPr="0007137D"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</w:tr>
      <w:tr w:rsidR="003C60FC" w:rsidRPr="0007137D"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3C60FC" w:rsidRPr="0007137D" w:rsidRDefault="003C60FC">
            <w:pPr>
              <w:rPr>
                <w:sz w:val="24"/>
              </w:rPr>
            </w:pPr>
          </w:p>
        </w:tc>
      </w:tr>
    </w:tbl>
    <w:p w:rsidR="003C60FC" w:rsidRPr="0007137D" w:rsidRDefault="0007137D">
      <w:pPr>
        <w:rPr>
          <w:sz w:val="24"/>
        </w:rPr>
      </w:pPr>
      <w:r w:rsidRPr="0007137D">
        <w:rPr>
          <w:sz w:val="24"/>
        </w:rPr>
        <w:lastRenderedPageBreak/>
        <w:br/>
        <w:t>Other Information: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Languages Known: __________________________________________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Computer Proficiency: _______________________________________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Any Other Relevant Information: ______________________________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br/>
        <w:t>Declaration: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 xml:space="preserve">I hereby declare that all the information provided above </w:t>
      </w:r>
      <w:r w:rsidRPr="0007137D">
        <w:rPr>
          <w:sz w:val="24"/>
        </w:rPr>
        <w:t>is true to the best of my knowledge and belief. If any information is found incorrect, my application may be rejected.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br/>
        <w:t>Place: 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Date: ____________________________</w:t>
      </w:r>
    </w:p>
    <w:p w:rsidR="003C60FC" w:rsidRPr="0007137D" w:rsidRDefault="0007137D">
      <w:pPr>
        <w:rPr>
          <w:sz w:val="24"/>
        </w:rPr>
      </w:pPr>
      <w:r w:rsidRPr="0007137D">
        <w:rPr>
          <w:sz w:val="24"/>
        </w:rPr>
        <w:t>Signature of the Applicant: ____________________</w:t>
      </w:r>
    </w:p>
    <w:sectPr w:rsidR="003C60FC" w:rsidRPr="000713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7137D"/>
    <w:rsid w:val="0015074B"/>
    <w:rsid w:val="0029639D"/>
    <w:rsid w:val="00326F90"/>
    <w:rsid w:val="003C60FC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2</cp:revision>
  <dcterms:created xsi:type="dcterms:W3CDTF">2013-12-23T23:15:00Z</dcterms:created>
  <dcterms:modified xsi:type="dcterms:W3CDTF">2025-07-10T07:38:00Z</dcterms:modified>
  <cp:category/>
</cp:coreProperties>
</file>