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D1AF1" w14:textId="77777777" w:rsidR="00A44D42" w:rsidRPr="00142002" w:rsidRDefault="00000000" w:rsidP="001420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2002">
        <w:rPr>
          <w:rFonts w:ascii="Times New Roman" w:hAnsi="Times New Roman" w:cs="Times New Roman"/>
          <w:b/>
          <w:bCs/>
          <w:sz w:val="28"/>
          <w:szCs w:val="28"/>
        </w:rPr>
        <w:t>PRODUCT RETURN FORM</w:t>
      </w:r>
    </w:p>
    <w:p w14:paraId="70BF4B1E" w14:textId="77777777" w:rsidR="00A44D42" w:rsidRPr="00142002" w:rsidRDefault="00A44D42">
      <w:pPr>
        <w:rPr>
          <w:rFonts w:ascii="Times New Roman" w:hAnsi="Times New Roman" w:cs="Times New Roman"/>
          <w:sz w:val="24"/>
          <w:szCs w:val="24"/>
        </w:rPr>
      </w:pPr>
    </w:p>
    <w:p w14:paraId="7857E6FE" w14:textId="04047718" w:rsidR="00142002" w:rsidRDefault="00000000">
      <w:pPr>
        <w:rPr>
          <w:rFonts w:ascii="Times New Roman" w:hAnsi="Times New Roman" w:cs="Times New Roman"/>
          <w:sz w:val="24"/>
          <w:szCs w:val="24"/>
        </w:rPr>
      </w:pPr>
      <w:r w:rsidRPr="00142002">
        <w:rPr>
          <w:rFonts w:ascii="Times New Roman" w:hAnsi="Times New Roman" w:cs="Times New Roman"/>
          <w:sz w:val="24"/>
          <w:szCs w:val="24"/>
        </w:rPr>
        <w:t>ORDER DATE:</w:t>
      </w:r>
      <w:r w:rsidR="00142002">
        <w:rPr>
          <w:rFonts w:ascii="Times New Roman" w:hAnsi="Times New Roman" w:cs="Times New Roman"/>
          <w:sz w:val="24"/>
          <w:szCs w:val="24"/>
        </w:rPr>
        <w:t xml:space="preserve"> </w:t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Pr="00142002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9C143F8" w14:textId="577CAAD8" w:rsidR="00142002" w:rsidRDefault="00000000">
      <w:pPr>
        <w:rPr>
          <w:rFonts w:ascii="Times New Roman" w:hAnsi="Times New Roman" w:cs="Times New Roman"/>
          <w:sz w:val="24"/>
          <w:szCs w:val="24"/>
        </w:rPr>
      </w:pPr>
      <w:r w:rsidRPr="00142002">
        <w:rPr>
          <w:rFonts w:ascii="Times New Roman" w:hAnsi="Times New Roman" w:cs="Times New Roman"/>
          <w:sz w:val="24"/>
          <w:szCs w:val="24"/>
        </w:rPr>
        <w:t xml:space="preserve">ORDER NUMBER: </w:t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Pr="00142002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5B1A73F" w14:textId="3FB63713" w:rsidR="00A44D42" w:rsidRPr="00142002" w:rsidRDefault="00000000">
      <w:pPr>
        <w:rPr>
          <w:rFonts w:ascii="Times New Roman" w:hAnsi="Times New Roman" w:cs="Times New Roman"/>
          <w:sz w:val="24"/>
          <w:szCs w:val="24"/>
        </w:rPr>
      </w:pPr>
      <w:r w:rsidRPr="00142002">
        <w:rPr>
          <w:rFonts w:ascii="Times New Roman" w:hAnsi="Times New Roman" w:cs="Times New Roman"/>
          <w:sz w:val="24"/>
          <w:szCs w:val="24"/>
        </w:rPr>
        <w:t xml:space="preserve"> FULL NAME:</w:t>
      </w:r>
      <w:r w:rsidR="00142002">
        <w:rPr>
          <w:rFonts w:ascii="Times New Roman" w:hAnsi="Times New Roman" w:cs="Times New Roman"/>
          <w:sz w:val="24"/>
          <w:szCs w:val="24"/>
        </w:rPr>
        <w:t xml:space="preserve"> </w:t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</w:p>
    <w:p w14:paraId="3B6A04B6" w14:textId="77777777" w:rsidR="00A44D42" w:rsidRPr="00142002" w:rsidRDefault="00A44D42">
      <w:pPr>
        <w:rPr>
          <w:rFonts w:ascii="Times New Roman" w:hAnsi="Times New Roman" w:cs="Times New Roman"/>
          <w:sz w:val="24"/>
          <w:szCs w:val="24"/>
        </w:rPr>
      </w:pPr>
    </w:p>
    <w:p w14:paraId="6D439873" w14:textId="77777777" w:rsidR="00A44D42" w:rsidRPr="00142002" w:rsidRDefault="00000000">
      <w:pPr>
        <w:rPr>
          <w:rFonts w:ascii="Times New Roman" w:hAnsi="Times New Roman" w:cs="Times New Roman"/>
          <w:sz w:val="24"/>
          <w:szCs w:val="24"/>
        </w:rPr>
      </w:pPr>
      <w:r w:rsidRPr="00142002">
        <w:rPr>
          <w:rFonts w:ascii="Times New Roman" w:hAnsi="Times New Roman" w:cs="Times New Roman"/>
          <w:sz w:val="24"/>
          <w:szCs w:val="24"/>
        </w:rPr>
        <w:t>RETURNED ITEMS</w:t>
      </w:r>
    </w:p>
    <w:p w14:paraId="553C67EA" w14:textId="77777777" w:rsidR="00A44D42" w:rsidRPr="00142002" w:rsidRDefault="00A44D42">
      <w:pPr>
        <w:rPr>
          <w:rFonts w:ascii="Times New Roman" w:hAnsi="Times New Roman" w:cs="Times New Roman"/>
          <w:sz w:val="24"/>
          <w:szCs w:val="24"/>
        </w:rPr>
      </w:pPr>
    </w:p>
    <w:p w14:paraId="096B6AD5" w14:textId="7873FCCA" w:rsidR="00A44D42" w:rsidRPr="00142002" w:rsidRDefault="00000000">
      <w:pPr>
        <w:rPr>
          <w:rFonts w:ascii="Times New Roman" w:hAnsi="Times New Roman" w:cs="Times New Roman"/>
          <w:sz w:val="24"/>
          <w:szCs w:val="24"/>
        </w:rPr>
      </w:pPr>
      <w:r w:rsidRPr="00142002">
        <w:rPr>
          <w:rFonts w:ascii="Times New Roman" w:hAnsi="Times New Roman" w:cs="Times New Roman"/>
          <w:sz w:val="24"/>
          <w:szCs w:val="24"/>
        </w:rPr>
        <w:t>1.</w:t>
      </w:r>
      <w:r w:rsidR="00142002">
        <w:rPr>
          <w:rFonts w:ascii="Times New Roman" w:hAnsi="Times New Roman" w:cs="Times New Roman"/>
          <w:sz w:val="24"/>
          <w:szCs w:val="24"/>
        </w:rPr>
        <w:t xml:space="preserve"> </w:t>
      </w:r>
      <w:r w:rsidR="00142002" w:rsidRPr="00142002">
        <w:rPr>
          <w:sz w:val="24"/>
          <w:szCs w:val="24"/>
          <w:u w:val="thick"/>
        </w:rPr>
        <w:t xml:space="preserve"> </w:t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</w:p>
    <w:p w14:paraId="78EE134A" w14:textId="330E169C" w:rsidR="00A44D42" w:rsidRPr="00142002" w:rsidRDefault="00000000">
      <w:pPr>
        <w:rPr>
          <w:rFonts w:ascii="Times New Roman" w:hAnsi="Times New Roman" w:cs="Times New Roman"/>
          <w:sz w:val="24"/>
          <w:szCs w:val="24"/>
        </w:rPr>
      </w:pPr>
      <w:r w:rsidRPr="00142002">
        <w:rPr>
          <w:rFonts w:ascii="Times New Roman" w:hAnsi="Times New Roman" w:cs="Times New Roman"/>
          <w:sz w:val="24"/>
          <w:szCs w:val="24"/>
        </w:rPr>
        <w:t>2.</w:t>
      </w:r>
      <w:r w:rsidR="00142002">
        <w:rPr>
          <w:rFonts w:ascii="Times New Roman" w:hAnsi="Times New Roman" w:cs="Times New Roman"/>
          <w:sz w:val="24"/>
          <w:szCs w:val="24"/>
        </w:rPr>
        <w:t xml:space="preserve"> </w:t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</w:p>
    <w:p w14:paraId="6066FAA3" w14:textId="28CDB3F7" w:rsidR="00A44D42" w:rsidRPr="00142002" w:rsidRDefault="00000000">
      <w:pPr>
        <w:rPr>
          <w:rFonts w:ascii="Times New Roman" w:hAnsi="Times New Roman" w:cs="Times New Roman"/>
          <w:sz w:val="24"/>
          <w:szCs w:val="24"/>
        </w:rPr>
      </w:pPr>
      <w:r w:rsidRPr="00142002">
        <w:rPr>
          <w:rFonts w:ascii="Times New Roman" w:hAnsi="Times New Roman" w:cs="Times New Roman"/>
          <w:sz w:val="24"/>
          <w:szCs w:val="24"/>
        </w:rPr>
        <w:t>3.</w:t>
      </w:r>
      <w:r w:rsidR="00142002">
        <w:rPr>
          <w:rFonts w:ascii="Times New Roman" w:hAnsi="Times New Roman" w:cs="Times New Roman"/>
          <w:sz w:val="24"/>
          <w:szCs w:val="24"/>
        </w:rPr>
        <w:t xml:space="preserve"> </w:t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</w:p>
    <w:p w14:paraId="69AA29B0" w14:textId="29D97EB6" w:rsidR="00A44D42" w:rsidRPr="00142002" w:rsidRDefault="00000000">
      <w:pPr>
        <w:rPr>
          <w:rFonts w:ascii="Times New Roman" w:hAnsi="Times New Roman" w:cs="Times New Roman"/>
          <w:sz w:val="24"/>
          <w:szCs w:val="24"/>
        </w:rPr>
      </w:pPr>
      <w:r w:rsidRPr="00142002">
        <w:rPr>
          <w:rFonts w:ascii="Times New Roman" w:hAnsi="Times New Roman" w:cs="Times New Roman"/>
          <w:sz w:val="24"/>
          <w:szCs w:val="24"/>
        </w:rPr>
        <w:t>4.</w:t>
      </w:r>
      <w:r w:rsidR="00142002">
        <w:rPr>
          <w:rFonts w:ascii="Times New Roman" w:hAnsi="Times New Roman" w:cs="Times New Roman"/>
          <w:sz w:val="24"/>
          <w:szCs w:val="24"/>
        </w:rPr>
        <w:t xml:space="preserve"> </w:t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</w:p>
    <w:p w14:paraId="400E230C" w14:textId="77777777" w:rsidR="00A44D42" w:rsidRPr="00142002" w:rsidRDefault="00A44D42">
      <w:pPr>
        <w:rPr>
          <w:rFonts w:ascii="Times New Roman" w:hAnsi="Times New Roman" w:cs="Times New Roman"/>
          <w:sz w:val="24"/>
          <w:szCs w:val="24"/>
        </w:rPr>
      </w:pPr>
    </w:p>
    <w:p w14:paraId="74CA35E3" w14:textId="7A0327BF" w:rsidR="00A44D42" w:rsidRPr="00142002" w:rsidRDefault="00000000">
      <w:pPr>
        <w:rPr>
          <w:rFonts w:ascii="Times New Roman" w:hAnsi="Times New Roman" w:cs="Times New Roman"/>
          <w:sz w:val="24"/>
          <w:szCs w:val="24"/>
        </w:rPr>
      </w:pPr>
      <w:r w:rsidRPr="00142002">
        <w:rPr>
          <w:rFonts w:ascii="Times New Roman" w:hAnsi="Times New Roman" w:cs="Times New Roman"/>
          <w:sz w:val="24"/>
          <w:szCs w:val="24"/>
        </w:rPr>
        <w:t>I AM RETURNING BECAUSE (SELECT ONE OR MORE OPTIONS):</w:t>
      </w:r>
    </w:p>
    <w:p w14:paraId="0C822933" w14:textId="77777777" w:rsidR="00A44D42" w:rsidRPr="00142002" w:rsidRDefault="00000000" w:rsidP="00142002">
      <w:pPr>
        <w:pStyle w:val="Sraopastraip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42002">
        <w:rPr>
          <w:rFonts w:ascii="Times New Roman" w:hAnsi="Times New Roman" w:cs="Times New Roman"/>
          <w:sz w:val="24"/>
          <w:szCs w:val="24"/>
        </w:rPr>
        <w:t>Wrong size</w:t>
      </w:r>
    </w:p>
    <w:p w14:paraId="78733402" w14:textId="77777777" w:rsidR="00A44D42" w:rsidRPr="00142002" w:rsidRDefault="00000000" w:rsidP="00142002">
      <w:pPr>
        <w:pStyle w:val="Sraopastraip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42002">
        <w:rPr>
          <w:rFonts w:ascii="Times New Roman" w:hAnsi="Times New Roman" w:cs="Times New Roman"/>
          <w:sz w:val="24"/>
          <w:szCs w:val="24"/>
        </w:rPr>
        <w:t>Does not look good on me</w:t>
      </w:r>
    </w:p>
    <w:p w14:paraId="769F308D" w14:textId="77777777" w:rsidR="00A44D42" w:rsidRPr="00142002" w:rsidRDefault="00000000" w:rsidP="00142002">
      <w:pPr>
        <w:pStyle w:val="Sraopastraip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42002">
        <w:rPr>
          <w:rFonts w:ascii="Times New Roman" w:hAnsi="Times New Roman" w:cs="Times New Roman"/>
          <w:sz w:val="24"/>
          <w:szCs w:val="24"/>
        </w:rPr>
        <w:t>Poor quality</w:t>
      </w:r>
    </w:p>
    <w:p w14:paraId="54168CEE" w14:textId="77777777" w:rsidR="00A44D42" w:rsidRPr="00142002" w:rsidRDefault="00000000" w:rsidP="00142002">
      <w:pPr>
        <w:pStyle w:val="Sraopastraip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42002">
        <w:rPr>
          <w:rFonts w:ascii="Times New Roman" w:hAnsi="Times New Roman" w:cs="Times New Roman"/>
          <w:sz w:val="24"/>
          <w:szCs w:val="24"/>
        </w:rPr>
        <w:t>Received the wrong item</w:t>
      </w:r>
    </w:p>
    <w:p w14:paraId="00295C1C" w14:textId="77777777" w:rsidR="00A44D42" w:rsidRPr="00142002" w:rsidRDefault="00A44D42">
      <w:pPr>
        <w:rPr>
          <w:rFonts w:ascii="Times New Roman" w:hAnsi="Times New Roman" w:cs="Times New Roman"/>
          <w:sz w:val="24"/>
          <w:szCs w:val="24"/>
        </w:rPr>
      </w:pPr>
    </w:p>
    <w:p w14:paraId="4DBF42E3" w14:textId="77777777" w:rsidR="00A44D42" w:rsidRPr="00142002" w:rsidRDefault="00000000">
      <w:pPr>
        <w:rPr>
          <w:rFonts w:ascii="Times New Roman" w:hAnsi="Times New Roman" w:cs="Times New Roman"/>
          <w:sz w:val="24"/>
          <w:szCs w:val="24"/>
        </w:rPr>
      </w:pPr>
      <w:r w:rsidRPr="00142002">
        <w:rPr>
          <w:rFonts w:ascii="Times New Roman" w:hAnsi="Times New Roman" w:cs="Times New Roman"/>
          <w:sz w:val="24"/>
          <w:szCs w:val="24"/>
        </w:rPr>
        <w:t>PLEASE PROVIDE THE ACCOUNT NUMBER TO WHICH THE REFUND WILL BE TRANSFERRED:</w:t>
      </w:r>
    </w:p>
    <w:p w14:paraId="3D75D875" w14:textId="2679246B" w:rsidR="00A44D42" w:rsidRPr="00142002" w:rsidRDefault="00000000">
      <w:pPr>
        <w:rPr>
          <w:rFonts w:ascii="Times New Roman" w:hAnsi="Times New Roman" w:cs="Times New Roman"/>
          <w:sz w:val="24"/>
          <w:szCs w:val="24"/>
        </w:rPr>
      </w:pPr>
      <w:r w:rsidRPr="00142002">
        <w:rPr>
          <w:rFonts w:ascii="Times New Roman" w:hAnsi="Times New Roman" w:cs="Times New Roman"/>
          <w:sz w:val="24"/>
          <w:szCs w:val="24"/>
        </w:rPr>
        <w:t>NAME, SURNAME</w:t>
      </w:r>
      <w:r w:rsidR="00142002">
        <w:rPr>
          <w:rFonts w:ascii="Times New Roman" w:hAnsi="Times New Roman" w:cs="Times New Roman"/>
          <w:sz w:val="24"/>
          <w:szCs w:val="24"/>
        </w:rPr>
        <w:t xml:space="preserve">: </w:t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</w:p>
    <w:p w14:paraId="6CFDC822" w14:textId="07C9A54E" w:rsidR="00A44D42" w:rsidRPr="00142002" w:rsidRDefault="00000000">
      <w:pPr>
        <w:rPr>
          <w:rFonts w:ascii="Times New Roman" w:hAnsi="Times New Roman" w:cs="Times New Roman"/>
          <w:sz w:val="24"/>
          <w:szCs w:val="24"/>
        </w:rPr>
      </w:pPr>
      <w:r w:rsidRPr="00142002">
        <w:rPr>
          <w:rFonts w:ascii="Times New Roman" w:hAnsi="Times New Roman" w:cs="Times New Roman"/>
          <w:sz w:val="24"/>
          <w:szCs w:val="24"/>
        </w:rPr>
        <w:t>BANK ACCOUNT NUMBER</w:t>
      </w:r>
      <w:r w:rsidR="00142002">
        <w:rPr>
          <w:rFonts w:ascii="Times New Roman" w:hAnsi="Times New Roman" w:cs="Times New Roman"/>
          <w:sz w:val="24"/>
          <w:szCs w:val="24"/>
        </w:rPr>
        <w:t xml:space="preserve">: </w:t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  <w:r w:rsidR="00142002" w:rsidRPr="00142002">
        <w:rPr>
          <w:rFonts w:ascii="Times New Roman" w:hAnsi="Times New Roman" w:cs="Times New Roman"/>
          <w:sz w:val="24"/>
          <w:szCs w:val="24"/>
          <w:u w:val="thick"/>
        </w:rPr>
        <w:tab/>
      </w:r>
    </w:p>
    <w:p w14:paraId="5EF3B311" w14:textId="77777777" w:rsidR="00A44D42" w:rsidRPr="00142002" w:rsidRDefault="00A44D42">
      <w:pPr>
        <w:rPr>
          <w:rFonts w:ascii="Times New Roman" w:hAnsi="Times New Roman" w:cs="Times New Roman"/>
          <w:sz w:val="24"/>
          <w:szCs w:val="24"/>
        </w:rPr>
      </w:pPr>
    </w:p>
    <w:p w14:paraId="4629709C" w14:textId="77777777" w:rsidR="00A44D42" w:rsidRPr="00142002" w:rsidRDefault="00000000">
      <w:pPr>
        <w:rPr>
          <w:rFonts w:ascii="Times New Roman" w:hAnsi="Times New Roman" w:cs="Times New Roman"/>
          <w:sz w:val="24"/>
          <w:szCs w:val="24"/>
        </w:rPr>
      </w:pPr>
      <w:r w:rsidRPr="00142002">
        <w:rPr>
          <w:rFonts w:ascii="Times New Roman" w:hAnsi="Times New Roman" w:cs="Times New Roman"/>
          <w:sz w:val="24"/>
          <w:szCs w:val="24"/>
        </w:rPr>
        <w:t>Refunds for returned items are always transferred only to the bank account specified in this return form.</w:t>
      </w:r>
    </w:p>
    <w:p w14:paraId="3ED1FDEB" w14:textId="77777777" w:rsidR="00A44D42" w:rsidRPr="00142002" w:rsidRDefault="00000000">
      <w:pPr>
        <w:rPr>
          <w:rFonts w:ascii="Times New Roman" w:hAnsi="Times New Roman" w:cs="Times New Roman"/>
          <w:sz w:val="24"/>
          <w:szCs w:val="24"/>
        </w:rPr>
      </w:pPr>
      <w:r w:rsidRPr="00142002">
        <w:rPr>
          <w:rFonts w:ascii="Times New Roman" w:hAnsi="Times New Roman" w:cs="Times New Roman"/>
          <w:sz w:val="24"/>
          <w:szCs w:val="24"/>
        </w:rPr>
        <w:t>The return is processed within 14 days.</w:t>
      </w:r>
    </w:p>
    <w:p w14:paraId="1906F3C5" w14:textId="77777777" w:rsidR="00A44D42" w:rsidRPr="00142002" w:rsidRDefault="00A44D42">
      <w:pPr>
        <w:rPr>
          <w:rFonts w:ascii="Times New Roman" w:hAnsi="Times New Roman" w:cs="Times New Roman"/>
          <w:sz w:val="24"/>
          <w:szCs w:val="24"/>
        </w:rPr>
      </w:pPr>
    </w:p>
    <w:sectPr w:rsidR="00A44D42" w:rsidRPr="0014200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42F79A2"/>
    <w:multiLevelType w:val="hybridMultilevel"/>
    <w:tmpl w:val="7CDC60DC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340563">
    <w:abstractNumId w:val="8"/>
  </w:num>
  <w:num w:numId="2" w16cid:durableId="1732194163">
    <w:abstractNumId w:val="6"/>
  </w:num>
  <w:num w:numId="3" w16cid:durableId="1532107894">
    <w:abstractNumId w:val="5"/>
  </w:num>
  <w:num w:numId="4" w16cid:durableId="1624342090">
    <w:abstractNumId w:val="4"/>
  </w:num>
  <w:num w:numId="5" w16cid:durableId="854267292">
    <w:abstractNumId w:val="7"/>
  </w:num>
  <w:num w:numId="6" w16cid:durableId="568149211">
    <w:abstractNumId w:val="3"/>
  </w:num>
  <w:num w:numId="7" w16cid:durableId="1905212424">
    <w:abstractNumId w:val="2"/>
  </w:num>
  <w:num w:numId="8" w16cid:durableId="624317375">
    <w:abstractNumId w:val="1"/>
  </w:num>
  <w:num w:numId="9" w16cid:durableId="632444059">
    <w:abstractNumId w:val="0"/>
  </w:num>
  <w:num w:numId="10" w16cid:durableId="10384291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2002"/>
    <w:rsid w:val="0015074B"/>
    <w:rsid w:val="0029639D"/>
    <w:rsid w:val="00326F90"/>
    <w:rsid w:val="00A44D42"/>
    <w:rsid w:val="00AA1D8D"/>
    <w:rsid w:val="00B47730"/>
    <w:rsid w:val="00CB0664"/>
    <w:rsid w:val="00EC13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9F50E"/>
  <w14:defaultImageDpi w14:val="300"/>
  <w15:docId w15:val="{E64022CD-B1D3-4449-8999-7341063B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gabija karsokaite</cp:lastModifiedBy>
  <cp:revision>3</cp:revision>
  <dcterms:created xsi:type="dcterms:W3CDTF">2013-12-23T23:15:00Z</dcterms:created>
  <dcterms:modified xsi:type="dcterms:W3CDTF">2025-11-27T19:15:00Z</dcterms:modified>
  <cp:category/>
</cp:coreProperties>
</file>