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5" w:type="dxa"/>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2127"/>
        <w:gridCol w:w="8098"/>
      </w:tblGrid>
      <w:tr w:rsidR="00126C09" w14:paraId="3B3D3161" w14:textId="77777777" w:rsidTr="00135A59">
        <w:trPr>
          <w:jc w:val="center"/>
        </w:trPr>
        <w:tc>
          <w:tcPr>
            <w:tcW w:w="2127" w:type="dxa"/>
          </w:tcPr>
          <w:p w14:paraId="57EED947" w14:textId="77777777" w:rsidR="00126C09" w:rsidRDefault="00000000">
            <w:pPr>
              <w:jc w:val="center"/>
            </w:pPr>
            <w:r>
              <w:rPr>
                <w:noProof/>
              </w:rPr>
              <w:drawing>
                <wp:anchor distT="0" distB="0" distL="114300" distR="114300" simplePos="0" relativeHeight="251658240" behindDoc="0" locked="0" layoutInCell="1" allowOverlap="1" wp14:anchorId="7512E097" wp14:editId="1053A1ED">
                  <wp:simplePos x="0" y="0"/>
                  <wp:positionH relativeFrom="column">
                    <wp:posOffset>718820</wp:posOffset>
                  </wp:positionH>
                  <wp:positionV relativeFrom="paragraph">
                    <wp:posOffset>26670</wp:posOffset>
                  </wp:positionV>
                  <wp:extent cx="715945" cy="8382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ngkayang_clean.png"/>
                          <pic:cNvPicPr/>
                        </pic:nvPicPr>
                        <pic:blipFill>
                          <a:blip r:embed="rId8"/>
                          <a:stretch>
                            <a:fillRect/>
                          </a:stretch>
                        </pic:blipFill>
                        <pic:spPr>
                          <a:xfrm>
                            <a:off x="0" y="0"/>
                            <a:ext cx="715945" cy="838200"/>
                          </a:xfrm>
                          <a:prstGeom prst="rect">
                            <a:avLst/>
                          </a:prstGeom>
                        </pic:spPr>
                      </pic:pic>
                    </a:graphicData>
                  </a:graphic>
                </wp:anchor>
              </w:drawing>
            </w:r>
          </w:p>
        </w:tc>
        <w:tc>
          <w:tcPr>
            <w:tcW w:w="8098" w:type="dxa"/>
          </w:tcPr>
          <w:p w14:paraId="01126F1C" w14:textId="3C22C9DC" w:rsidR="00126C09" w:rsidRDefault="00000000" w:rsidP="00135A59">
            <w:pPr>
              <w:spacing w:after="0"/>
              <w:ind w:left="-377" w:firstLine="377"/>
              <w:jc w:val="center"/>
            </w:pPr>
            <w:r w:rsidRPr="00135A59">
              <w:rPr>
                <w:b/>
                <w:szCs w:val="16"/>
              </w:rPr>
              <w:t>PEMERINTAH KABUPATEN</w:t>
            </w:r>
            <w:r w:rsidR="00135A59">
              <w:rPr>
                <w:sz w:val="18"/>
                <w:szCs w:val="16"/>
              </w:rPr>
              <w:t xml:space="preserve"> </w:t>
            </w:r>
            <w:r w:rsidRPr="00135A59">
              <w:rPr>
                <w:b/>
                <w:szCs w:val="16"/>
              </w:rPr>
              <w:t>BENGKAYANG</w:t>
            </w:r>
            <w:r w:rsidRPr="00135A59">
              <w:rPr>
                <w:sz w:val="18"/>
                <w:szCs w:val="16"/>
              </w:rPr>
              <w:br/>
            </w:r>
            <w:r w:rsidRPr="00135A59">
              <w:rPr>
                <w:b/>
                <w:szCs w:val="16"/>
              </w:rPr>
              <w:t>DINAS SOSIAL, PEMBERDAYAAN</w:t>
            </w:r>
            <w:r w:rsidR="00135A59">
              <w:rPr>
                <w:sz w:val="18"/>
                <w:szCs w:val="16"/>
              </w:rPr>
              <w:t xml:space="preserve"> </w:t>
            </w:r>
            <w:r w:rsidRPr="00135A59">
              <w:rPr>
                <w:b/>
                <w:szCs w:val="16"/>
              </w:rPr>
              <w:t>PEREMPUAN</w:t>
            </w:r>
            <w:r w:rsidRPr="00135A59">
              <w:rPr>
                <w:sz w:val="18"/>
                <w:szCs w:val="16"/>
              </w:rPr>
              <w:br/>
            </w:r>
            <w:r w:rsidRPr="00135A59">
              <w:rPr>
                <w:b/>
                <w:szCs w:val="16"/>
              </w:rPr>
              <w:t>DAN PERLINDUNGAN ANAK</w:t>
            </w:r>
            <w:r>
              <w:br/>
              <w:t>Jl. Guna Baru Trans Rangkang, Kompleks Perkantoran Bupati</w:t>
            </w:r>
            <w:r>
              <w:br/>
              <w:t>Bengkayang</w:t>
            </w:r>
            <w:r>
              <w:br/>
            </w:r>
            <w:r>
              <w:rPr>
                <w:sz w:val="22"/>
              </w:rPr>
              <w:t xml:space="preserve">Website: </w:t>
            </w:r>
            <w:proofErr w:type="gramStart"/>
            <w:r>
              <w:rPr>
                <w:sz w:val="22"/>
              </w:rPr>
              <w:t>dinsospppa.bengkayangkab.go.id  |</w:t>
            </w:r>
            <w:proofErr w:type="gramEnd"/>
            <w:r>
              <w:rPr>
                <w:sz w:val="22"/>
              </w:rPr>
              <w:t xml:space="preserve">  Email:</w:t>
            </w:r>
            <w:r>
              <w:br/>
            </w:r>
            <w:proofErr w:type="gramStart"/>
            <w:r>
              <w:rPr>
                <w:sz w:val="22"/>
              </w:rPr>
              <w:t>dinasossialpppabky@gmail.com  |</w:t>
            </w:r>
            <w:proofErr w:type="gramEnd"/>
            <w:r>
              <w:br/>
            </w:r>
            <w:r>
              <w:rPr>
                <w:sz w:val="22"/>
              </w:rPr>
              <w:t xml:space="preserve">Telp.: </w:t>
            </w:r>
            <w:r w:rsidR="00135A59">
              <w:rPr>
                <w:sz w:val="22"/>
              </w:rPr>
              <w:t>0821 5178 1516</w:t>
            </w:r>
          </w:p>
        </w:tc>
      </w:tr>
    </w:tbl>
    <w:p w14:paraId="359C3686" w14:textId="77777777" w:rsidR="00126C09" w:rsidRDefault="00126C09">
      <w:pPr>
        <w:pBdr>
          <w:bottom w:val="single" w:sz="18" w:space="1" w:color="000000"/>
        </w:pBdr>
        <w:spacing w:before="120" w:after="160"/>
      </w:pPr>
    </w:p>
    <w:tbl>
      <w:tblPr>
        <w:tblW w:w="0" w:type="auto"/>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694"/>
        <w:gridCol w:w="6908"/>
      </w:tblGrid>
      <w:tr w:rsidR="00126C09" w14:paraId="0D406F64" w14:textId="77777777" w:rsidTr="00135A59">
        <w:trPr>
          <w:jc w:val="center"/>
        </w:trPr>
        <w:tc>
          <w:tcPr>
            <w:tcW w:w="9602" w:type="dxa"/>
            <w:gridSpan w:val="2"/>
            <w:shd w:val="clear" w:color="auto" w:fill="E9EDF3"/>
            <w:tcMar>
              <w:top w:w="85" w:type="dxa"/>
              <w:left w:w="85" w:type="dxa"/>
              <w:bottom w:w="85" w:type="dxa"/>
              <w:right w:w="85" w:type="dxa"/>
            </w:tcMar>
            <w:vAlign w:val="center"/>
          </w:tcPr>
          <w:p w14:paraId="44E48148" w14:textId="77777777" w:rsidR="00126C09" w:rsidRDefault="00000000" w:rsidP="00135A59">
            <w:pPr>
              <w:spacing w:after="0" w:line="240" w:lineRule="auto"/>
              <w:jc w:val="center"/>
            </w:pPr>
            <w:r w:rsidRPr="00135A59">
              <w:rPr>
                <w:szCs w:val="20"/>
              </w:rPr>
              <w:t>PAKET LAMPIRAN RESMI</w:t>
            </w:r>
            <w:r w:rsidRPr="00135A59">
              <w:rPr>
                <w:szCs w:val="20"/>
              </w:rPr>
              <w:br/>
              <w:t>SOP PENDOKUMENTASIAN INFORMASI PUBLIK SECARA MANUAL OLEH PPID</w:t>
            </w:r>
          </w:p>
        </w:tc>
      </w:tr>
      <w:tr w:rsidR="00126C09" w14:paraId="3C565915" w14:textId="77777777" w:rsidTr="00135A59">
        <w:trPr>
          <w:jc w:val="center"/>
        </w:trPr>
        <w:tc>
          <w:tcPr>
            <w:tcW w:w="2694" w:type="dxa"/>
            <w:tcMar>
              <w:top w:w="85" w:type="dxa"/>
              <w:left w:w="85" w:type="dxa"/>
              <w:bottom w:w="85" w:type="dxa"/>
              <w:right w:w="85" w:type="dxa"/>
            </w:tcMar>
            <w:vAlign w:val="center"/>
          </w:tcPr>
          <w:p w14:paraId="7BFE06B2" w14:textId="77777777" w:rsidR="00126C09" w:rsidRDefault="00000000">
            <w:pPr>
              <w:spacing w:after="0" w:line="240" w:lineRule="auto"/>
            </w:pPr>
            <w:proofErr w:type="spellStart"/>
            <w:r>
              <w:rPr>
                <w:sz w:val="22"/>
              </w:rPr>
              <w:t>Nomor</w:t>
            </w:r>
            <w:proofErr w:type="spellEnd"/>
            <w:r>
              <w:rPr>
                <w:sz w:val="22"/>
              </w:rPr>
              <w:t xml:space="preserve"> SOP </w:t>
            </w:r>
            <w:proofErr w:type="spellStart"/>
            <w:r>
              <w:rPr>
                <w:sz w:val="22"/>
              </w:rPr>
              <w:t>Induk</w:t>
            </w:r>
            <w:proofErr w:type="spellEnd"/>
          </w:p>
        </w:tc>
        <w:tc>
          <w:tcPr>
            <w:tcW w:w="6908" w:type="dxa"/>
            <w:tcMar>
              <w:top w:w="85" w:type="dxa"/>
              <w:left w:w="85" w:type="dxa"/>
              <w:bottom w:w="85" w:type="dxa"/>
              <w:right w:w="85" w:type="dxa"/>
            </w:tcMar>
            <w:vAlign w:val="center"/>
          </w:tcPr>
          <w:p w14:paraId="5B53E3C8" w14:textId="77777777" w:rsidR="00126C09" w:rsidRDefault="00000000">
            <w:pPr>
              <w:spacing w:after="0" w:line="240" w:lineRule="auto"/>
            </w:pPr>
            <w:r>
              <w:rPr>
                <w:sz w:val="22"/>
              </w:rPr>
              <w:t>05/SOP-PPID/DINSOSPPPA-BKY/IV/2026</w:t>
            </w:r>
          </w:p>
        </w:tc>
      </w:tr>
      <w:tr w:rsidR="00126C09" w14:paraId="22F60D42" w14:textId="77777777" w:rsidTr="00135A59">
        <w:trPr>
          <w:jc w:val="center"/>
        </w:trPr>
        <w:tc>
          <w:tcPr>
            <w:tcW w:w="2694" w:type="dxa"/>
            <w:tcMar>
              <w:top w:w="85" w:type="dxa"/>
              <w:left w:w="85" w:type="dxa"/>
              <w:bottom w:w="85" w:type="dxa"/>
              <w:right w:w="85" w:type="dxa"/>
            </w:tcMar>
            <w:vAlign w:val="center"/>
          </w:tcPr>
          <w:p w14:paraId="57A443E8" w14:textId="77777777" w:rsidR="00126C09" w:rsidRDefault="00000000">
            <w:pPr>
              <w:spacing w:after="0" w:line="240" w:lineRule="auto"/>
            </w:pPr>
            <w:r>
              <w:rPr>
                <w:sz w:val="22"/>
              </w:rPr>
              <w:t>Jenis Dokumen</w:t>
            </w:r>
          </w:p>
        </w:tc>
        <w:tc>
          <w:tcPr>
            <w:tcW w:w="6908" w:type="dxa"/>
            <w:tcMar>
              <w:top w:w="85" w:type="dxa"/>
              <w:left w:w="85" w:type="dxa"/>
              <w:bottom w:w="85" w:type="dxa"/>
              <w:right w:w="85" w:type="dxa"/>
            </w:tcMar>
            <w:vAlign w:val="center"/>
          </w:tcPr>
          <w:p w14:paraId="53CE0DD9" w14:textId="77777777" w:rsidR="00126C09" w:rsidRDefault="00000000">
            <w:pPr>
              <w:spacing w:after="0" w:line="240" w:lineRule="auto"/>
            </w:pPr>
            <w:r>
              <w:rPr>
                <w:sz w:val="22"/>
              </w:rPr>
              <w:t>Paket Lampiran Resmi</w:t>
            </w:r>
          </w:p>
        </w:tc>
      </w:tr>
      <w:tr w:rsidR="00126C09" w14:paraId="0FCE85C7" w14:textId="77777777" w:rsidTr="00135A59">
        <w:trPr>
          <w:jc w:val="center"/>
        </w:trPr>
        <w:tc>
          <w:tcPr>
            <w:tcW w:w="2694" w:type="dxa"/>
            <w:tcMar>
              <w:top w:w="85" w:type="dxa"/>
              <w:left w:w="85" w:type="dxa"/>
              <w:bottom w:w="85" w:type="dxa"/>
              <w:right w:w="85" w:type="dxa"/>
            </w:tcMar>
            <w:vAlign w:val="center"/>
          </w:tcPr>
          <w:p w14:paraId="54676522" w14:textId="77777777" w:rsidR="00126C09" w:rsidRDefault="00000000">
            <w:pPr>
              <w:spacing w:after="0" w:line="240" w:lineRule="auto"/>
            </w:pPr>
            <w:r>
              <w:rPr>
                <w:sz w:val="22"/>
              </w:rPr>
              <w:t>Tanggal Penetapan</w:t>
            </w:r>
          </w:p>
        </w:tc>
        <w:tc>
          <w:tcPr>
            <w:tcW w:w="6908" w:type="dxa"/>
            <w:tcMar>
              <w:top w:w="85" w:type="dxa"/>
              <w:left w:w="85" w:type="dxa"/>
              <w:bottom w:w="85" w:type="dxa"/>
              <w:right w:w="85" w:type="dxa"/>
            </w:tcMar>
            <w:vAlign w:val="center"/>
          </w:tcPr>
          <w:p w14:paraId="1D9FA01F" w14:textId="77777777" w:rsidR="00126C09" w:rsidRDefault="00000000">
            <w:pPr>
              <w:spacing w:after="0" w:line="240" w:lineRule="auto"/>
            </w:pPr>
            <w:r>
              <w:rPr>
                <w:sz w:val="22"/>
              </w:rPr>
              <w:t>10 April 2026</w:t>
            </w:r>
          </w:p>
        </w:tc>
      </w:tr>
      <w:tr w:rsidR="00126C09" w14:paraId="112EC294" w14:textId="77777777" w:rsidTr="00135A59">
        <w:trPr>
          <w:jc w:val="center"/>
        </w:trPr>
        <w:tc>
          <w:tcPr>
            <w:tcW w:w="2694" w:type="dxa"/>
            <w:tcMar>
              <w:top w:w="85" w:type="dxa"/>
              <w:left w:w="85" w:type="dxa"/>
              <w:bottom w:w="85" w:type="dxa"/>
              <w:right w:w="85" w:type="dxa"/>
            </w:tcMar>
            <w:vAlign w:val="center"/>
          </w:tcPr>
          <w:p w14:paraId="00EEE5D5" w14:textId="77777777" w:rsidR="00126C09" w:rsidRDefault="00000000">
            <w:pPr>
              <w:spacing w:after="0" w:line="240" w:lineRule="auto"/>
            </w:pPr>
            <w:r>
              <w:rPr>
                <w:sz w:val="22"/>
              </w:rPr>
              <w:t>Tanggal Efektif</w:t>
            </w:r>
          </w:p>
        </w:tc>
        <w:tc>
          <w:tcPr>
            <w:tcW w:w="6908" w:type="dxa"/>
            <w:tcMar>
              <w:top w:w="85" w:type="dxa"/>
              <w:left w:w="85" w:type="dxa"/>
              <w:bottom w:w="85" w:type="dxa"/>
              <w:right w:w="85" w:type="dxa"/>
            </w:tcMar>
            <w:vAlign w:val="center"/>
          </w:tcPr>
          <w:p w14:paraId="67F3DB3E" w14:textId="77777777" w:rsidR="00126C09" w:rsidRDefault="00000000">
            <w:pPr>
              <w:spacing w:after="0" w:line="240" w:lineRule="auto"/>
            </w:pPr>
            <w:r>
              <w:rPr>
                <w:sz w:val="22"/>
              </w:rPr>
              <w:t>10 April 2026</w:t>
            </w:r>
          </w:p>
        </w:tc>
      </w:tr>
      <w:tr w:rsidR="00126C09" w14:paraId="5F7746D9" w14:textId="77777777" w:rsidTr="00135A59">
        <w:trPr>
          <w:jc w:val="center"/>
        </w:trPr>
        <w:tc>
          <w:tcPr>
            <w:tcW w:w="2694" w:type="dxa"/>
            <w:tcMar>
              <w:top w:w="85" w:type="dxa"/>
              <w:left w:w="85" w:type="dxa"/>
              <w:bottom w:w="85" w:type="dxa"/>
              <w:right w:w="85" w:type="dxa"/>
            </w:tcMar>
            <w:vAlign w:val="center"/>
          </w:tcPr>
          <w:p w14:paraId="49EB59AB" w14:textId="77777777" w:rsidR="00126C09" w:rsidRDefault="00000000">
            <w:pPr>
              <w:spacing w:after="0" w:line="240" w:lineRule="auto"/>
            </w:pPr>
            <w:r>
              <w:rPr>
                <w:sz w:val="22"/>
              </w:rPr>
              <w:t>Revisi</w:t>
            </w:r>
          </w:p>
        </w:tc>
        <w:tc>
          <w:tcPr>
            <w:tcW w:w="6908" w:type="dxa"/>
            <w:tcMar>
              <w:top w:w="85" w:type="dxa"/>
              <w:left w:w="85" w:type="dxa"/>
              <w:bottom w:w="85" w:type="dxa"/>
              <w:right w:w="85" w:type="dxa"/>
            </w:tcMar>
            <w:vAlign w:val="center"/>
          </w:tcPr>
          <w:p w14:paraId="64DBCDE9" w14:textId="77777777" w:rsidR="00126C09" w:rsidRDefault="00000000">
            <w:pPr>
              <w:spacing w:after="0" w:line="240" w:lineRule="auto"/>
            </w:pPr>
            <w:r>
              <w:rPr>
                <w:sz w:val="22"/>
              </w:rPr>
              <w:t>0 (nol)</w:t>
            </w:r>
          </w:p>
        </w:tc>
      </w:tr>
      <w:tr w:rsidR="00126C09" w14:paraId="75017884" w14:textId="77777777" w:rsidTr="00135A59">
        <w:trPr>
          <w:jc w:val="center"/>
        </w:trPr>
        <w:tc>
          <w:tcPr>
            <w:tcW w:w="2694" w:type="dxa"/>
            <w:tcMar>
              <w:top w:w="85" w:type="dxa"/>
              <w:left w:w="85" w:type="dxa"/>
              <w:bottom w:w="85" w:type="dxa"/>
              <w:right w:w="85" w:type="dxa"/>
            </w:tcMar>
            <w:vAlign w:val="center"/>
          </w:tcPr>
          <w:p w14:paraId="7DE5DF8D" w14:textId="77777777" w:rsidR="00126C09" w:rsidRDefault="00000000">
            <w:pPr>
              <w:spacing w:after="0" w:line="240" w:lineRule="auto"/>
            </w:pPr>
            <w:r>
              <w:rPr>
                <w:sz w:val="22"/>
              </w:rPr>
              <w:t>Unit Kerja</w:t>
            </w:r>
          </w:p>
        </w:tc>
        <w:tc>
          <w:tcPr>
            <w:tcW w:w="6908" w:type="dxa"/>
            <w:tcMar>
              <w:top w:w="85" w:type="dxa"/>
              <w:left w:w="85" w:type="dxa"/>
              <w:bottom w:w="85" w:type="dxa"/>
              <w:right w:w="85" w:type="dxa"/>
            </w:tcMar>
            <w:vAlign w:val="center"/>
          </w:tcPr>
          <w:p w14:paraId="76BE1390" w14:textId="77777777" w:rsidR="00126C09" w:rsidRDefault="00000000">
            <w:pPr>
              <w:spacing w:after="0" w:line="240" w:lineRule="auto"/>
            </w:pPr>
            <w:r>
              <w:rPr>
                <w:sz w:val="22"/>
              </w:rPr>
              <w:t>Dinas Sosial, Pemberdayaan Perempuan dan Perlindungan Anak Kabupaten Bengkayang</w:t>
            </w:r>
          </w:p>
        </w:tc>
      </w:tr>
    </w:tbl>
    <w:p w14:paraId="54794DDF" w14:textId="77777777" w:rsidR="00126C09" w:rsidRDefault="00000000">
      <w:pPr>
        <w:spacing w:before="280" w:line="324" w:lineRule="auto"/>
        <w:ind w:firstLine="504"/>
        <w:jc w:val="both"/>
      </w:pPr>
      <w:proofErr w:type="spellStart"/>
      <w:r>
        <w:t>Dokumen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paket</w:t>
      </w:r>
      <w:proofErr w:type="spellEnd"/>
      <w:r>
        <w:t xml:space="preserve"> lampiran resmi yang digunakan sebagai alat bantu administrasi dalam pendokumentasian informasi publik secara manual oleh PPID pada Dinas Sosial, Pemberdayaan Perempuan dan Perlindungan Anak Kabupaten Bengkayang. Paket ini memuat format buku register dokumentasi manual, kartu kendali berkas, dan daftar serah dokumen yang dipakai untuk menjamin pencatatan, penelusuran, pengendalian, serta tertib administrasi arsip informasi publik.</w:t>
      </w:r>
    </w:p>
    <w:p w14:paraId="2FDC86D5" w14:textId="77777777" w:rsidR="00126C09" w:rsidRDefault="00000000">
      <w:r>
        <w:br w:type="page"/>
      </w:r>
    </w:p>
    <w:p w14:paraId="3A2D54CC" w14:textId="77777777" w:rsidR="00126C09" w:rsidRDefault="00000000">
      <w:pPr>
        <w:jc w:val="center"/>
      </w:pPr>
      <w:r>
        <w:rPr>
          <w:b/>
          <w:sz w:val="32"/>
        </w:rPr>
        <w:lastRenderedPageBreak/>
        <w:t>HALAMAN PENGESAHAN</w:t>
      </w:r>
    </w:p>
    <w:p w14:paraId="781AF185" w14:textId="77777777" w:rsidR="00126C09" w:rsidRDefault="00000000">
      <w:pPr>
        <w:spacing w:line="324" w:lineRule="auto"/>
        <w:ind w:firstLine="504"/>
        <w:jc w:val="both"/>
      </w:pPr>
      <w:r>
        <w:t>Paket lampiran ini disahkan untuk dipergunakan sebagai dokumen pendukung resmi dalam pelaksanaan SOP Pendokumentasian Informasi Publik Secara Manual oleh PPID. Format-format di dalam paket ini menjadi acuan seragam bagi petugas PPID dan unit kerja terkait dalam menerima, mencatat, mengendalikan, menyerahkan, serta menyimpan dokumen informasi publik secara manual di lingkungan DINSOSPPPA Kabupaten Bengkayang.</w:t>
      </w:r>
    </w:p>
    <w:tbl>
      <w:tblPr>
        <w:tblW w:w="0" w:type="auto"/>
        <w:jc w:val="center"/>
        <w:tblBorders>
          <w:top w:val="single" w:sz="8" w:space="0" w:color="B5B5B5"/>
          <w:left w:val="single" w:sz="8" w:space="0" w:color="B5B5B5"/>
          <w:bottom w:val="single" w:sz="8" w:space="0" w:color="B5B5B5"/>
          <w:right w:val="single" w:sz="8" w:space="0" w:color="B5B5B5"/>
          <w:insideH w:val="single" w:sz="8" w:space="0" w:color="B5B5B5"/>
          <w:insideV w:val="single" w:sz="8" w:space="0" w:color="B5B5B5"/>
        </w:tblBorders>
        <w:tblLayout w:type="fixed"/>
        <w:tblLook w:val="04A0" w:firstRow="1" w:lastRow="0" w:firstColumn="1" w:lastColumn="0" w:noHBand="0" w:noVBand="1"/>
      </w:tblPr>
      <w:tblGrid>
        <w:gridCol w:w="2552"/>
        <w:gridCol w:w="7050"/>
      </w:tblGrid>
      <w:tr w:rsidR="00126C09" w14:paraId="28B8377A" w14:textId="77777777" w:rsidTr="00135A59">
        <w:trPr>
          <w:jc w:val="center"/>
        </w:trPr>
        <w:tc>
          <w:tcPr>
            <w:tcW w:w="2552" w:type="dxa"/>
            <w:tcMar>
              <w:top w:w="85" w:type="dxa"/>
              <w:left w:w="85" w:type="dxa"/>
              <w:bottom w:w="85" w:type="dxa"/>
              <w:right w:w="85" w:type="dxa"/>
            </w:tcMar>
            <w:vAlign w:val="center"/>
          </w:tcPr>
          <w:p w14:paraId="3CB06C3C" w14:textId="77777777" w:rsidR="00126C09" w:rsidRDefault="00000000">
            <w:pPr>
              <w:spacing w:after="0" w:line="240" w:lineRule="auto"/>
            </w:pPr>
            <w:r>
              <w:rPr>
                <w:sz w:val="22"/>
              </w:rPr>
              <w:t xml:space="preserve">Nama </w:t>
            </w:r>
            <w:proofErr w:type="spellStart"/>
            <w:r>
              <w:rPr>
                <w:sz w:val="22"/>
              </w:rPr>
              <w:t>Dokumen</w:t>
            </w:r>
            <w:proofErr w:type="spellEnd"/>
          </w:p>
        </w:tc>
        <w:tc>
          <w:tcPr>
            <w:tcW w:w="7050" w:type="dxa"/>
            <w:tcMar>
              <w:top w:w="85" w:type="dxa"/>
              <w:left w:w="85" w:type="dxa"/>
              <w:bottom w:w="85" w:type="dxa"/>
              <w:right w:w="85" w:type="dxa"/>
            </w:tcMar>
            <w:vAlign w:val="center"/>
          </w:tcPr>
          <w:p w14:paraId="57350972" w14:textId="77777777" w:rsidR="00126C09" w:rsidRDefault="00000000">
            <w:pPr>
              <w:spacing w:after="0" w:line="240" w:lineRule="auto"/>
            </w:pPr>
            <w:r>
              <w:rPr>
                <w:sz w:val="22"/>
              </w:rPr>
              <w:t>Paket Lampiran SOP Pendokumentasian Informasi Publik Secara Manual oleh PPID</w:t>
            </w:r>
          </w:p>
        </w:tc>
      </w:tr>
      <w:tr w:rsidR="00126C09" w14:paraId="35FD8197" w14:textId="77777777" w:rsidTr="00135A59">
        <w:trPr>
          <w:jc w:val="center"/>
        </w:trPr>
        <w:tc>
          <w:tcPr>
            <w:tcW w:w="2552" w:type="dxa"/>
            <w:tcMar>
              <w:top w:w="85" w:type="dxa"/>
              <w:left w:w="85" w:type="dxa"/>
              <w:bottom w:w="85" w:type="dxa"/>
              <w:right w:w="85" w:type="dxa"/>
            </w:tcMar>
            <w:vAlign w:val="center"/>
          </w:tcPr>
          <w:p w14:paraId="3E350DB9" w14:textId="77777777" w:rsidR="00126C09" w:rsidRDefault="00000000">
            <w:pPr>
              <w:spacing w:after="0" w:line="240" w:lineRule="auto"/>
            </w:pPr>
            <w:r>
              <w:rPr>
                <w:sz w:val="22"/>
              </w:rPr>
              <w:t>Nomor Dokumen</w:t>
            </w:r>
          </w:p>
        </w:tc>
        <w:tc>
          <w:tcPr>
            <w:tcW w:w="7050" w:type="dxa"/>
            <w:tcMar>
              <w:top w:w="85" w:type="dxa"/>
              <w:left w:w="85" w:type="dxa"/>
              <w:bottom w:w="85" w:type="dxa"/>
              <w:right w:w="85" w:type="dxa"/>
            </w:tcMar>
            <w:vAlign w:val="center"/>
          </w:tcPr>
          <w:p w14:paraId="145C5A36" w14:textId="77777777" w:rsidR="00126C09" w:rsidRDefault="00000000">
            <w:pPr>
              <w:spacing w:after="0" w:line="240" w:lineRule="auto"/>
            </w:pPr>
            <w:r>
              <w:rPr>
                <w:sz w:val="22"/>
              </w:rPr>
              <w:t>Lampiran SOP 05/SOP-PPID/DINSOSPPPA-BKY/IV/2026</w:t>
            </w:r>
          </w:p>
        </w:tc>
      </w:tr>
      <w:tr w:rsidR="00126C09" w14:paraId="6E86393B" w14:textId="77777777" w:rsidTr="00135A59">
        <w:trPr>
          <w:jc w:val="center"/>
        </w:trPr>
        <w:tc>
          <w:tcPr>
            <w:tcW w:w="2552" w:type="dxa"/>
            <w:tcMar>
              <w:top w:w="85" w:type="dxa"/>
              <w:left w:w="85" w:type="dxa"/>
              <w:bottom w:w="85" w:type="dxa"/>
              <w:right w:w="85" w:type="dxa"/>
            </w:tcMar>
            <w:vAlign w:val="center"/>
          </w:tcPr>
          <w:p w14:paraId="59614BA1" w14:textId="77777777" w:rsidR="00126C09" w:rsidRDefault="00000000">
            <w:pPr>
              <w:spacing w:after="0" w:line="240" w:lineRule="auto"/>
            </w:pPr>
            <w:r>
              <w:rPr>
                <w:sz w:val="22"/>
              </w:rPr>
              <w:t>Status Dokumen</w:t>
            </w:r>
          </w:p>
        </w:tc>
        <w:tc>
          <w:tcPr>
            <w:tcW w:w="7050" w:type="dxa"/>
            <w:tcMar>
              <w:top w:w="85" w:type="dxa"/>
              <w:left w:w="85" w:type="dxa"/>
              <w:bottom w:w="85" w:type="dxa"/>
              <w:right w:w="85" w:type="dxa"/>
            </w:tcMar>
            <w:vAlign w:val="center"/>
          </w:tcPr>
          <w:p w14:paraId="049F4E29" w14:textId="77777777" w:rsidR="00126C09" w:rsidRDefault="00000000">
            <w:pPr>
              <w:spacing w:after="0" w:line="240" w:lineRule="auto"/>
            </w:pPr>
            <w:r>
              <w:rPr>
                <w:sz w:val="22"/>
              </w:rPr>
              <w:t>Berlaku</w:t>
            </w:r>
          </w:p>
        </w:tc>
      </w:tr>
      <w:tr w:rsidR="00126C09" w14:paraId="5D8FA8BA" w14:textId="77777777" w:rsidTr="00135A59">
        <w:trPr>
          <w:jc w:val="center"/>
        </w:trPr>
        <w:tc>
          <w:tcPr>
            <w:tcW w:w="2552" w:type="dxa"/>
            <w:tcMar>
              <w:top w:w="85" w:type="dxa"/>
              <w:left w:w="85" w:type="dxa"/>
              <w:bottom w:w="85" w:type="dxa"/>
              <w:right w:w="85" w:type="dxa"/>
            </w:tcMar>
            <w:vAlign w:val="center"/>
          </w:tcPr>
          <w:p w14:paraId="2E4E916F" w14:textId="77777777" w:rsidR="00126C09" w:rsidRDefault="00000000">
            <w:pPr>
              <w:spacing w:after="0" w:line="240" w:lineRule="auto"/>
            </w:pPr>
            <w:r>
              <w:rPr>
                <w:sz w:val="22"/>
              </w:rPr>
              <w:t>Klasifikasi</w:t>
            </w:r>
          </w:p>
        </w:tc>
        <w:tc>
          <w:tcPr>
            <w:tcW w:w="7050" w:type="dxa"/>
            <w:tcMar>
              <w:top w:w="85" w:type="dxa"/>
              <w:left w:w="85" w:type="dxa"/>
              <w:bottom w:w="85" w:type="dxa"/>
              <w:right w:w="85" w:type="dxa"/>
            </w:tcMar>
            <w:vAlign w:val="center"/>
          </w:tcPr>
          <w:p w14:paraId="172E12B0" w14:textId="77777777" w:rsidR="00126C09" w:rsidRDefault="00000000">
            <w:pPr>
              <w:spacing w:after="0" w:line="240" w:lineRule="auto"/>
            </w:pPr>
            <w:r>
              <w:rPr>
                <w:sz w:val="22"/>
              </w:rPr>
              <w:t>Pelayanan Informasi Publik / PPID / Dokumentasi Manual</w:t>
            </w:r>
          </w:p>
        </w:tc>
      </w:tr>
      <w:tr w:rsidR="00126C09" w14:paraId="05576D4B" w14:textId="77777777" w:rsidTr="00135A59">
        <w:trPr>
          <w:jc w:val="center"/>
        </w:trPr>
        <w:tc>
          <w:tcPr>
            <w:tcW w:w="2552" w:type="dxa"/>
            <w:tcMar>
              <w:top w:w="85" w:type="dxa"/>
              <w:left w:w="85" w:type="dxa"/>
              <w:bottom w:w="85" w:type="dxa"/>
              <w:right w:w="85" w:type="dxa"/>
            </w:tcMar>
            <w:vAlign w:val="center"/>
          </w:tcPr>
          <w:p w14:paraId="6B48C9A6" w14:textId="77777777" w:rsidR="00126C09" w:rsidRDefault="00000000">
            <w:pPr>
              <w:spacing w:after="0" w:line="240" w:lineRule="auto"/>
            </w:pPr>
            <w:r>
              <w:rPr>
                <w:sz w:val="22"/>
              </w:rPr>
              <w:t>Tanggal Berlaku</w:t>
            </w:r>
          </w:p>
        </w:tc>
        <w:tc>
          <w:tcPr>
            <w:tcW w:w="7050" w:type="dxa"/>
            <w:tcMar>
              <w:top w:w="85" w:type="dxa"/>
              <w:left w:w="85" w:type="dxa"/>
              <w:bottom w:w="85" w:type="dxa"/>
              <w:right w:w="85" w:type="dxa"/>
            </w:tcMar>
            <w:vAlign w:val="center"/>
          </w:tcPr>
          <w:p w14:paraId="626CDC97" w14:textId="77777777" w:rsidR="00126C09" w:rsidRDefault="00000000">
            <w:pPr>
              <w:spacing w:after="0" w:line="240" w:lineRule="auto"/>
            </w:pPr>
            <w:r>
              <w:rPr>
                <w:sz w:val="22"/>
              </w:rPr>
              <w:t>10 April 2026</w:t>
            </w:r>
          </w:p>
        </w:tc>
      </w:tr>
      <w:tr w:rsidR="00126C09" w14:paraId="580EDEEB" w14:textId="77777777" w:rsidTr="00135A59">
        <w:trPr>
          <w:jc w:val="center"/>
        </w:trPr>
        <w:tc>
          <w:tcPr>
            <w:tcW w:w="2552" w:type="dxa"/>
            <w:tcMar>
              <w:top w:w="85" w:type="dxa"/>
              <w:left w:w="85" w:type="dxa"/>
              <w:bottom w:w="85" w:type="dxa"/>
              <w:right w:w="85" w:type="dxa"/>
            </w:tcMar>
            <w:vAlign w:val="center"/>
          </w:tcPr>
          <w:p w14:paraId="060880F6" w14:textId="77777777" w:rsidR="00126C09" w:rsidRDefault="00000000">
            <w:pPr>
              <w:spacing w:after="0" w:line="240" w:lineRule="auto"/>
            </w:pPr>
            <w:r>
              <w:rPr>
                <w:sz w:val="22"/>
              </w:rPr>
              <w:t>Keterangan</w:t>
            </w:r>
          </w:p>
        </w:tc>
        <w:tc>
          <w:tcPr>
            <w:tcW w:w="7050" w:type="dxa"/>
            <w:tcMar>
              <w:top w:w="85" w:type="dxa"/>
              <w:left w:w="85" w:type="dxa"/>
              <w:bottom w:w="85" w:type="dxa"/>
              <w:right w:w="85" w:type="dxa"/>
            </w:tcMar>
            <w:vAlign w:val="center"/>
          </w:tcPr>
          <w:p w14:paraId="0F47FF03" w14:textId="77777777" w:rsidR="00126C09" w:rsidRDefault="00000000">
            <w:pPr>
              <w:spacing w:after="0" w:line="240" w:lineRule="auto"/>
            </w:pPr>
            <w:r>
              <w:rPr>
                <w:sz w:val="22"/>
              </w:rPr>
              <w:t>Digunakan sebagai format baku pencatatan, pengendalian berkas, dan serah dokumen</w:t>
            </w:r>
          </w:p>
        </w:tc>
      </w:tr>
    </w:tbl>
    <w:p w14:paraId="2A0657B2" w14:textId="263C68B8" w:rsidR="00135A59" w:rsidRDefault="00135A59">
      <w:pPr>
        <w:spacing w:before="360"/>
        <w:jc w:val="right"/>
        <w:rPr>
          <w:b/>
          <w:sz w:val="22"/>
        </w:rPr>
      </w:pPr>
      <w:r>
        <w:rPr>
          <w:noProof/>
        </w:rPr>
        <w:drawing>
          <wp:anchor distT="0" distB="0" distL="114300" distR="114300" simplePos="0" relativeHeight="251667456" behindDoc="0" locked="0" layoutInCell="1" allowOverlap="1" wp14:anchorId="2D4F9105" wp14:editId="282474FE">
            <wp:simplePos x="0" y="0"/>
            <wp:positionH relativeFrom="column">
              <wp:posOffset>3529330</wp:posOffset>
            </wp:positionH>
            <wp:positionV relativeFrom="paragraph">
              <wp:posOffset>655320</wp:posOffset>
            </wp:positionV>
            <wp:extent cx="2923916" cy="2685772"/>
            <wp:effectExtent l="0" t="0" r="0" b="0"/>
            <wp:wrapNone/>
            <wp:docPr id="1205473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73700" name="Picture 1205473700"/>
                    <pic:cNvPicPr/>
                  </pic:nvPicPr>
                  <pic:blipFill>
                    <a:blip r:embed="rId9"/>
                    <a:stretch>
                      <a:fillRect/>
                    </a:stretch>
                  </pic:blipFill>
                  <pic:spPr>
                    <a:xfrm>
                      <a:off x="0" y="0"/>
                      <a:ext cx="2923916" cy="2685772"/>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00000">
        <w:rPr>
          <w:b/>
          <w:sz w:val="22"/>
        </w:rPr>
        <w:t>Ditetapkan</w:t>
      </w:r>
      <w:proofErr w:type="spellEnd"/>
      <w:r w:rsidR="00000000">
        <w:rPr>
          <w:b/>
          <w:sz w:val="22"/>
        </w:rPr>
        <w:t xml:space="preserve"> </w:t>
      </w:r>
      <w:proofErr w:type="gramStart"/>
      <w:r w:rsidR="00000000">
        <w:rPr>
          <w:b/>
          <w:sz w:val="22"/>
        </w:rPr>
        <w:t>di :</w:t>
      </w:r>
      <w:proofErr w:type="gramEnd"/>
      <w:r w:rsidR="00000000">
        <w:rPr>
          <w:b/>
          <w:sz w:val="22"/>
        </w:rPr>
        <w:t xml:space="preserve"> </w:t>
      </w:r>
      <w:proofErr w:type="spellStart"/>
      <w:r w:rsidR="00000000">
        <w:rPr>
          <w:b/>
          <w:sz w:val="22"/>
        </w:rPr>
        <w:t>Bengkayang</w:t>
      </w:r>
      <w:proofErr w:type="spellEnd"/>
      <w:r w:rsidR="00000000">
        <w:rPr>
          <w:b/>
          <w:sz w:val="22"/>
        </w:rPr>
        <w:br/>
        <w:t xml:space="preserve">Pada </w:t>
      </w:r>
      <w:proofErr w:type="gramStart"/>
      <w:r w:rsidR="00000000">
        <w:rPr>
          <w:b/>
          <w:sz w:val="22"/>
        </w:rPr>
        <w:t>tanggal :</w:t>
      </w:r>
      <w:proofErr w:type="gramEnd"/>
      <w:r w:rsidR="00000000">
        <w:rPr>
          <w:b/>
          <w:sz w:val="22"/>
        </w:rPr>
        <w:t xml:space="preserve"> 10 April 2026</w:t>
      </w:r>
    </w:p>
    <w:p w14:paraId="4D8ACC7D" w14:textId="799D6519" w:rsidR="00126C09" w:rsidRDefault="00135A59">
      <w:pPr>
        <w:spacing w:before="360"/>
        <w:jc w:val="right"/>
      </w:pPr>
      <w:r>
        <w:rPr>
          <w:noProof/>
        </w:rPr>
        <w:drawing>
          <wp:anchor distT="0" distB="0" distL="114300" distR="114300" simplePos="0" relativeHeight="251656192" behindDoc="0" locked="0" layoutInCell="1" allowOverlap="1" wp14:anchorId="5DB8F61D" wp14:editId="52B94BE8">
            <wp:simplePos x="0" y="0"/>
            <wp:positionH relativeFrom="column">
              <wp:posOffset>2802514</wp:posOffset>
            </wp:positionH>
            <wp:positionV relativeFrom="paragraph">
              <wp:posOffset>184236</wp:posOffset>
            </wp:positionV>
            <wp:extent cx="1996368" cy="1755793"/>
            <wp:effectExtent l="0" t="0" r="0" b="0"/>
            <wp:wrapNone/>
            <wp:docPr id="153008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8681" name="Picture 153008681"/>
                    <pic:cNvPicPr/>
                  </pic:nvPicPr>
                  <pic:blipFill>
                    <a:blip r:embed="rId10"/>
                    <a:stretch>
                      <a:fillRect/>
                    </a:stretch>
                  </pic:blipFill>
                  <pic:spPr>
                    <a:xfrm rot="21104929">
                      <a:off x="0" y="0"/>
                      <a:ext cx="2001283" cy="1760116"/>
                    </a:xfrm>
                    <a:prstGeom prst="rect">
                      <a:avLst/>
                    </a:prstGeom>
                  </pic:spPr>
                </pic:pic>
              </a:graphicData>
            </a:graphic>
            <wp14:sizeRelH relativeFrom="margin">
              <wp14:pctWidth>0</wp14:pctWidth>
            </wp14:sizeRelH>
            <wp14:sizeRelV relativeFrom="margin">
              <wp14:pctHeight>0</wp14:pctHeight>
            </wp14:sizeRelV>
          </wp:anchor>
        </w:drawing>
      </w:r>
      <w:r w:rsidR="00000000">
        <w:rPr>
          <w:b/>
          <w:sz w:val="22"/>
        </w:rPr>
        <w:br/>
        <w:t>KEPALA DINAS SOSIAL,</w:t>
      </w:r>
      <w:r w:rsidR="00000000">
        <w:rPr>
          <w:b/>
          <w:sz w:val="22"/>
        </w:rPr>
        <w:br/>
        <w:t>PEMBERDAYAAN PEREMPUAN DAN</w:t>
      </w:r>
      <w:r w:rsidR="00000000">
        <w:rPr>
          <w:b/>
          <w:sz w:val="22"/>
        </w:rPr>
        <w:br/>
        <w:t>PERLINDUNGAN ANAK</w:t>
      </w:r>
      <w:r w:rsidR="00000000">
        <w:rPr>
          <w:b/>
          <w:sz w:val="22"/>
        </w:rPr>
        <w:br/>
        <w:t>KABUPATEN BENGKAYANG,</w:t>
      </w:r>
    </w:p>
    <w:p w14:paraId="60D3BF8F" w14:textId="5265AA61" w:rsidR="00126C09" w:rsidRDefault="00000000" w:rsidP="00135A59">
      <w:pPr>
        <w:spacing w:before="800"/>
        <w:jc w:val="right"/>
      </w:pPr>
      <w:r>
        <w:rPr>
          <w:b/>
          <w:sz w:val="22"/>
        </w:rPr>
        <w:t>dr. I Made Putra Negara, M.M</w:t>
      </w:r>
      <w:r w:rsidR="00135A59">
        <w:t xml:space="preserve">                                                                                                                                     </w:t>
      </w:r>
      <w:r>
        <w:rPr>
          <w:sz w:val="21"/>
        </w:rPr>
        <w:t xml:space="preserve">NIP. </w:t>
      </w:r>
      <w:r w:rsidR="00135A59">
        <w:rPr>
          <w:sz w:val="21"/>
        </w:rPr>
        <w:t>196611161999031002</w:t>
      </w:r>
    </w:p>
    <w:p w14:paraId="6B2FF93D" w14:textId="77777777" w:rsidR="00126C09" w:rsidRDefault="00000000">
      <w:r>
        <w:br w:type="page"/>
      </w:r>
    </w:p>
    <w:p w14:paraId="2A798895" w14:textId="77777777" w:rsidR="00126C09" w:rsidRDefault="00000000">
      <w:pPr>
        <w:jc w:val="center"/>
        <w:rPr>
          <w:b/>
          <w:sz w:val="30"/>
        </w:rPr>
      </w:pPr>
      <w:r>
        <w:rPr>
          <w:b/>
          <w:sz w:val="30"/>
        </w:rPr>
        <w:lastRenderedPageBreak/>
        <w:t>PETUNJUK PENGGUNAAN PAKET LAMPIRAN</w:t>
      </w:r>
    </w:p>
    <w:p w14:paraId="42CC3300" w14:textId="77777777" w:rsidR="00135A59" w:rsidRDefault="00135A59">
      <w:pPr>
        <w:jc w:val="center"/>
      </w:pPr>
    </w:p>
    <w:p w14:paraId="13797381" w14:textId="77777777" w:rsidR="00126C09" w:rsidRDefault="00000000">
      <w:pPr>
        <w:spacing w:after="80" w:line="300" w:lineRule="auto"/>
        <w:ind w:left="432" w:hanging="288"/>
      </w:pPr>
      <w:r>
        <w:rPr>
          <w:b/>
        </w:rPr>
        <w:t xml:space="preserve">1. </w:t>
      </w:r>
      <w:r>
        <w:t>Buku Register Dokumentasi Manual digunakan untuk mencatat setiap dokumen informasi publik fisik yang diterima, diberkaskan, dan disimpan oleh PPID.</w:t>
      </w:r>
    </w:p>
    <w:p w14:paraId="3550D842" w14:textId="77777777" w:rsidR="00126C09" w:rsidRDefault="00000000">
      <w:pPr>
        <w:spacing w:after="80" w:line="300" w:lineRule="auto"/>
        <w:ind w:left="432" w:hanging="288"/>
      </w:pPr>
      <w:r>
        <w:rPr>
          <w:b/>
        </w:rPr>
        <w:t xml:space="preserve">2. </w:t>
      </w:r>
      <w:r>
        <w:t>Kartu Kendali Berkas disisipkan pada map/ordner atau ditempatkan bersama berkas untuk mengendalikan pergerakan, peminjaman, dan pengembalian dokumen.</w:t>
      </w:r>
    </w:p>
    <w:p w14:paraId="79851EE2" w14:textId="77777777" w:rsidR="00126C09" w:rsidRDefault="00000000">
      <w:pPr>
        <w:spacing w:after="80" w:line="300" w:lineRule="auto"/>
        <w:ind w:left="432" w:hanging="288"/>
      </w:pPr>
      <w:r>
        <w:rPr>
          <w:b/>
        </w:rPr>
        <w:t xml:space="preserve">3. </w:t>
      </w:r>
      <w:r>
        <w:t>Daftar Serah Dokumen digunakan sebagai bukti tertulis penyerahan dokumen dari unit kerja/pengampu informasi kepada PPID atau sebaliknya.</w:t>
      </w:r>
    </w:p>
    <w:p w14:paraId="02FECC2D" w14:textId="77777777" w:rsidR="00126C09" w:rsidRDefault="00000000">
      <w:pPr>
        <w:spacing w:after="80" w:line="300" w:lineRule="auto"/>
        <w:ind w:left="432" w:hanging="288"/>
      </w:pPr>
      <w:r>
        <w:rPr>
          <w:b/>
        </w:rPr>
        <w:t xml:space="preserve">4. </w:t>
      </w:r>
      <w:r>
        <w:t>Setiap format diisi dengan tinta yang jelas, lengkap, dan dapat dipertanggungjawabkan, serta disimpan sebagai bagian dari arsip administrasi PPID.</w:t>
      </w:r>
    </w:p>
    <w:p w14:paraId="03EB886F" w14:textId="77777777" w:rsidR="00126C09" w:rsidRDefault="00000000">
      <w:pPr>
        <w:spacing w:before="240"/>
      </w:pPr>
      <w:r>
        <w:rPr>
          <w:b/>
          <w:sz w:val="26"/>
        </w:rPr>
        <w:t>Daftar Lampiran</w:t>
      </w:r>
    </w:p>
    <w:p w14:paraId="7DDDB2A2" w14:textId="77777777" w:rsidR="00126C09" w:rsidRDefault="00000000">
      <w:pPr>
        <w:ind w:left="504"/>
      </w:pPr>
      <w:r>
        <w:t>Lampiran A : Buku Register Dokumentasi Manual</w:t>
      </w:r>
    </w:p>
    <w:p w14:paraId="3D1AFD68" w14:textId="77777777" w:rsidR="00126C09" w:rsidRDefault="00000000">
      <w:pPr>
        <w:ind w:left="504"/>
      </w:pPr>
      <w:r>
        <w:t>Lampiran B : Kartu Kendali Berkas</w:t>
      </w:r>
    </w:p>
    <w:p w14:paraId="4F78668E" w14:textId="77777777" w:rsidR="00126C09" w:rsidRDefault="00000000">
      <w:pPr>
        <w:ind w:left="504"/>
      </w:pPr>
      <w:r>
        <w:t>Lampiran C : Daftar Serah Dokumen</w:t>
      </w:r>
    </w:p>
    <w:p w14:paraId="59034561" w14:textId="77777777" w:rsidR="00126C09" w:rsidRDefault="00126C09">
      <w:pPr>
        <w:sectPr w:rsidR="00126C09">
          <w:footerReference w:type="default" r:id="rId11"/>
          <w:pgSz w:w="11906" w:h="16838"/>
          <w:pgMar w:top="1008" w:right="1152" w:bottom="1008" w:left="1152" w:header="720" w:footer="720" w:gutter="0"/>
          <w:cols w:space="720"/>
          <w:docGrid w:linePitch="360"/>
        </w:sectPr>
      </w:pPr>
    </w:p>
    <w:p w14:paraId="6D897460" w14:textId="77777777" w:rsidR="00126C09" w:rsidRDefault="00000000">
      <w:pPr>
        <w:jc w:val="center"/>
      </w:pPr>
      <w:r>
        <w:rPr>
          <w:b/>
          <w:sz w:val="28"/>
        </w:rPr>
        <w:lastRenderedPageBreak/>
        <w:t>LAMPIRAN A</w:t>
      </w:r>
    </w:p>
    <w:p w14:paraId="4D42746B" w14:textId="77777777" w:rsidR="00126C09" w:rsidRDefault="00000000">
      <w:pPr>
        <w:spacing w:after="120"/>
        <w:jc w:val="center"/>
      </w:pPr>
      <w:r>
        <w:rPr>
          <w:b/>
          <w:sz w:val="30"/>
        </w:rPr>
        <w:t>BUKU REGISTER DOKUMENTASI MANUAL</w:t>
      </w:r>
    </w:p>
    <w:tbl>
      <w:tblPr>
        <w:tblStyle w:val="TableGrid"/>
        <w:tblW w:w="14463" w:type="dxa"/>
        <w:jc w:val="center"/>
        <w:tblBorders>
          <w:top w:val="single" w:sz="8" w:space="0" w:color="B5B5B5"/>
          <w:left w:val="single" w:sz="8" w:space="0" w:color="B5B5B5"/>
          <w:bottom w:val="single" w:sz="8" w:space="0" w:color="B5B5B5"/>
          <w:right w:val="single" w:sz="8" w:space="0" w:color="B5B5B5"/>
          <w:insideH w:val="single" w:sz="8" w:space="0" w:color="B5B5B5"/>
          <w:insideV w:val="single" w:sz="8" w:space="0" w:color="B5B5B5"/>
        </w:tblBorders>
        <w:tblLayout w:type="fixed"/>
        <w:tblLook w:val="04A0" w:firstRow="1" w:lastRow="0" w:firstColumn="1" w:lastColumn="0" w:noHBand="0" w:noVBand="1"/>
      </w:tblPr>
      <w:tblGrid>
        <w:gridCol w:w="809"/>
        <w:gridCol w:w="1142"/>
        <w:gridCol w:w="1387"/>
        <w:gridCol w:w="2426"/>
        <w:gridCol w:w="1681"/>
        <w:gridCol w:w="1387"/>
        <w:gridCol w:w="1387"/>
        <w:gridCol w:w="1091"/>
        <w:gridCol w:w="844"/>
        <w:gridCol w:w="917"/>
        <w:gridCol w:w="1392"/>
      </w:tblGrid>
      <w:tr w:rsidR="00126C09" w14:paraId="44884D8E" w14:textId="77777777" w:rsidTr="00135A59">
        <w:trPr>
          <w:gridAfter w:val="3"/>
          <w:wAfter w:w="3153" w:type="dxa"/>
          <w:jc w:val="center"/>
        </w:trPr>
        <w:tc>
          <w:tcPr>
            <w:tcW w:w="1951" w:type="dxa"/>
            <w:gridSpan w:val="2"/>
            <w:shd w:val="clear" w:color="auto" w:fill="F2F2F2"/>
            <w:tcMar>
              <w:top w:w="85" w:type="dxa"/>
              <w:left w:w="85" w:type="dxa"/>
              <w:bottom w:w="85" w:type="dxa"/>
              <w:right w:w="85" w:type="dxa"/>
            </w:tcMar>
            <w:vAlign w:val="center"/>
          </w:tcPr>
          <w:p w14:paraId="09791C4B" w14:textId="77777777" w:rsidR="00126C09" w:rsidRDefault="00000000">
            <w:r>
              <w:rPr>
                <w:b/>
                <w:sz w:val="20"/>
              </w:rPr>
              <w:t xml:space="preserve">Nama </w:t>
            </w:r>
            <w:proofErr w:type="spellStart"/>
            <w:r>
              <w:rPr>
                <w:b/>
                <w:sz w:val="20"/>
              </w:rPr>
              <w:t>Instansi</w:t>
            </w:r>
            <w:proofErr w:type="spellEnd"/>
          </w:p>
        </w:tc>
        <w:tc>
          <w:tcPr>
            <w:tcW w:w="3813" w:type="dxa"/>
            <w:gridSpan w:val="2"/>
            <w:tcMar>
              <w:top w:w="85" w:type="dxa"/>
              <w:left w:w="85" w:type="dxa"/>
              <w:bottom w:w="85" w:type="dxa"/>
              <w:right w:w="85" w:type="dxa"/>
            </w:tcMar>
            <w:vAlign w:val="center"/>
          </w:tcPr>
          <w:p w14:paraId="063F208C" w14:textId="77777777" w:rsidR="00126C09" w:rsidRDefault="00000000">
            <w:r>
              <w:rPr>
                <w:sz w:val="20"/>
              </w:rPr>
              <w:t>DINSOSPPPA Kabupaten Bengkayang</w:t>
            </w:r>
          </w:p>
        </w:tc>
        <w:tc>
          <w:tcPr>
            <w:tcW w:w="1681" w:type="dxa"/>
            <w:shd w:val="clear" w:color="auto" w:fill="F2F2F2"/>
            <w:tcMar>
              <w:top w:w="85" w:type="dxa"/>
              <w:left w:w="85" w:type="dxa"/>
              <w:bottom w:w="85" w:type="dxa"/>
              <w:right w:w="85" w:type="dxa"/>
            </w:tcMar>
            <w:vAlign w:val="center"/>
          </w:tcPr>
          <w:p w14:paraId="3ED05049" w14:textId="77777777" w:rsidR="00126C09" w:rsidRDefault="00000000">
            <w:r>
              <w:rPr>
                <w:b/>
                <w:sz w:val="20"/>
              </w:rPr>
              <w:t>Unit/Bidang</w:t>
            </w:r>
          </w:p>
        </w:tc>
        <w:tc>
          <w:tcPr>
            <w:tcW w:w="3865" w:type="dxa"/>
            <w:gridSpan w:val="3"/>
            <w:tcMar>
              <w:top w:w="85" w:type="dxa"/>
              <w:left w:w="85" w:type="dxa"/>
              <w:bottom w:w="85" w:type="dxa"/>
              <w:right w:w="85" w:type="dxa"/>
            </w:tcMar>
            <w:vAlign w:val="center"/>
          </w:tcPr>
          <w:p w14:paraId="58A4C78D" w14:textId="77777777" w:rsidR="00126C09" w:rsidRDefault="00000000">
            <w:r>
              <w:rPr>
                <w:sz w:val="20"/>
              </w:rPr>
              <w:t>........................................</w:t>
            </w:r>
          </w:p>
        </w:tc>
      </w:tr>
      <w:tr w:rsidR="00126C09" w14:paraId="59CAB489" w14:textId="77777777" w:rsidTr="00135A59">
        <w:trPr>
          <w:gridAfter w:val="3"/>
          <w:wAfter w:w="3153" w:type="dxa"/>
          <w:jc w:val="center"/>
        </w:trPr>
        <w:tc>
          <w:tcPr>
            <w:tcW w:w="1951" w:type="dxa"/>
            <w:gridSpan w:val="2"/>
            <w:shd w:val="clear" w:color="auto" w:fill="F2F2F2"/>
            <w:tcMar>
              <w:top w:w="85" w:type="dxa"/>
              <w:left w:w="85" w:type="dxa"/>
              <w:bottom w:w="85" w:type="dxa"/>
              <w:right w:w="85" w:type="dxa"/>
            </w:tcMar>
            <w:vAlign w:val="center"/>
          </w:tcPr>
          <w:p w14:paraId="3C14188D" w14:textId="77777777" w:rsidR="00126C09" w:rsidRDefault="00000000">
            <w:r>
              <w:rPr>
                <w:b/>
                <w:sz w:val="20"/>
              </w:rPr>
              <w:t>Periode</w:t>
            </w:r>
          </w:p>
        </w:tc>
        <w:tc>
          <w:tcPr>
            <w:tcW w:w="3813" w:type="dxa"/>
            <w:gridSpan w:val="2"/>
            <w:tcMar>
              <w:top w:w="85" w:type="dxa"/>
              <w:left w:w="85" w:type="dxa"/>
              <w:bottom w:w="85" w:type="dxa"/>
              <w:right w:w="85" w:type="dxa"/>
            </w:tcMar>
            <w:vAlign w:val="center"/>
          </w:tcPr>
          <w:p w14:paraId="69FEBC80" w14:textId="77777777" w:rsidR="00126C09" w:rsidRDefault="00000000">
            <w:r>
              <w:rPr>
                <w:sz w:val="20"/>
              </w:rPr>
              <w:t>........................................</w:t>
            </w:r>
          </w:p>
        </w:tc>
        <w:tc>
          <w:tcPr>
            <w:tcW w:w="1681" w:type="dxa"/>
            <w:shd w:val="clear" w:color="auto" w:fill="F2F2F2"/>
            <w:tcMar>
              <w:top w:w="85" w:type="dxa"/>
              <w:left w:w="85" w:type="dxa"/>
              <w:bottom w:w="85" w:type="dxa"/>
              <w:right w:w="85" w:type="dxa"/>
            </w:tcMar>
            <w:vAlign w:val="center"/>
          </w:tcPr>
          <w:p w14:paraId="6C926E30" w14:textId="77777777" w:rsidR="00126C09" w:rsidRDefault="00000000">
            <w:r>
              <w:rPr>
                <w:b/>
                <w:sz w:val="20"/>
              </w:rPr>
              <w:t>Petugas Register</w:t>
            </w:r>
          </w:p>
        </w:tc>
        <w:tc>
          <w:tcPr>
            <w:tcW w:w="3865" w:type="dxa"/>
            <w:gridSpan w:val="3"/>
            <w:tcMar>
              <w:top w:w="85" w:type="dxa"/>
              <w:left w:w="85" w:type="dxa"/>
              <w:bottom w:w="85" w:type="dxa"/>
              <w:right w:w="85" w:type="dxa"/>
            </w:tcMar>
            <w:vAlign w:val="center"/>
          </w:tcPr>
          <w:p w14:paraId="489A12A9" w14:textId="77777777" w:rsidR="00126C09" w:rsidRDefault="00000000">
            <w:r>
              <w:rPr>
                <w:sz w:val="20"/>
              </w:rPr>
              <w:t>........................................</w:t>
            </w:r>
          </w:p>
        </w:tc>
      </w:tr>
      <w:tr w:rsidR="00126C09" w14:paraId="74FE3EEB" w14:textId="77777777" w:rsidTr="00135A59">
        <w:trPr>
          <w:gridAfter w:val="3"/>
          <w:wAfter w:w="3153" w:type="dxa"/>
          <w:jc w:val="center"/>
        </w:trPr>
        <w:tc>
          <w:tcPr>
            <w:tcW w:w="1951" w:type="dxa"/>
            <w:gridSpan w:val="2"/>
            <w:shd w:val="clear" w:color="auto" w:fill="F2F2F2"/>
            <w:tcMar>
              <w:top w:w="85" w:type="dxa"/>
              <w:left w:w="85" w:type="dxa"/>
              <w:bottom w:w="85" w:type="dxa"/>
              <w:right w:w="85" w:type="dxa"/>
            </w:tcMar>
            <w:vAlign w:val="center"/>
          </w:tcPr>
          <w:p w14:paraId="507CCF20" w14:textId="77777777" w:rsidR="00126C09" w:rsidRDefault="00000000">
            <w:r>
              <w:rPr>
                <w:b/>
                <w:sz w:val="20"/>
              </w:rPr>
              <w:t>Rak/Ordner</w:t>
            </w:r>
          </w:p>
        </w:tc>
        <w:tc>
          <w:tcPr>
            <w:tcW w:w="3813" w:type="dxa"/>
            <w:gridSpan w:val="2"/>
            <w:tcMar>
              <w:top w:w="85" w:type="dxa"/>
              <w:left w:w="85" w:type="dxa"/>
              <w:bottom w:w="85" w:type="dxa"/>
              <w:right w:w="85" w:type="dxa"/>
            </w:tcMar>
            <w:vAlign w:val="center"/>
          </w:tcPr>
          <w:p w14:paraId="5F22D2EB" w14:textId="77777777" w:rsidR="00126C09" w:rsidRDefault="00000000">
            <w:r>
              <w:rPr>
                <w:sz w:val="20"/>
              </w:rPr>
              <w:t>........................................</w:t>
            </w:r>
          </w:p>
        </w:tc>
        <w:tc>
          <w:tcPr>
            <w:tcW w:w="1681" w:type="dxa"/>
            <w:shd w:val="clear" w:color="auto" w:fill="F2F2F2"/>
            <w:tcMar>
              <w:top w:w="85" w:type="dxa"/>
              <w:left w:w="85" w:type="dxa"/>
              <w:bottom w:w="85" w:type="dxa"/>
              <w:right w:w="85" w:type="dxa"/>
            </w:tcMar>
            <w:vAlign w:val="center"/>
          </w:tcPr>
          <w:p w14:paraId="56026879" w14:textId="77777777" w:rsidR="00126C09" w:rsidRDefault="00000000">
            <w:r>
              <w:rPr>
                <w:b/>
                <w:sz w:val="20"/>
              </w:rPr>
              <w:t>Keterangan Umum</w:t>
            </w:r>
          </w:p>
        </w:tc>
        <w:tc>
          <w:tcPr>
            <w:tcW w:w="3865" w:type="dxa"/>
            <w:gridSpan w:val="3"/>
            <w:tcMar>
              <w:top w:w="85" w:type="dxa"/>
              <w:left w:w="85" w:type="dxa"/>
              <w:bottom w:w="85" w:type="dxa"/>
              <w:right w:w="85" w:type="dxa"/>
            </w:tcMar>
            <w:vAlign w:val="center"/>
          </w:tcPr>
          <w:p w14:paraId="356EC166" w14:textId="77777777" w:rsidR="00126C09" w:rsidRDefault="00000000">
            <w:r>
              <w:rPr>
                <w:sz w:val="20"/>
              </w:rPr>
              <w:t>........................................</w:t>
            </w:r>
          </w:p>
        </w:tc>
      </w:tr>
      <w:tr w:rsidR="00126C09" w14:paraId="41F4259B" w14:textId="77777777" w:rsidTr="00135A59">
        <w:tblPrEx>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PrEx>
        <w:trPr>
          <w:tblHeader/>
          <w:jc w:val="center"/>
        </w:trPr>
        <w:tc>
          <w:tcPr>
            <w:tcW w:w="809" w:type="dxa"/>
            <w:shd w:val="clear" w:color="auto" w:fill="D9E2F3"/>
            <w:tcMar>
              <w:top w:w="85" w:type="dxa"/>
              <w:left w:w="85" w:type="dxa"/>
              <w:bottom w:w="85" w:type="dxa"/>
              <w:right w:w="85" w:type="dxa"/>
            </w:tcMar>
            <w:vAlign w:val="center"/>
          </w:tcPr>
          <w:p w14:paraId="58C0A78B" w14:textId="77777777" w:rsidR="00126C09" w:rsidRDefault="00000000">
            <w:pPr>
              <w:jc w:val="center"/>
            </w:pPr>
            <w:r>
              <w:rPr>
                <w:b/>
                <w:sz w:val="18"/>
              </w:rPr>
              <w:t>No.</w:t>
            </w:r>
          </w:p>
        </w:tc>
        <w:tc>
          <w:tcPr>
            <w:tcW w:w="1142" w:type="dxa"/>
            <w:shd w:val="clear" w:color="auto" w:fill="D9E2F3"/>
            <w:tcMar>
              <w:top w:w="85" w:type="dxa"/>
              <w:left w:w="85" w:type="dxa"/>
              <w:bottom w:w="85" w:type="dxa"/>
              <w:right w:w="85" w:type="dxa"/>
            </w:tcMar>
            <w:vAlign w:val="center"/>
          </w:tcPr>
          <w:p w14:paraId="71E8682B" w14:textId="77777777" w:rsidR="00126C09" w:rsidRDefault="00000000">
            <w:pPr>
              <w:jc w:val="center"/>
            </w:pPr>
            <w:r>
              <w:rPr>
                <w:b/>
                <w:sz w:val="18"/>
              </w:rPr>
              <w:t>Tanggal</w:t>
            </w:r>
            <w:r>
              <w:rPr>
                <w:b/>
                <w:sz w:val="18"/>
              </w:rPr>
              <w:br/>
              <w:t>Diterima</w:t>
            </w:r>
          </w:p>
        </w:tc>
        <w:tc>
          <w:tcPr>
            <w:tcW w:w="1387" w:type="dxa"/>
            <w:shd w:val="clear" w:color="auto" w:fill="D9E2F3"/>
            <w:tcMar>
              <w:top w:w="85" w:type="dxa"/>
              <w:left w:w="85" w:type="dxa"/>
              <w:bottom w:w="85" w:type="dxa"/>
              <w:right w:w="85" w:type="dxa"/>
            </w:tcMar>
            <w:vAlign w:val="center"/>
          </w:tcPr>
          <w:p w14:paraId="7BF1304E" w14:textId="77777777" w:rsidR="00126C09" w:rsidRDefault="00000000">
            <w:pPr>
              <w:jc w:val="center"/>
            </w:pPr>
            <w:r>
              <w:rPr>
                <w:b/>
                <w:sz w:val="18"/>
              </w:rPr>
              <w:t>Asal Unit/</w:t>
            </w:r>
            <w:r>
              <w:rPr>
                <w:b/>
                <w:sz w:val="18"/>
              </w:rPr>
              <w:br/>
              <w:t>Bidang</w:t>
            </w:r>
          </w:p>
        </w:tc>
        <w:tc>
          <w:tcPr>
            <w:tcW w:w="2426" w:type="dxa"/>
            <w:shd w:val="clear" w:color="auto" w:fill="D9E2F3"/>
            <w:tcMar>
              <w:top w:w="85" w:type="dxa"/>
              <w:left w:w="85" w:type="dxa"/>
              <w:bottom w:w="85" w:type="dxa"/>
              <w:right w:w="85" w:type="dxa"/>
            </w:tcMar>
            <w:vAlign w:val="center"/>
          </w:tcPr>
          <w:p w14:paraId="6ED715BF" w14:textId="77777777" w:rsidR="00126C09" w:rsidRDefault="00000000">
            <w:pPr>
              <w:jc w:val="center"/>
            </w:pPr>
            <w:r>
              <w:rPr>
                <w:b/>
                <w:sz w:val="18"/>
              </w:rPr>
              <w:t>Nama Dokumen/</w:t>
            </w:r>
            <w:r>
              <w:rPr>
                <w:b/>
                <w:sz w:val="18"/>
              </w:rPr>
              <w:br/>
              <w:t>Informasi</w:t>
            </w:r>
          </w:p>
        </w:tc>
        <w:tc>
          <w:tcPr>
            <w:tcW w:w="1681" w:type="dxa"/>
            <w:shd w:val="clear" w:color="auto" w:fill="D9E2F3"/>
            <w:tcMar>
              <w:top w:w="85" w:type="dxa"/>
              <w:left w:w="85" w:type="dxa"/>
              <w:bottom w:w="85" w:type="dxa"/>
              <w:right w:w="85" w:type="dxa"/>
            </w:tcMar>
            <w:vAlign w:val="center"/>
          </w:tcPr>
          <w:p w14:paraId="4C6A3281" w14:textId="77777777" w:rsidR="00126C09" w:rsidRDefault="00000000">
            <w:pPr>
              <w:jc w:val="center"/>
            </w:pPr>
            <w:r>
              <w:rPr>
                <w:b/>
                <w:sz w:val="18"/>
              </w:rPr>
              <w:t>Klasifikasi</w:t>
            </w:r>
            <w:r>
              <w:rPr>
                <w:b/>
                <w:sz w:val="18"/>
              </w:rPr>
              <w:br/>
              <w:t>Informasi</w:t>
            </w:r>
          </w:p>
        </w:tc>
        <w:tc>
          <w:tcPr>
            <w:tcW w:w="1387" w:type="dxa"/>
            <w:shd w:val="clear" w:color="auto" w:fill="D9E2F3"/>
            <w:tcMar>
              <w:top w:w="85" w:type="dxa"/>
              <w:left w:w="85" w:type="dxa"/>
              <w:bottom w:w="85" w:type="dxa"/>
              <w:right w:w="85" w:type="dxa"/>
            </w:tcMar>
            <w:vAlign w:val="center"/>
          </w:tcPr>
          <w:p w14:paraId="21204AEB" w14:textId="77777777" w:rsidR="00126C09" w:rsidRDefault="00000000">
            <w:pPr>
              <w:jc w:val="center"/>
            </w:pPr>
            <w:r>
              <w:rPr>
                <w:b/>
                <w:sz w:val="18"/>
              </w:rPr>
              <w:t>Kode</w:t>
            </w:r>
            <w:r>
              <w:rPr>
                <w:b/>
                <w:sz w:val="18"/>
              </w:rPr>
              <w:br/>
              <w:t>Berkas</w:t>
            </w:r>
          </w:p>
        </w:tc>
        <w:tc>
          <w:tcPr>
            <w:tcW w:w="1387" w:type="dxa"/>
            <w:shd w:val="clear" w:color="auto" w:fill="D9E2F3"/>
            <w:tcMar>
              <w:top w:w="85" w:type="dxa"/>
              <w:left w:w="85" w:type="dxa"/>
              <w:bottom w:w="85" w:type="dxa"/>
              <w:right w:w="85" w:type="dxa"/>
            </w:tcMar>
            <w:vAlign w:val="center"/>
          </w:tcPr>
          <w:p w14:paraId="6EE6DADB" w14:textId="77777777" w:rsidR="00126C09" w:rsidRDefault="00000000">
            <w:pPr>
              <w:jc w:val="center"/>
            </w:pPr>
            <w:r>
              <w:rPr>
                <w:b/>
                <w:sz w:val="18"/>
              </w:rPr>
              <w:t>Lokasi</w:t>
            </w:r>
            <w:r>
              <w:rPr>
                <w:b/>
                <w:sz w:val="18"/>
              </w:rPr>
              <w:br/>
              <w:t>Simpan</w:t>
            </w:r>
          </w:p>
        </w:tc>
        <w:tc>
          <w:tcPr>
            <w:tcW w:w="1091" w:type="dxa"/>
            <w:shd w:val="clear" w:color="auto" w:fill="D9E2F3"/>
            <w:tcMar>
              <w:top w:w="85" w:type="dxa"/>
              <w:left w:w="85" w:type="dxa"/>
              <w:bottom w:w="85" w:type="dxa"/>
              <w:right w:w="85" w:type="dxa"/>
            </w:tcMar>
            <w:vAlign w:val="center"/>
          </w:tcPr>
          <w:p w14:paraId="2966FA52" w14:textId="77777777" w:rsidR="00126C09" w:rsidRDefault="00000000">
            <w:pPr>
              <w:jc w:val="center"/>
            </w:pPr>
            <w:r>
              <w:rPr>
                <w:b/>
                <w:sz w:val="18"/>
              </w:rPr>
              <w:t>Jumlah</w:t>
            </w:r>
          </w:p>
        </w:tc>
        <w:tc>
          <w:tcPr>
            <w:tcW w:w="844" w:type="dxa"/>
            <w:shd w:val="clear" w:color="auto" w:fill="D9E2F3"/>
            <w:tcMar>
              <w:top w:w="85" w:type="dxa"/>
              <w:left w:w="85" w:type="dxa"/>
              <w:bottom w:w="85" w:type="dxa"/>
              <w:right w:w="85" w:type="dxa"/>
            </w:tcMar>
            <w:vAlign w:val="center"/>
          </w:tcPr>
          <w:p w14:paraId="6E9DF1E1" w14:textId="77777777" w:rsidR="00126C09" w:rsidRDefault="00000000">
            <w:pPr>
              <w:jc w:val="center"/>
            </w:pPr>
            <w:r>
              <w:rPr>
                <w:b/>
                <w:sz w:val="18"/>
              </w:rPr>
              <w:t>Kondisi</w:t>
            </w:r>
          </w:p>
        </w:tc>
        <w:tc>
          <w:tcPr>
            <w:tcW w:w="917" w:type="dxa"/>
            <w:shd w:val="clear" w:color="auto" w:fill="D9E2F3"/>
            <w:tcMar>
              <w:top w:w="85" w:type="dxa"/>
              <w:left w:w="85" w:type="dxa"/>
              <w:bottom w:w="85" w:type="dxa"/>
              <w:right w:w="85" w:type="dxa"/>
            </w:tcMar>
            <w:vAlign w:val="center"/>
          </w:tcPr>
          <w:p w14:paraId="3C5539A1" w14:textId="77777777" w:rsidR="00126C09" w:rsidRDefault="00000000">
            <w:pPr>
              <w:jc w:val="center"/>
            </w:pPr>
            <w:r>
              <w:rPr>
                <w:b/>
                <w:sz w:val="18"/>
              </w:rPr>
              <w:t>Petugas</w:t>
            </w:r>
          </w:p>
        </w:tc>
        <w:tc>
          <w:tcPr>
            <w:tcW w:w="1392" w:type="dxa"/>
            <w:shd w:val="clear" w:color="auto" w:fill="D9E2F3"/>
            <w:tcMar>
              <w:top w:w="85" w:type="dxa"/>
              <w:left w:w="85" w:type="dxa"/>
              <w:bottom w:w="85" w:type="dxa"/>
              <w:right w:w="85" w:type="dxa"/>
            </w:tcMar>
            <w:vAlign w:val="center"/>
          </w:tcPr>
          <w:p w14:paraId="2C9096C1" w14:textId="77777777" w:rsidR="00126C09" w:rsidRDefault="00000000">
            <w:pPr>
              <w:jc w:val="center"/>
            </w:pPr>
            <w:r>
              <w:rPr>
                <w:b/>
                <w:sz w:val="18"/>
              </w:rPr>
              <w:t>Ket.</w:t>
            </w:r>
          </w:p>
        </w:tc>
      </w:tr>
      <w:tr w:rsidR="00126C09" w14:paraId="7ADC7003" w14:textId="77777777" w:rsidTr="00135A59">
        <w:tblPrEx>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PrEx>
        <w:trPr>
          <w:trHeight w:val="360"/>
          <w:jc w:val="center"/>
        </w:trPr>
        <w:tc>
          <w:tcPr>
            <w:tcW w:w="809" w:type="dxa"/>
            <w:tcMar>
              <w:top w:w="85" w:type="dxa"/>
              <w:left w:w="85" w:type="dxa"/>
              <w:bottom w:w="85" w:type="dxa"/>
              <w:right w:w="85" w:type="dxa"/>
            </w:tcMar>
            <w:vAlign w:val="center"/>
          </w:tcPr>
          <w:p w14:paraId="4E538DB0" w14:textId="77777777" w:rsidR="00126C09" w:rsidRDefault="00000000">
            <w:pPr>
              <w:jc w:val="center"/>
            </w:pPr>
            <w:r>
              <w:rPr>
                <w:sz w:val="18"/>
              </w:rPr>
              <w:t>1</w:t>
            </w:r>
          </w:p>
        </w:tc>
        <w:tc>
          <w:tcPr>
            <w:tcW w:w="1142" w:type="dxa"/>
            <w:tcMar>
              <w:top w:w="85" w:type="dxa"/>
              <w:left w:w="85" w:type="dxa"/>
              <w:bottom w:w="85" w:type="dxa"/>
              <w:right w:w="85" w:type="dxa"/>
            </w:tcMar>
            <w:vAlign w:val="center"/>
          </w:tcPr>
          <w:p w14:paraId="766F85BB" w14:textId="77777777" w:rsidR="00126C09" w:rsidRDefault="00126C09">
            <w:pPr>
              <w:jc w:val="center"/>
            </w:pPr>
          </w:p>
        </w:tc>
        <w:tc>
          <w:tcPr>
            <w:tcW w:w="1387" w:type="dxa"/>
            <w:tcMar>
              <w:top w:w="85" w:type="dxa"/>
              <w:left w:w="85" w:type="dxa"/>
              <w:bottom w:w="85" w:type="dxa"/>
              <w:right w:w="85" w:type="dxa"/>
            </w:tcMar>
            <w:vAlign w:val="center"/>
          </w:tcPr>
          <w:p w14:paraId="2F6A4D3F" w14:textId="77777777" w:rsidR="00126C09" w:rsidRDefault="00126C09"/>
        </w:tc>
        <w:tc>
          <w:tcPr>
            <w:tcW w:w="2426" w:type="dxa"/>
            <w:tcMar>
              <w:top w:w="85" w:type="dxa"/>
              <w:left w:w="85" w:type="dxa"/>
              <w:bottom w:w="85" w:type="dxa"/>
              <w:right w:w="85" w:type="dxa"/>
            </w:tcMar>
            <w:vAlign w:val="center"/>
          </w:tcPr>
          <w:p w14:paraId="1C223C89" w14:textId="77777777" w:rsidR="00126C09" w:rsidRDefault="00126C09"/>
        </w:tc>
        <w:tc>
          <w:tcPr>
            <w:tcW w:w="1681" w:type="dxa"/>
            <w:tcMar>
              <w:top w:w="85" w:type="dxa"/>
              <w:left w:w="85" w:type="dxa"/>
              <w:bottom w:w="85" w:type="dxa"/>
              <w:right w:w="85" w:type="dxa"/>
            </w:tcMar>
            <w:vAlign w:val="center"/>
          </w:tcPr>
          <w:p w14:paraId="687914A8" w14:textId="77777777" w:rsidR="00126C09" w:rsidRDefault="00126C09">
            <w:pPr>
              <w:jc w:val="center"/>
            </w:pPr>
          </w:p>
        </w:tc>
        <w:tc>
          <w:tcPr>
            <w:tcW w:w="1387" w:type="dxa"/>
            <w:tcMar>
              <w:top w:w="85" w:type="dxa"/>
              <w:left w:w="85" w:type="dxa"/>
              <w:bottom w:w="85" w:type="dxa"/>
              <w:right w:w="85" w:type="dxa"/>
            </w:tcMar>
            <w:vAlign w:val="center"/>
          </w:tcPr>
          <w:p w14:paraId="081A566A" w14:textId="77777777" w:rsidR="00126C09" w:rsidRDefault="00126C09">
            <w:pPr>
              <w:jc w:val="center"/>
            </w:pPr>
          </w:p>
        </w:tc>
        <w:tc>
          <w:tcPr>
            <w:tcW w:w="1387" w:type="dxa"/>
            <w:tcMar>
              <w:top w:w="85" w:type="dxa"/>
              <w:left w:w="85" w:type="dxa"/>
              <w:bottom w:w="85" w:type="dxa"/>
              <w:right w:w="85" w:type="dxa"/>
            </w:tcMar>
            <w:vAlign w:val="center"/>
          </w:tcPr>
          <w:p w14:paraId="7571CAC4" w14:textId="77777777" w:rsidR="00126C09" w:rsidRDefault="00126C09">
            <w:pPr>
              <w:jc w:val="center"/>
            </w:pPr>
          </w:p>
        </w:tc>
        <w:tc>
          <w:tcPr>
            <w:tcW w:w="1091" w:type="dxa"/>
            <w:tcMar>
              <w:top w:w="85" w:type="dxa"/>
              <w:left w:w="85" w:type="dxa"/>
              <w:bottom w:w="85" w:type="dxa"/>
              <w:right w:w="85" w:type="dxa"/>
            </w:tcMar>
            <w:vAlign w:val="center"/>
          </w:tcPr>
          <w:p w14:paraId="297CAC21" w14:textId="77777777" w:rsidR="00126C09" w:rsidRDefault="00126C09">
            <w:pPr>
              <w:jc w:val="center"/>
            </w:pPr>
          </w:p>
        </w:tc>
        <w:tc>
          <w:tcPr>
            <w:tcW w:w="844" w:type="dxa"/>
            <w:tcMar>
              <w:top w:w="85" w:type="dxa"/>
              <w:left w:w="85" w:type="dxa"/>
              <w:bottom w:w="85" w:type="dxa"/>
              <w:right w:w="85" w:type="dxa"/>
            </w:tcMar>
            <w:vAlign w:val="center"/>
          </w:tcPr>
          <w:p w14:paraId="2EE42942" w14:textId="77777777" w:rsidR="00126C09" w:rsidRDefault="00126C09">
            <w:pPr>
              <w:jc w:val="center"/>
            </w:pPr>
          </w:p>
        </w:tc>
        <w:tc>
          <w:tcPr>
            <w:tcW w:w="917" w:type="dxa"/>
            <w:tcMar>
              <w:top w:w="85" w:type="dxa"/>
              <w:left w:w="85" w:type="dxa"/>
              <w:bottom w:w="85" w:type="dxa"/>
              <w:right w:w="85" w:type="dxa"/>
            </w:tcMar>
            <w:vAlign w:val="center"/>
          </w:tcPr>
          <w:p w14:paraId="020F9675" w14:textId="77777777" w:rsidR="00126C09" w:rsidRDefault="00126C09">
            <w:pPr>
              <w:jc w:val="center"/>
            </w:pPr>
          </w:p>
        </w:tc>
        <w:tc>
          <w:tcPr>
            <w:tcW w:w="1392" w:type="dxa"/>
            <w:tcMar>
              <w:top w:w="85" w:type="dxa"/>
              <w:left w:w="85" w:type="dxa"/>
              <w:bottom w:w="85" w:type="dxa"/>
              <w:right w:w="85" w:type="dxa"/>
            </w:tcMar>
            <w:vAlign w:val="center"/>
          </w:tcPr>
          <w:p w14:paraId="2B0BB2F0" w14:textId="77777777" w:rsidR="00126C09" w:rsidRDefault="00126C09">
            <w:pPr>
              <w:jc w:val="center"/>
            </w:pPr>
          </w:p>
        </w:tc>
      </w:tr>
      <w:tr w:rsidR="00126C09" w14:paraId="4203E899" w14:textId="77777777" w:rsidTr="00135A59">
        <w:tblPrEx>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PrEx>
        <w:trPr>
          <w:trHeight w:val="360"/>
          <w:jc w:val="center"/>
        </w:trPr>
        <w:tc>
          <w:tcPr>
            <w:tcW w:w="809" w:type="dxa"/>
            <w:tcMar>
              <w:top w:w="85" w:type="dxa"/>
              <w:left w:w="85" w:type="dxa"/>
              <w:bottom w:w="85" w:type="dxa"/>
              <w:right w:w="85" w:type="dxa"/>
            </w:tcMar>
            <w:vAlign w:val="center"/>
          </w:tcPr>
          <w:p w14:paraId="75C2173A" w14:textId="77777777" w:rsidR="00126C09" w:rsidRDefault="00000000">
            <w:pPr>
              <w:jc w:val="center"/>
            </w:pPr>
            <w:r>
              <w:rPr>
                <w:sz w:val="18"/>
              </w:rPr>
              <w:t>2</w:t>
            </w:r>
          </w:p>
        </w:tc>
        <w:tc>
          <w:tcPr>
            <w:tcW w:w="1142" w:type="dxa"/>
            <w:tcMar>
              <w:top w:w="85" w:type="dxa"/>
              <w:left w:w="85" w:type="dxa"/>
              <w:bottom w:w="85" w:type="dxa"/>
              <w:right w:w="85" w:type="dxa"/>
            </w:tcMar>
            <w:vAlign w:val="center"/>
          </w:tcPr>
          <w:p w14:paraId="3201FAE4" w14:textId="77777777" w:rsidR="00126C09" w:rsidRDefault="00126C09">
            <w:pPr>
              <w:jc w:val="center"/>
            </w:pPr>
          </w:p>
        </w:tc>
        <w:tc>
          <w:tcPr>
            <w:tcW w:w="1387" w:type="dxa"/>
            <w:tcMar>
              <w:top w:w="85" w:type="dxa"/>
              <w:left w:w="85" w:type="dxa"/>
              <w:bottom w:w="85" w:type="dxa"/>
              <w:right w:w="85" w:type="dxa"/>
            </w:tcMar>
            <w:vAlign w:val="center"/>
          </w:tcPr>
          <w:p w14:paraId="1102C92F" w14:textId="77777777" w:rsidR="00126C09" w:rsidRDefault="00126C09"/>
        </w:tc>
        <w:tc>
          <w:tcPr>
            <w:tcW w:w="2426" w:type="dxa"/>
            <w:tcMar>
              <w:top w:w="85" w:type="dxa"/>
              <w:left w:w="85" w:type="dxa"/>
              <w:bottom w:w="85" w:type="dxa"/>
              <w:right w:w="85" w:type="dxa"/>
            </w:tcMar>
            <w:vAlign w:val="center"/>
          </w:tcPr>
          <w:p w14:paraId="32ECC713" w14:textId="77777777" w:rsidR="00126C09" w:rsidRDefault="00126C09"/>
        </w:tc>
        <w:tc>
          <w:tcPr>
            <w:tcW w:w="1681" w:type="dxa"/>
            <w:tcMar>
              <w:top w:w="85" w:type="dxa"/>
              <w:left w:w="85" w:type="dxa"/>
              <w:bottom w:w="85" w:type="dxa"/>
              <w:right w:w="85" w:type="dxa"/>
            </w:tcMar>
            <w:vAlign w:val="center"/>
          </w:tcPr>
          <w:p w14:paraId="409DE3D1" w14:textId="77777777" w:rsidR="00126C09" w:rsidRDefault="00126C09">
            <w:pPr>
              <w:jc w:val="center"/>
            </w:pPr>
          </w:p>
        </w:tc>
        <w:tc>
          <w:tcPr>
            <w:tcW w:w="1387" w:type="dxa"/>
            <w:tcMar>
              <w:top w:w="85" w:type="dxa"/>
              <w:left w:w="85" w:type="dxa"/>
              <w:bottom w:w="85" w:type="dxa"/>
              <w:right w:w="85" w:type="dxa"/>
            </w:tcMar>
            <w:vAlign w:val="center"/>
          </w:tcPr>
          <w:p w14:paraId="0439A072" w14:textId="77777777" w:rsidR="00126C09" w:rsidRDefault="00126C09">
            <w:pPr>
              <w:jc w:val="center"/>
            </w:pPr>
          </w:p>
        </w:tc>
        <w:tc>
          <w:tcPr>
            <w:tcW w:w="1387" w:type="dxa"/>
            <w:tcMar>
              <w:top w:w="85" w:type="dxa"/>
              <w:left w:w="85" w:type="dxa"/>
              <w:bottom w:w="85" w:type="dxa"/>
              <w:right w:w="85" w:type="dxa"/>
            </w:tcMar>
            <w:vAlign w:val="center"/>
          </w:tcPr>
          <w:p w14:paraId="31CCEEE3" w14:textId="77777777" w:rsidR="00126C09" w:rsidRDefault="00126C09">
            <w:pPr>
              <w:jc w:val="center"/>
            </w:pPr>
          </w:p>
        </w:tc>
        <w:tc>
          <w:tcPr>
            <w:tcW w:w="1091" w:type="dxa"/>
            <w:tcMar>
              <w:top w:w="85" w:type="dxa"/>
              <w:left w:w="85" w:type="dxa"/>
              <w:bottom w:w="85" w:type="dxa"/>
              <w:right w:w="85" w:type="dxa"/>
            </w:tcMar>
            <w:vAlign w:val="center"/>
          </w:tcPr>
          <w:p w14:paraId="1DF53A28" w14:textId="77777777" w:rsidR="00126C09" w:rsidRDefault="00126C09">
            <w:pPr>
              <w:jc w:val="center"/>
            </w:pPr>
          </w:p>
        </w:tc>
        <w:tc>
          <w:tcPr>
            <w:tcW w:w="844" w:type="dxa"/>
            <w:tcMar>
              <w:top w:w="85" w:type="dxa"/>
              <w:left w:w="85" w:type="dxa"/>
              <w:bottom w:w="85" w:type="dxa"/>
              <w:right w:w="85" w:type="dxa"/>
            </w:tcMar>
            <w:vAlign w:val="center"/>
          </w:tcPr>
          <w:p w14:paraId="63C4D324" w14:textId="77777777" w:rsidR="00126C09" w:rsidRDefault="00126C09">
            <w:pPr>
              <w:jc w:val="center"/>
            </w:pPr>
          </w:p>
        </w:tc>
        <w:tc>
          <w:tcPr>
            <w:tcW w:w="917" w:type="dxa"/>
            <w:tcMar>
              <w:top w:w="85" w:type="dxa"/>
              <w:left w:w="85" w:type="dxa"/>
              <w:bottom w:w="85" w:type="dxa"/>
              <w:right w:w="85" w:type="dxa"/>
            </w:tcMar>
            <w:vAlign w:val="center"/>
          </w:tcPr>
          <w:p w14:paraId="10E4F847" w14:textId="77777777" w:rsidR="00126C09" w:rsidRDefault="00126C09">
            <w:pPr>
              <w:jc w:val="center"/>
            </w:pPr>
          </w:p>
        </w:tc>
        <w:tc>
          <w:tcPr>
            <w:tcW w:w="1392" w:type="dxa"/>
            <w:tcMar>
              <w:top w:w="85" w:type="dxa"/>
              <w:left w:w="85" w:type="dxa"/>
              <w:bottom w:w="85" w:type="dxa"/>
              <w:right w:w="85" w:type="dxa"/>
            </w:tcMar>
            <w:vAlign w:val="center"/>
          </w:tcPr>
          <w:p w14:paraId="3B157A5C" w14:textId="77777777" w:rsidR="00126C09" w:rsidRDefault="00126C09">
            <w:pPr>
              <w:jc w:val="center"/>
            </w:pPr>
          </w:p>
        </w:tc>
      </w:tr>
      <w:tr w:rsidR="00126C09" w14:paraId="246E6E8E" w14:textId="77777777" w:rsidTr="00135A59">
        <w:tblPrEx>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PrEx>
        <w:trPr>
          <w:trHeight w:val="360"/>
          <w:jc w:val="center"/>
        </w:trPr>
        <w:tc>
          <w:tcPr>
            <w:tcW w:w="809" w:type="dxa"/>
            <w:tcMar>
              <w:top w:w="85" w:type="dxa"/>
              <w:left w:w="85" w:type="dxa"/>
              <w:bottom w:w="85" w:type="dxa"/>
              <w:right w:w="85" w:type="dxa"/>
            </w:tcMar>
            <w:vAlign w:val="center"/>
          </w:tcPr>
          <w:p w14:paraId="2AFF12DF" w14:textId="77777777" w:rsidR="00126C09" w:rsidRDefault="00000000">
            <w:pPr>
              <w:jc w:val="center"/>
            </w:pPr>
            <w:r>
              <w:rPr>
                <w:sz w:val="18"/>
              </w:rPr>
              <w:t>3</w:t>
            </w:r>
          </w:p>
        </w:tc>
        <w:tc>
          <w:tcPr>
            <w:tcW w:w="1142" w:type="dxa"/>
            <w:tcMar>
              <w:top w:w="85" w:type="dxa"/>
              <w:left w:w="85" w:type="dxa"/>
              <w:bottom w:w="85" w:type="dxa"/>
              <w:right w:w="85" w:type="dxa"/>
            </w:tcMar>
            <w:vAlign w:val="center"/>
          </w:tcPr>
          <w:p w14:paraId="1683ADF6" w14:textId="77777777" w:rsidR="00126C09" w:rsidRDefault="00126C09">
            <w:pPr>
              <w:jc w:val="center"/>
            </w:pPr>
          </w:p>
        </w:tc>
        <w:tc>
          <w:tcPr>
            <w:tcW w:w="1387" w:type="dxa"/>
            <w:tcMar>
              <w:top w:w="85" w:type="dxa"/>
              <w:left w:w="85" w:type="dxa"/>
              <w:bottom w:w="85" w:type="dxa"/>
              <w:right w:w="85" w:type="dxa"/>
            </w:tcMar>
            <w:vAlign w:val="center"/>
          </w:tcPr>
          <w:p w14:paraId="54B56BA4" w14:textId="77777777" w:rsidR="00126C09" w:rsidRDefault="00126C09"/>
        </w:tc>
        <w:tc>
          <w:tcPr>
            <w:tcW w:w="2426" w:type="dxa"/>
            <w:tcMar>
              <w:top w:w="85" w:type="dxa"/>
              <w:left w:w="85" w:type="dxa"/>
              <w:bottom w:w="85" w:type="dxa"/>
              <w:right w:w="85" w:type="dxa"/>
            </w:tcMar>
            <w:vAlign w:val="center"/>
          </w:tcPr>
          <w:p w14:paraId="4EEF5209" w14:textId="77777777" w:rsidR="00126C09" w:rsidRDefault="00126C09"/>
        </w:tc>
        <w:tc>
          <w:tcPr>
            <w:tcW w:w="1681" w:type="dxa"/>
            <w:tcMar>
              <w:top w:w="85" w:type="dxa"/>
              <w:left w:w="85" w:type="dxa"/>
              <w:bottom w:w="85" w:type="dxa"/>
              <w:right w:w="85" w:type="dxa"/>
            </w:tcMar>
            <w:vAlign w:val="center"/>
          </w:tcPr>
          <w:p w14:paraId="4E2B0CD8" w14:textId="77777777" w:rsidR="00126C09" w:rsidRDefault="00126C09">
            <w:pPr>
              <w:jc w:val="center"/>
            </w:pPr>
          </w:p>
        </w:tc>
        <w:tc>
          <w:tcPr>
            <w:tcW w:w="1387" w:type="dxa"/>
            <w:tcMar>
              <w:top w:w="85" w:type="dxa"/>
              <w:left w:w="85" w:type="dxa"/>
              <w:bottom w:w="85" w:type="dxa"/>
              <w:right w:w="85" w:type="dxa"/>
            </w:tcMar>
            <w:vAlign w:val="center"/>
          </w:tcPr>
          <w:p w14:paraId="649891AF" w14:textId="77777777" w:rsidR="00126C09" w:rsidRDefault="00126C09">
            <w:pPr>
              <w:jc w:val="center"/>
            </w:pPr>
          </w:p>
        </w:tc>
        <w:tc>
          <w:tcPr>
            <w:tcW w:w="1387" w:type="dxa"/>
            <w:tcMar>
              <w:top w:w="85" w:type="dxa"/>
              <w:left w:w="85" w:type="dxa"/>
              <w:bottom w:w="85" w:type="dxa"/>
              <w:right w:w="85" w:type="dxa"/>
            </w:tcMar>
            <w:vAlign w:val="center"/>
          </w:tcPr>
          <w:p w14:paraId="4C19D0E6" w14:textId="77777777" w:rsidR="00126C09" w:rsidRDefault="00126C09">
            <w:pPr>
              <w:jc w:val="center"/>
            </w:pPr>
          </w:p>
        </w:tc>
        <w:tc>
          <w:tcPr>
            <w:tcW w:w="1091" w:type="dxa"/>
            <w:tcMar>
              <w:top w:w="85" w:type="dxa"/>
              <w:left w:w="85" w:type="dxa"/>
              <w:bottom w:w="85" w:type="dxa"/>
              <w:right w:w="85" w:type="dxa"/>
            </w:tcMar>
            <w:vAlign w:val="center"/>
          </w:tcPr>
          <w:p w14:paraId="156FD7BB" w14:textId="77777777" w:rsidR="00126C09" w:rsidRDefault="00126C09">
            <w:pPr>
              <w:jc w:val="center"/>
            </w:pPr>
          </w:p>
        </w:tc>
        <w:tc>
          <w:tcPr>
            <w:tcW w:w="844" w:type="dxa"/>
            <w:tcMar>
              <w:top w:w="85" w:type="dxa"/>
              <w:left w:w="85" w:type="dxa"/>
              <w:bottom w:w="85" w:type="dxa"/>
              <w:right w:w="85" w:type="dxa"/>
            </w:tcMar>
            <w:vAlign w:val="center"/>
          </w:tcPr>
          <w:p w14:paraId="7EB3E20B" w14:textId="77777777" w:rsidR="00126C09" w:rsidRDefault="00126C09">
            <w:pPr>
              <w:jc w:val="center"/>
            </w:pPr>
          </w:p>
        </w:tc>
        <w:tc>
          <w:tcPr>
            <w:tcW w:w="917" w:type="dxa"/>
            <w:tcMar>
              <w:top w:w="85" w:type="dxa"/>
              <w:left w:w="85" w:type="dxa"/>
              <w:bottom w:w="85" w:type="dxa"/>
              <w:right w:w="85" w:type="dxa"/>
            </w:tcMar>
            <w:vAlign w:val="center"/>
          </w:tcPr>
          <w:p w14:paraId="55F3BA47" w14:textId="77777777" w:rsidR="00126C09" w:rsidRDefault="00126C09">
            <w:pPr>
              <w:jc w:val="center"/>
            </w:pPr>
          </w:p>
        </w:tc>
        <w:tc>
          <w:tcPr>
            <w:tcW w:w="1392" w:type="dxa"/>
            <w:tcMar>
              <w:top w:w="85" w:type="dxa"/>
              <w:left w:w="85" w:type="dxa"/>
              <w:bottom w:w="85" w:type="dxa"/>
              <w:right w:w="85" w:type="dxa"/>
            </w:tcMar>
            <w:vAlign w:val="center"/>
          </w:tcPr>
          <w:p w14:paraId="023E206C" w14:textId="77777777" w:rsidR="00126C09" w:rsidRDefault="00126C09">
            <w:pPr>
              <w:jc w:val="center"/>
            </w:pPr>
          </w:p>
        </w:tc>
      </w:tr>
      <w:tr w:rsidR="00126C09" w14:paraId="49A2A815" w14:textId="77777777" w:rsidTr="00135A59">
        <w:tblPrEx>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PrEx>
        <w:trPr>
          <w:trHeight w:val="360"/>
          <w:jc w:val="center"/>
        </w:trPr>
        <w:tc>
          <w:tcPr>
            <w:tcW w:w="809" w:type="dxa"/>
            <w:tcMar>
              <w:top w:w="85" w:type="dxa"/>
              <w:left w:w="85" w:type="dxa"/>
              <w:bottom w:w="85" w:type="dxa"/>
              <w:right w:w="85" w:type="dxa"/>
            </w:tcMar>
            <w:vAlign w:val="center"/>
          </w:tcPr>
          <w:p w14:paraId="3B941495" w14:textId="77777777" w:rsidR="00126C09" w:rsidRDefault="00000000">
            <w:pPr>
              <w:jc w:val="center"/>
            </w:pPr>
            <w:r>
              <w:rPr>
                <w:sz w:val="18"/>
              </w:rPr>
              <w:t>4</w:t>
            </w:r>
          </w:p>
        </w:tc>
        <w:tc>
          <w:tcPr>
            <w:tcW w:w="1142" w:type="dxa"/>
            <w:tcMar>
              <w:top w:w="85" w:type="dxa"/>
              <w:left w:w="85" w:type="dxa"/>
              <w:bottom w:w="85" w:type="dxa"/>
              <w:right w:w="85" w:type="dxa"/>
            </w:tcMar>
            <w:vAlign w:val="center"/>
          </w:tcPr>
          <w:p w14:paraId="3AE65E30" w14:textId="77777777" w:rsidR="00126C09" w:rsidRDefault="00126C09">
            <w:pPr>
              <w:jc w:val="center"/>
            </w:pPr>
          </w:p>
        </w:tc>
        <w:tc>
          <w:tcPr>
            <w:tcW w:w="1387" w:type="dxa"/>
            <w:tcMar>
              <w:top w:w="85" w:type="dxa"/>
              <w:left w:w="85" w:type="dxa"/>
              <w:bottom w:w="85" w:type="dxa"/>
              <w:right w:w="85" w:type="dxa"/>
            </w:tcMar>
            <w:vAlign w:val="center"/>
          </w:tcPr>
          <w:p w14:paraId="32B82AE9" w14:textId="77777777" w:rsidR="00126C09" w:rsidRDefault="00126C09"/>
        </w:tc>
        <w:tc>
          <w:tcPr>
            <w:tcW w:w="2426" w:type="dxa"/>
            <w:tcMar>
              <w:top w:w="85" w:type="dxa"/>
              <w:left w:w="85" w:type="dxa"/>
              <w:bottom w:w="85" w:type="dxa"/>
              <w:right w:w="85" w:type="dxa"/>
            </w:tcMar>
            <w:vAlign w:val="center"/>
          </w:tcPr>
          <w:p w14:paraId="5E52ED75" w14:textId="77777777" w:rsidR="00126C09" w:rsidRDefault="00126C09"/>
        </w:tc>
        <w:tc>
          <w:tcPr>
            <w:tcW w:w="1681" w:type="dxa"/>
            <w:tcMar>
              <w:top w:w="85" w:type="dxa"/>
              <w:left w:w="85" w:type="dxa"/>
              <w:bottom w:w="85" w:type="dxa"/>
              <w:right w:w="85" w:type="dxa"/>
            </w:tcMar>
            <w:vAlign w:val="center"/>
          </w:tcPr>
          <w:p w14:paraId="2E6C7FEA" w14:textId="77777777" w:rsidR="00126C09" w:rsidRDefault="00126C09">
            <w:pPr>
              <w:jc w:val="center"/>
            </w:pPr>
          </w:p>
        </w:tc>
        <w:tc>
          <w:tcPr>
            <w:tcW w:w="1387" w:type="dxa"/>
            <w:tcMar>
              <w:top w:w="85" w:type="dxa"/>
              <w:left w:w="85" w:type="dxa"/>
              <w:bottom w:w="85" w:type="dxa"/>
              <w:right w:w="85" w:type="dxa"/>
            </w:tcMar>
            <w:vAlign w:val="center"/>
          </w:tcPr>
          <w:p w14:paraId="137408C1" w14:textId="77777777" w:rsidR="00126C09" w:rsidRDefault="00126C09">
            <w:pPr>
              <w:jc w:val="center"/>
            </w:pPr>
          </w:p>
        </w:tc>
        <w:tc>
          <w:tcPr>
            <w:tcW w:w="1387" w:type="dxa"/>
            <w:tcMar>
              <w:top w:w="85" w:type="dxa"/>
              <w:left w:w="85" w:type="dxa"/>
              <w:bottom w:w="85" w:type="dxa"/>
              <w:right w:w="85" w:type="dxa"/>
            </w:tcMar>
            <w:vAlign w:val="center"/>
          </w:tcPr>
          <w:p w14:paraId="6580984C" w14:textId="77777777" w:rsidR="00126C09" w:rsidRDefault="00126C09">
            <w:pPr>
              <w:jc w:val="center"/>
            </w:pPr>
          </w:p>
        </w:tc>
        <w:tc>
          <w:tcPr>
            <w:tcW w:w="1091" w:type="dxa"/>
            <w:tcMar>
              <w:top w:w="85" w:type="dxa"/>
              <w:left w:w="85" w:type="dxa"/>
              <w:bottom w:w="85" w:type="dxa"/>
              <w:right w:w="85" w:type="dxa"/>
            </w:tcMar>
            <w:vAlign w:val="center"/>
          </w:tcPr>
          <w:p w14:paraId="115F80B1" w14:textId="77777777" w:rsidR="00126C09" w:rsidRDefault="00126C09">
            <w:pPr>
              <w:jc w:val="center"/>
            </w:pPr>
          </w:p>
        </w:tc>
        <w:tc>
          <w:tcPr>
            <w:tcW w:w="844" w:type="dxa"/>
            <w:tcMar>
              <w:top w:w="85" w:type="dxa"/>
              <w:left w:w="85" w:type="dxa"/>
              <w:bottom w:w="85" w:type="dxa"/>
              <w:right w:w="85" w:type="dxa"/>
            </w:tcMar>
            <w:vAlign w:val="center"/>
          </w:tcPr>
          <w:p w14:paraId="17D8BB0E" w14:textId="77777777" w:rsidR="00126C09" w:rsidRDefault="00126C09">
            <w:pPr>
              <w:jc w:val="center"/>
            </w:pPr>
          </w:p>
        </w:tc>
        <w:tc>
          <w:tcPr>
            <w:tcW w:w="917" w:type="dxa"/>
            <w:tcMar>
              <w:top w:w="85" w:type="dxa"/>
              <w:left w:w="85" w:type="dxa"/>
              <w:bottom w:w="85" w:type="dxa"/>
              <w:right w:w="85" w:type="dxa"/>
            </w:tcMar>
            <w:vAlign w:val="center"/>
          </w:tcPr>
          <w:p w14:paraId="708CB6C3" w14:textId="77777777" w:rsidR="00126C09" w:rsidRDefault="00126C09">
            <w:pPr>
              <w:jc w:val="center"/>
            </w:pPr>
          </w:p>
        </w:tc>
        <w:tc>
          <w:tcPr>
            <w:tcW w:w="1392" w:type="dxa"/>
            <w:tcMar>
              <w:top w:w="85" w:type="dxa"/>
              <w:left w:w="85" w:type="dxa"/>
              <w:bottom w:w="85" w:type="dxa"/>
              <w:right w:w="85" w:type="dxa"/>
            </w:tcMar>
            <w:vAlign w:val="center"/>
          </w:tcPr>
          <w:p w14:paraId="614C5D42" w14:textId="77777777" w:rsidR="00126C09" w:rsidRDefault="00126C09">
            <w:pPr>
              <w:jc w:val="center"/>
            </w:pPr>
          </w:p>
        </w:tc>
      </w:tr>
      <w:tr w:rsidR="00126C09" w14:paraId="5F58520A" w14:textId="77777777" w:rsidTr="00135A59">
        <w:tblPrEx>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PrEx>
        <w:trPr>
          <w:trHeight w:val="360"/>
          <w:jc w:val="center"/>
        </w:trPr>
        <w:tc>
          <w:tcPr>
            <w:tcW w:w="809" w:type="dxa"/>
            <w:tcMar>
              <w:top w:w="85" w:type="dxa"/>
              <w:left w:w="85" w:type="dxa"/>
              <w:bottom w:w="85" w:type="dxa"/>
              <w:right w:w="85" w:type="dxa"/>
            </w:tcMar>
            <w:vAlign w:val="center"/>
          </w:tcPr>
          <w:p w14:paraId="0017182E" w14:textId="77777777" w:rsidR="00126C09" w:rsidRDefault="00000000">
            <w:pPr>
              <w:jc w:val="center"/>
            </w:pPr>
            <w:r>
              <w:rPr>
                <w:sz w:val="18"/>
              </w:rPr>
              <w:t>5</w:t>
            </w:r>
          </w:p>
        </w:tc>
        <w:tc>
          <w:tcPr>
            <w:tcW w:w="1142" w:type="dxa"/>
            <w:tcMar>
              <w:top w:w="85" w:type="dxa"/>
              <w:left w:w="85" w:type="dxa"/>
              <w:bottom w:w="85" w:type="dxa"/>
              <w:right w:w="85" w:type="dxa"/>
            </w:tcMar>
            <w:vAlign w:val="center"/>
          </w:tcPr>
          <w:p w14:paraId="11075B6E" w14:textId="77777777" w:rsidR="00126C09" w:rsidRDefault="00126C09" w:rsidP="00135A59">
            <w:pPr>
              <w:ind w:left="101" w:hanging="101"/>
              <w:jc w:val="center"/>
            </w:pPr>
          </w:p>
        </w:tc>
        <w:tc>
          <w:tcPr>
            <w:tcW w:w="1387" w:type="dxa"/>
            <w:tcMar>
              <w:top w:w="85" w:type="dxa"/>
              <w:left w:w="85" w:type="dxa"/>
              <w:bottom w:w="85" w:type="dxa"/>
              <w:right w:w="85" w:type="dxa"/>
            </w:tcMar>
            <w:vAlign w:val="center"/>
          </w:tcPr>
          <w:p w14:paraId="624B3FB6" w14:textId="77777777" w:rsidR="00126C09" w:rsidRDefault="00126C09"/>
        </w:tc>
        <w:tc>
          <w:tcPr>
            <w:tcW w:w="2426" w:type="dxa"/>
            <w:tcMar>
              <w:top w:w="85" w:type="dxa"/>
              <w:left w:w="85" w:type="dxa"/>
              <w:bottom w:w="85" w:type="dxa"/>
              <w:right w:w="85" w:type="dxa"/>
            </w:tcMar>
            <w:vAlign w:val="center"/>
          </w:tcPr>
          <w:p w14:paraId="7BD80BD0" w14:textId="77777777" w:rsidR="00126C09" w:rsidRDefault="00126C09"/>
        </w:tc>
        <w:tc>
          <w:tcPr>
            <w:tcW w:w="1681" w:type="dxa"/>
            <w:tcMar>
              <w:top w:w="85" w:type="dxa"/>
              <w:left w:w="85" w:type="dxa"/>
              <w:bottom w:w="85" w:type="dxa"/>
              <w:right w:w="85" w:type="dxa"/>
            </w:tcMar>
            <w:vAlign w:val="center"/>
          </w:tcPr>
          <w:p w14:paraId="2A4A2B5E" w14:textId="77777777" w:rsidR="00126C09" w:rsidRDefault="00126C09">
            <w:pPr>
              <w:jc w:val="center"/>
            </w:pPr>
          </w:p>
        </w:tc>
        <w:tc>
          <w:tcPr>
            <w:tcW w:w="1387" w:type="dxa"/>
            <w:tcMar>
              <w:top w:w="85" w:type="dxa"/>
              <w:left w:w="85" w:type="dxa"/>
              <w:bottom w:w="85" w:type="dxa"/>
              <w:right w:w="85" w:type="dxa"/>
            </w:tcMar>
            <w:vAlign w:val="center"/>
          </w:tcPr>
          <w:p w14:paraId="7A6E71E9" w14:textId="77777777" w:rsidR="00126C09" w:rsidRDefault="00126C09">
            <w:pPr>
              <w:jc w:val="center"/>
            </w:pPr>
          </w:p>
        </w:tc>
        <w:tc>
          <w:tcPr>
            <w:tcW w:w="1387" w:type="dxa"/>
            <w:tcMar>
              <w:top w:w="85" w:type="dxa"/>
              <w:left w:w="85" w:type="dxa"/>
              <w:bottom w:w="85" w:type="dxa"/>
              <w:right w:w="85" w:type="dxa"/>
            </w:tcMar>
            <w:vAlign w:val="center"/>
          </w:tcPr>
          <w:p w14:paraId="7A1503C2" w14:textId="77777777" w:rsidR="00126C09" w:rsidRDefault="00126C09">
            <w:pPr>
              <w:jc w:val="center"/>
            </w:pPr>
          </w:p>
        </w:tc>
        <w:tc>
          <w:tcPr>
            <w:tcW w:w="1091" w:type="dxa"/>
            <w:tcMar>
              <w:top w:w="85" w:type="dxa"/>
              <w:left w:w="85" w:type="dxa"/>
              <w:bottom w:w="85" w:type="dxa"/>
              <w:right w:w="85" w:type="dxa"/>
            </w:tcMar>
            <w:vAlign w:val="center"/>
          </w:tcPr>
          <w:p w14:paraId="133E1D18" w14:textId="77777777" w:rsidR="00126C09" w:rsidRDefault="00126C09">
            <w:pPr>
              <w:jc w:val="center"/>
            </w:pPr>
          </w:p>
        </w:tc>
        <w:tc>
          <w:tcPr>
            <w:tcW w:w="844" w:type="dxa"/>
            <w:tcMar>
              <w:top w:w="85" w:type="dxa"/>
              <w:left w:w="85" w:type="dxa"/>
              <w:bottom w:w="85" w:type="dxa"/>
              <w:right w:w="85" w:type="dxa"/>
            </w:tcMar>
            <w:vAlign w:val="center"/>
          </w:tcPr>
          <w:p w14:paraId="50EEDFAF" w14:textId="77777777" w:rsidR="00126C09" w:rsidRDefault="00126C09">
            <w:pPr>
              <w:jc w:val="center"/>
            </w:pPr>
          </w:p>
        </w:tc>
        <w:tc>
          <w:tcPr>
            <w:tcW w:w="917" w:type="dxa"/>
            <w:tcMar>
              <w:top w:w="85" w:type="dxa"/>
              <w:left w:w="85" w:type="dxa"/>
              <w:bottom w:w="85" w:type="dxa"/>
              <w:right w:w="85" w:type="dxa"/>
            </w:tcMar>
            <w:vAlign w:val="center"/>
          </w:tcPr>
          <w:p w14:paraId="77081EBA" w14:textId="77777777" w:rsidR="00126C09" w:rsidRDefault="00126C09">
            <w:pPr>
              <w:jc w:val="center"/>
            </w:pPr>
          </w:p>
        </w:tc>
        <w:tc>
          <w:tcPr>
            <w:tcW w:w="1392" w:type="dxa"/>
            <w:tcMar>
              <w:top w:w="85" w:type="dxa"/>
              <w:left w:w="85" w:type="dxa"/>
              <w:bottom w:w="85" w:type="dxa"/>
              <w:right w:w="85" w:type="dxa"/>
            </w:tcMar>
            <w:vAlign w:val="center"/>
          </w:tcPr>
          <w:p w14:paraId="0D8FC3D4" w14:textId="77777777" w:rsidR="00126C09" w:rsidRDefault="00126C09">
            <w:pPr>
              <w:jc w:val="center"/>
            </w:pPr>
          </w:p>
        </w:tc>
      </w:tr>
      <w:tr w:rsidR="00126C09" w14:paraId="792A95CF" w14:textId="77777777" w:rsidTr="00135A59">
        <w:tblPrEx>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PrEx>
        <w:trPr>
          <w:trHeight w:val="360"/>
          <w:jc w:val="center"/>
        </w:trPr>
        <w:tc>
          <w:tcPr>
            <w:tcW w:w="809" w:type="dxa"/>
            <w:tcMar>
              <w:top w:w="85" w:type="dxa"/>
              <w:left w:w="85" w:type="dxa"/>
              <w:bottom w:w="85" w:type="dxa"/>
              <w:right w:w="85" w:type="dxa"/>
            </w:tcMar>
            <w:vAlign w:val="center"/>
          </w:tcPr>
          <w:p w14:paraId="5A50220C" w14:textId="77777777" w:rsidR="00126C09" w:rsidRDefault="00000000">
            <w:pPr>
              <w:jc w:val="center"/>
            </w:pPr>
            <w:r>
              <w:rPr>
                <w:sz w:val="18"/>
              </w:rPr>
              <w:t>6</w:t>
            </w:r>
          </w:p>
        </w:tc>
        <w:tc>
          <w:tcPr>
            <w:tcW w:w="1142" w:type="dxa"/>
            <w:tcMar>
              <w:top w:w="85" w:type="dxa"/>
              <w:left w:w="85" w:type="dxa"/>
              <w:bottom w:w="85" w:type="dxa"/>
              <w:right w:w="85" w:type="dxa"/>
            </w:tcMar>
            <w:vAlign w:val="center"/>
          </w:tcPr>
          <w:p w14:paraId="4F370D16" w14:textId="77777777" w:rsidR="00126C09" w:rsidRDefault="00126C09">
            <w:pPr>
              <w:jc w:val="center"/>
            </w:pPr>
          </w:p>
        </w:tc>
        <w:tc>
          <w:tcPr>
            <w:tcW w:w="1387" w:type="dxa"/>
            <w:tcMar>
              <w:top w:w="85" w:type="dxa"/>
              <w:left w:w="85" w:type="dxa"/>
              <w:bottom w:w="85" w:type="dxa"/>
              <w:right w:w="85" w:type="dxa"/>
            </w:tcMar>
            <w:vAlign w:val="center"/>
          </w:tcPr>
          <w:p w14:paraId="0DFDDFF5" w14:textId="77777777" w:rsidR="00126C09" w:rsidRDefault="00126C09"/>
        </w:tc>
        <w:tc>
          <w:tcPr>
            <w:tcW w:w="2426" w:type="dxa"/>
            <w:tcMar>
              <w:top w:w="85" w:type="dxa"/>
              <w:left w:w="85" w:type="dxa"/>
              <w:bottom w:w="85" w:type="dxa"/>
              <w:right w:w="85" w:type="dxa"/>
            </w:tcMar>
            <w:vAlign w:val="center"/>
          </w:tcPr>
          <w:p w14:paraId="5F85811C" w14:textId="77777777" w:rsidR="00126C09" w:rsidRDefault="00126C09"/>
        </w:tc>
        <w:tc>
          <w:tcPr>
            <w:tcW w:w="1681" w:type="dxa"/>
            <w:tcMar>
              <w:top w:w="85" w:type="dxa"/>
              <w:left w:w="85" w:type="dxa"/>
              <w:bottom w:w="85" w:type="dxa"/>
              <w:right w:w="85" w:type="dxa"/>
            </w:tcMar>
            <w:vAlign w:val="center"/>
          </w:tcPr>
          <w:p w14:paraId="1FB6F779" w14:textId="77777777" w:rsidR="00126C09" w:rsidRDefault="00126C09">
            <w:pPr>
              <w:jc w:val="center"/>
            </w:pPr>
          </w:p>
        </w:tc>
        <w:tc>
          <w:tcPr>
            <w:tcW w:w="1387" w:type="dxa"/>
            <w:tcMar>
              <w:top w:w="85" w:type="dxa"/>
              <w:left w:w="85" w:type="dxa"/>
              <w:bottom w:w="85" w:type="dxa"/>
              <w:right w:w="85" w:type="dxa"/>
            </w:tcMar>
            <w:vAlign w:val="center"/>
          </w:tcPr>
          <w:p w14:paraId="4940B0CD" w14:textId="77777777" w:rsidR="00126C09" w:rsidRDefault="00126C09">
            <w:pPr>
              <w:jc w:val="center"/>
            </w:pPr>
          </w:p>
        </w:tc>
        <w:tc>
          <w:tcPr>
            <w:tcW w:w="1387" w:type="dxa"/>
            <w:tcMar>
              <w:top w:w="85" w:type="dxa"/>
              <w:left w:w="85" w:type="dxa"/>
              <w:bottom w:w="85" w:type="dxa"/>
              <w:right w:w="85" w:type="dxa"/>
            </w:tcMar>
            <w:vAlign w:val="center"/>
          </w:tcPr>
          <w:p w14:paraId="51CB8C20" w14:textId="77777777" w:rsidR="00126C09" w:rsidRDefault="00126C09">
            <w:pPr>
              <w:jc w:val="center"/>
            </w:pPr>
          </w:p>
        </w:tc>
        <w:tc>
          <w:tcPr>
            <w:tcW w:w="1091" w:type="dxa"/>
            <w:tcMar>
              <w:top w:w="85" w:type="dxa"/>
              <w:left w:w="85" w:type="dxa"/>
              <w:bottom w:w="85" w:type="dxa"/>
              <w:right w:w="85" w:type="dxa"/>
            </w:tcMar>
            <w:vAlign w:val="center"/>
          </w:tcPr>
          <w:p w14:paraId="08CB97CC" w14:textId="77777777" w:rsidR="00126C09" w:rsidRDefault="00126C09">
            <w:pPr>
              <w:jc w:val="center"/>
            </w:pPr>
          </w:p>
        </w:tc>
        <w:tc>
          <w:tcPr>
            <w:tcW w:w="844" w:type="dxa"/>
            <w:tcMar>
              <w:top w:w="85" w:type="dxa"/>
              <w:left w:w="85" w:type="dxa"/>
              <w:bottom w:w="85" w:type="dxa"/>
              <w:right w:w="85" w:type="dxa"/>
            </w:tcMar>
            <w:vAlign w:val="center"/>
          </w:tcPr>
          <w:p w14:paraId="058B1D5E" w14:textId="77777777" w:rsidR="00126C09" w:rsidRDefault="00126C09">
            <w:pPr>
              <w:jc w:val="center"/>
            </w:pPr>
          </w:p>
        </w:tc>
        <w:tc>
          <w:tcPr>
            <w:tcW w:w="917" w:type="dxa"/>
            <w:tcMar>
              <w:top w:w="85" w:type="dxa"/>
              <w:left w:w="85" w:type="dxa"/>
              <w:bottom w:w="85" w:type="dxa"/>
              <w:right w:w="85" w:type="dxa"/>
            </w:tcMar>
            <w:vAlign w:val="center"/>
          </w:tcPr>
          <w:p w14:paraId="44F251BA" w14:textId="77777777" w:rsidR="00126C09" w:rsidRDefault="00126C09">
            <w:pPr>
              <w:jc w:val="center"/>
            </w:pPr>
          </w:p>
        </w:tc>
        <w:tc>
          <w:tcPr>
            <w:tcW w:w="1392" w:type="dxa"/>
            <w:tcMar>
              <w:top w:w="85" w:type="dxa"/>
              <w:left w:w="85" w:type="dxa"/>
              <w:bottom w:w="85" w:type="dxa"/>
              <w:right w:w="85" w:type="dxa"/>
            </w:tcMar>
            <w:vAlign w:val="center"/>
          </w:tcPr>
          <w:p w14:paraId="1F36175A" w14:textId="77777777" w:rsidR="00126C09" w:rsidRDefault="00126C09">
            <w:pPr>
              <w:jc w:val="center"/>
            </w:pPr>
          </w:p>
        </w:tc>
      </w:tr>
      <w:tr w:rsidR="00126C09" w14:paraId="7203EA6F" w14:textId="77777777" w:rsidTr="00135A59">
        <w:tblPrEx>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PrEx>
        <w:trPr>
          <w:trHeight w:val="360"/>
          <w:jc w:val="center"/>
        </w:trPr>
        <w:tc>
          <w:tcPr>
            <w:tcW w:w="809" w:type="dxa"/>
            <w:tcMar>
              <w:top w:w="85" w:type="dxa"/>
              <w:left w:w="85" w:type="dxa"/>
              <w:bottom w:w="85" w:type="dxa"/>
              <w:right w:w="85" w:type="dxa"/>
            </w:tcMar>
            <w:vAlign w:val="center"/>
          </w:tcPr>
          <w:p w14:paraId="71C2164A" w14:textId="77777777" w:rsidR="00126C09" w:rsidRDefault="00000000">
            <w:pPr>
              <w:jc w:val="center"/>
            </w:pPr>
            <w:r>
              <w:rPr>
                <w:sz w:val="18"/>
              </w:rPr>
              <w:t>7</w:t>
            </w:r>
          </w:p>
        </w:tc>
        <w:tc>
          <w:tcPr>
            <w:tcW w:w="1142" w:type="dxa"/>
            <w:tcMar>
              <w:top w:w="85" w:type="dxa"/>
              <w:left w:w="85" w:type="dxa"/>
              <w:bottom w:w="85" w:type="dxa"/>
              <w:right w:w="85" w:type="dxa"/>
            </w:tcMar>
            <w:vAlign w:val="center"/>
          </w:tcPr>
          <w:p w14:paraId="3DDE0AE5" w14:textId="77777777" w:rsidR="00126C09" w:rsidRDefault="00126C09">
            <w:pPr>
              <w:jc w:val="center"/>
            </w:pPr>
          </w:p>
        </w:tc>
        <w:tc>
          <w:tcPr>
            <w:tcW w:w="1387" w:type="dxa"/>
            <w:tcMar>
              <w:top w:w="85" w:type="dxa"/>
              <w:left w:w="85" w:type="dxa"/>
              <w:bottom w:w="85" w:type="dxa"/>
              <w:right w:w="85" w:type="dxa"/>
            </w:tcMar>
            <w:vAlign w:val="center"/>
          </w:tcPr>
          <w:p w14:paraId="0A54D055" w14:textId="77777777" w:rsidR="00126C09" w:rsidRDefault="00126C09"/>
        </w:tc>
        <w:tc>
          <w:tcPr>
            <w:tcW w:w="2426" w:type="dxa"/>
            <w:tcMar>
              <w:top w:w="85" w:type="dxa"/>
              <w:left w:w="85" w:type="dxa"/>
              <w:bottom w:w="85" w:type="dxa"/>
              <w:right w:w="85" w:type="dxa"/>
            </w:tcMar>
            <w:vAlign w:val="center"/>
          </w:tcPr>
          <w:p w14:paraId="72C8F7E3" w14:textId="77777777" w:rsidR="00126C09" w:rsidRDefault="00126C09"/>
        </w:tc>
        <w:tc>
          <w:tcPr>
            <w:tcW w:w="1681" w:type="dxa"/>
            <w:tcMar>
              <w:top w:w="85" w:type="dxa"/>
              <w:left w:w="85" w:type="dxa"/>
              <w:bottom w:w="85" w:type="dxa"/>
              <w:right w:w="85" w:type="dxa"/>
            </w:tcMar>
            <w:vAlign w:val="center"/>
          </w:tcPr>
          <w:p w14:paraId="22DAA359" w14:textId="77777777" w:rsidR="00126C09" w:rsidRDefault="00126C09">
            <w:pPr>
              <w:jc w:val="center"/>
            </w:pPr>
          </w:p>
        </w:tc>
        <w:tc>
          <w:tcPr>
            <w:tcW w:w="1387" w:type="dxa"/>
            <w:tcMar>
              <w:top w:w="85" w:type="dxa"/>
              <w:left w:w="85" w:type="dxa"/>
              <w:bottom w:w="85" w:type="dxa"/>
              <w:right w:w="85" w:type="dxa"/>
            </w:tcMar>
            <w:vAlign w:val="center"/>
          </w:tcPr>
          <w:p w14:paraId="38B945C1" w14:textId="77777777" w:rsidR="00126C09" w:rsidRDefault="00126C09">
            <w:pPr>
              <w:jc w:val="center"/>
            </w:pPr>
          </w:p>
        </w:tc>
        <w:tc>
          <w:tcPr>
            <w:tcW w:w="1387" w:type="dxa"/>
            <w:tcMar>
              <w:top w:w="85" w:type="dxa"/>
              <w:left w:w="85" w:type="dxa"/>
              <w:bottom w:w="85" w:type="dxa"/>
              <w:right w:w="85" w:type="dxa"/>
            </w:tcMar>
            <w:vAlign w:val="center"/>
          </w:tcPr>
          <w:p w14:paraId="36B5CE56" w14:textId="77777777" w:rsidR="00126C09" w:rsidRDefault="00126C09">
            <w:pPr>
              <w:jc w:val="center"/>
            </w:pPr>
          </w:p>
        </w:tc>
        <w:tc>
          <w:tcPr>
            <w:tcW w:w="1091" w:type="dxa"/>
            <w:tcMar>
              <w:top w:w="85" w:type="dxa"/>
              <w:left w:w="85" w:type="dxa"/>
              <w:bottom w:w="85" w:type="dxa"/>
              <w:right w:w="85" w:type="dxa"/>
            </w:tcMar>
            <w:vAlign w:val="center"/>
          </w:tcPr>
          <w:p w14:paraId="77B98F2F" w14:textId="77777777" w:rsidR="00126C09" w:rsidRDefault="00126C09">
            <w:pPr>
              <w:jc w:val="center"/>
            </w:pPr>
          </w:p>
        </w:tc>
        <w:tc>
          <w:tcPr>
            <w:tcW w:w="844" w:type="dxa"/>
            <w:tcMar>
              <w:top w:w="85" w:type="dxa"/>
              <w:left w:w="85" w:type="dxa"/>
              <w:bottom w:w="85" w:type="dxa"/>
              <w:right w:w="85" w:type="dxa"/>
            </w:tcMar>
            <w:vAlign w:val="center"/>
          </w:tcPr>
          <w:p w14:paraId="24B6E507" w14:textId="77777777" w:rsidR="00126C09" w:rsidRDefault="00126C09">
            <w:pPr>
              <w:jc w:val="center"/>
            </w:pPr>
          </w:p>
        </w:tc>
        <w:tc>
          <w:tcPr>
            <w:tcW w:w="917" w:type="dxa"/>
            <w:tcMar>
              <w:top w:w="85" w:type="dxa"/>
              <w:left w:w="85" w:type="dxa"/>
              <w:bottom w:w="85" w:type="dxa"/>
              <w:right w:w="85" w:type="dxa"/>
            </w:tcMar>
            <w:vAlign w:val="center"/>
          </w:tcPr>
          <w:p w14:paraId="177D0733" w14:textId="77777777" w:rsidR="00126C09" w:rsidRDefault="00126C09">
            <w:pPr>
              <w:jc w:val="center"/>
            </w:pPr>
          </w:p>
        </w:tc>
        <w:tc>
          <w:tcPr>
            <w:tcW w:w="1392" w:type="dxa"/>
            <w:tcMar>
              <w:top w:w="85" w:type="dxa"/>
              <w:left w:w="85" w:type="dxa"/>
              <w:bottom w:w="85" w:type="dxa"/>
              <w:right w:w="85" w:type="dxa"/>
            </w:tcMar>
            <w:vAlign w:val="center"/>
          </w:tcPr>
          <w:p w14:paraId="3289F835" w14:textId="77777777" w:rsidR="00126C09" w:rsidRDefault="00126C09">
            <w:pPr>
              <w:jc w:val="center"/>
            </w:pPr>
          </w:p>
        </w:tc>
      </w:tr>
      <w:tr w:rsidR="00126C09" w14:paraId="2F1EACD4" w14:textId="77777777" w:rsidTr="00135A59">
        <w:tblPrEx>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PrEx>
        <w:trPr>
          <w:trHeight w:val="360"/>
          <w:jc w:val="center"/>
        </w:trPr>
        <w:tc>
          <w:tcPr>
            <w:tcW w:w="809" w:type="dxa"/>
            <w:tcMar>
              <w:top w:w="85" w:type="dxa"/>
              <w:left w:w="85" w:type="dxa"/>
              <w:bottom w:w="85" w:type="dxa"/>
              <w:right w:w="85" w:type="dxa"/>
            </w:tcMar>
            <w:vAlign w:val="center"/>
          </w:tcPr>
          <w:p w14:paraId="1B4594B8" w14:textId="77777777" w:rsidR="00126C09" w:rsidRDefault="00000000">
            <w:pPr>
              <w:jc w:val="center"/>
            </w:pPr>
            <w:r>
              <w:rPr>
                <w:sz w:val="18"/>
              </w:rPr>
              <w:t>8</w:t>
            </w:r>
          </w:p>
        </w:tc>
        <w:tc>
          <w:tcPr>
            <w:tcW w:w="1142" w:type="dxa"/>
            <w:tcMar>
              <w:top w:w="85" w:type="dxa"/>
              <w:left w:w="85" w:type="dxa"/>
              <w:bottom w:w="85" w:type="dxa"/>
              <w:right w:w="85" w:type="dxa"/>
            </w:tcMar>
            <w:vAlign w:val="center"/>
          </w:tcPr>
          <w:p w14:paraId="57671C00" w14:textId="77777777" w:rsidR="00126C09" w:rsidRDefault="00126C09">
            <w:pPr>
              <w:jc w:val="center"/>
            </w:pPr>
          </w:p>
        </w:tc>
        <w:tc>
          <w:tcPr>
            <w:tcW w:w="1387" w:type="dxa"/>
            <w:tcMar>
              <w:top w:w="85" w:type="dxa"/>
              <w:left w:w="85" w:type="dxa"/>
              <w:bottom w:w="85" w:type="dxa"/>
              <w:right w:w="85" w:type="dxa"/>
            </w:tcMar>
            <w:vAlign w:val="center"/>
          </w:tcPr>
          <w:p w14:paraId="29AA1EF1" w14:textId="77777777" w:rsidR="00126C09" w:rsidRDefault="00126C09"/>
        </w:tc>
        <w:tc>
          <w:tcPr>
            <w:tcW w:w="2426" w:type="dxa"/>
            <w:tcMar>
              <w:top w:w="85" w:type="dxa"/>
              <w:left w:w="85" w:type="dxa"/>
              <w:bottom w:w="85" w:type="dxa"/>
              <w:right w:w="85" w:type="dxa"/>
            </w:tcMar>
            <w:vAlign w:val="center"/>
          </w:tcPr>
          <w:p w14:paraId="7E71CF73" w14:textId="77777777" w:rsidR="00126C09" w:rsidRDefault="00126C09"/>
        </w:tc>
        <w:tc>
          <w:tcPr>
            <w:tcW w:w="1681" w:type="dxa"/>
            <w:tcMar>
              <w:top w:w="85" w:type="dxa"/>
              <w:left w:w="85" w:type="dxa"/>
              <w:bottom w:w="85" w:type="dxa"/>
              <w:right w:w="85" w:type="dxa"/>
            </w:tcMar>
            <w:vAlign w:val="center"/>
          </w:tcPr>
          <w:p w14:paraId="6F306F0D" w14:textId="77777777" w:rsidR="00126C09" w:rsidRDefault="00126C09">
            <w:pPr>
              <w:jc w:val="center"/>
            </w:pPr>
          </w:p>
        </w:tc>
        <w:tc>
          <w:tcPr>
            <w:tcW w:w="1387" w:type="dxa"/>
            <w:tcMar>
              <w:top w:w="85" w:type="dxa"/>
              <w:left w:w="85" w:type="dxa"/>
              <w:bottom w:w="85" w:type="dxa"/>
              <w:right w:w="85" w:type="dxa"/>
            </w:tcMar>
            <w:vAlign w:val="center"/>
          </w:tcPr>
          <w:p w14:paraId="302144BA" w14:textId="77777777" w:rsidR="00126C09" w:rsidRDefault="00126C09">
            <w:pPr>
              <w:jc w:val="center"/>
            </w:pPr>
          </w:p>
        </w:tc>
        <w:tc>
          <w:tcPr>
            <w:tcW w:w="1387" w:type="dxa"/>
            <w:tcMar>
              <w:top w:w="85" w:type="dxa"/>
              <w:left w:w="85" w:type="dxa"/>
              <w:bottom w:w="85" w:type="dxa"/>
              <w:right w:w="85" w:type="dxa"/>
            </w:tcMar>
            <w:vAlign w:val="center"/>
          </w:tcPr>
          <w:p w14:paraId="075668EB" w14:textId="77777777" w:rsidR="00126C09" w:rsidRDefault="00126C09">
            <w:pPr>
              <w:jc w:val="center"/>
            </w:pPr>
          </w:p>
        </w:tc>
        <w:tc>
          <w:tcPr>
            <w:tcW w:w="1091" w:type="dxa"/>
            <w:tcMar>
              <w:top w:w="85" w:type="dxa"/>
              <w:left w:w="85" w:type="dxa"/>
              <w:bottom w:w="85" w:type="dxa"/>
              <w:right w:w="85" w:type="dxa"/>
            </w:tcMar>
            <w:vAlign w:val="center"/>
          </w:tcPr>
          <w:p w14:paraId="1903AE94" w14:textId="77777777" w:rsidR="00126C09" w:rsidRDefault="00126C09">
            <w:pPr>
              <w:jc w:val="center"/>
            </w:pPr>
          </w:p>
        </w:tc>
        <w:tc>
          <w:tcPr>
            <w:tcW w:w="844" w:type="dxa"/>
            <w:tcMar>
              <w:top w:w="85" w:type="dxa"/>
              <w:left w:w="85" w:type="dxa"/>
              <w:bottom w:w="85" w:type="dxa"/>
              <w:right w:w="85" w:type="dxa"/>
            </w:tcMar>
            <w:vAlign w:val="center"/>
          </w:tcPr>
          <w:p w14:paraId="3D4D27E0" w14:textId="77777777" w:rsidR="00126C09" w:rsidRDefault="00126C09">
            <w:pPr>
              <w:jc w:val="center"/>
            </w:pPr>
          </w:p>
        </w:tc>
        <w:tc>
          <w:tcPr>
            <w:tcW w:w="917" w:type="dxa"/>
            <w:tcMar>
              <w:top w:w="85" w:type="dxa"/>
              <w:left w:w="85" w:type="dxa"/>
              <w:bottom w:w="85" w:type="dxa"/>
              <w:right w:w="85" w:type="dxa"/>
            </w:tcMar>
            <w:vAlign w:val="center"/>
          </w:tcPr>
          <w:p w14:paraId="53FF9A7C" w14:textId="77777777" w:rsidR="00126C09" w:rsidRDefault="00126C09">
            <w:pPr>
              <w:jc w:val="center"/>
            </w:pPr>
          </w:p>
        </w:tc>
        <w:tc>
          <w:tcPr>
            <w:tcW w:w="1392" w:type="dxa"/>
            <w:tcMar>
              <w:top w:w="85" w:type="dxa"/>
              <w:left w:w="85" w:type="dxa"/>
              <w:bottom w:w="85" w:type="dxa"/>
              <w:right w:w="85" w:type="dxa"/>
            </w:tcMar>
            <w:vAlign w:val="center"/>
          </w:tcPr>
          <w:p w14:paraId="0FD66649" w14:textId="77777777" w:rsidR="00126C09" w:rsidRDefault="00126C09">
            <w:pPr>
              <w:jc w:val="center"/>
            </w:pPr>
          </w:p>
        </w:tc>
      </w:tr>
      <w:tr w:rsidR="00126C09" w14:paraId="3DB5DE3A" w14:textId="77777777" w:rsidTr="00135A59">
        <w:tblPrEx>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PrEx>
        <w:trPr>
          <w:trHeight w:val="360"/>
          <w:jc w:val="center"/>
        </w:trPr>
        <w:tc>
          <w:tcPr>
            <w:tcW w:w="809" w:type="dxa"/>
            <w:tcMar>
              <w:top w:w="85" w:type="dxa"/>
              <w:left w:w="85" w:type="dxa"/>
              <w:bottom w:w="85" w:type="dxa"/>
              <w:right w:w="85" w:type="dxa"/>
            </w:tcMar>
            <w:vAlign w:val="center"/>
          </w:tcPr>
          <w:p w14:paraId="46D8FE3B" w14:textId="77777777" w:rsidR="00126C09" w:rsidRDefault="00000000">
            <w:pPr>
              <w:jc w:val="center"/>
            </w:pPr>
            <w:r>
              <w:rPr>
                <w:sz w:val="18"/>
              </w:rPr>
              <w:t>9</w:t>
            </w:r>
          </w:p>
        </w:tc>
        <w:tc>
          <w:tcPr>
            <w:tcW w:w="1142" w:type="dxa"/>
            <w:tcMar>
              <w:top w:w="85" w:type="dxa"/>
              <w:left w:w="85" w:type="dxa"/>
              <w:bottom w:w="85" w:type="dxa"/>
              <w:right w:w="85" w:type="dxa"/>
            </w:tcMar>
            <w:vAlign w:val="center"/>
          </w:tcPr>
          <w:p w14:paraId="0D9E06A3" w14:textId="77777777" w:rsidR="00126C09" w:rsidRDefault="00126C09">
            <w:pPr>
              <w:jc w:val="center"/>
            </w:pPr>
          </w:p>
        </w:tc>
        <w:tc>
          <w:tcPr>
            <w:tcW w:w="1387" w:type="dxa"/>
            <w:tcMar>
              <w:top w:w="85" w:type="dxa"/>
              <w:left w:w="85" w:type="dxa"/>
              <w:bottom w:w="85" w:type="dxa"/>
              <w:right w:w="85" w:type="dxa"/>
            </w:tcMar>
            <w:vAlign w:val="center"/>
          </w:tcPr>
          <w:p w14:paraId="02714F98" w14:textId="77777777" w:rsidR="00126C09" w:rsidRDefault="00126C09"/>
        </w:tc>
        <w:tc>
          <w:tcPr>
            <w:tcW w:w="2426" w:type="dxa"/>
            <w:tcMar>
              <w:top w:w="85" w:type="dxa"/>
              <w:left w:w="85" w:type="dxa"/>
              <w:bottom w:w="85" w:type="dxa"/>
              <w:right w:w="85" w:type="dxa"/>
            </w:tcMar>
            <w:vAlign w:val="center"/>
          </w:tcPr>
          <w:p w14:paraId="50072C6C" w14:textId="77777777" w:rsidR="00126C09" w:rsidRDefault="00126C09"/>
        </w:tc>
        <w:tc>
          <w:tcPr>
            <w:tcW w:w="1681" w:type="dxa"/>
            <w:tcMar>
              <w:top w:w="85" w:type="dxa"/>
              <w:left w:w="85" w:type="dxa"/>
              <w:bottom w:w="85" w:type="dxa"/>
              <w:right w:w="85" w:type="dxa"/>
            </w:tcMar>
            <w:vAlign w:val="center"/>
          </w:tcPr>
          <w:p w14:paraId="3E3FF98A" w14:textId="77777777" w:rsidR="00126C09" w:rsidRDefault="00126C09">
            <w:pPr>
              <w:jc w:val="center"/>
            </w:pPr>
          </w:p>
        </w:tc>
        <w:tc>
          <w:tcPr>
            <w:tcW w:w="1387" w:type="dxa"/>
            <w:tcMar>
              <w:top w:w="85" w:type="dxa"/>
              <w:left w:w="85" w:type="dxa"/>
              <w:bottom w:w="85" w:type="dxa"/>
              <w:right w:w="85" w:type="dxa"/>
            </w:tcMar>
            <w:vAlign w:val="center"/>
          </w:tcPr>
          <w:p w14:paraId="3754E67F" w14:textId="77777777" w:rsidR="00126C09" w:rsidRDefault="00126C09">
            <w:pPr>
              <w:jc w:val="center"/>
            </w:pPr>
          </w:p>
        </w:tc>
        <w:tc>
          <w:tcPr>
            <w:tcW w:w="1387" w:type="dxa"/>
            <w:tcMar>
              <w:top w:w="85" w:type="dxa"/>
              <w:left w:w="85" w:type="dxa"/>
              <w:bottom w:w="85" w:type="dxa"/>
              <w:right w:w="85" w:type="dxa"/>
            </w:tcMar>
            <w:vAlign w:val="center"/>
          </w:tcPr>
          <w:p w14:paraId="4F1B54ED" w14:textId="77777777" w:rsidR="00126C09" w:rsidRDefault="00126C09">
            <w:pPr>
              <w:jc w:val="center"/>
            </w:pPr>
          </w:p>
        </w:tc>
        <w:tc>
          <w:tcPr>
            <w:tcW w:w="1091" w:type="dxa"/>
            <w:tcMar>
              <w:top w:w="85" w:type="dxa"/>
              <w:left w:w="85" w:type="dxa"/>
              <w:bottom w:w="85" w:type="dxa"/>
              <w:right w:w="85" w:type="dxa"/>
            </w:tcMar>
            <w:vAlign w:val="center"/>
          </w:tcPr>
          <w:p w14:paraId="6695EA2D" w14:textId="77777777" w:rsidR="00126C09" w:rsidRDefault="00126C09">
            <w:pPr>
              <w:jc w:val="center"/>
            </w:pPr>
          </w:p>
        </w:tc>
        <w:tc>
          <w:tcPr>
            <w:tcW w:w="844" w:type="dxa"/>
            <w:tcMar>
              <w:top w:w="85" w:type="dxa"/>
              <w:left w:w="85" w:type="dxa"/>
              <w:bottom w:w="85" w:type="dxa"/>
              <w:right w:w="85" w:type="dxa"/>
            </w:tcMar>
            <w:vAlign w:val="center"/>
          </w:tcPr>
          <w:p w14:paraId="2045B7A3" w14:textId="77777777" w:rsidR="00126C09" w:rsidRDefault="00126C09">
            <w:pPr>
              <w:jc w:val="center"/>
            </w:pPr>
          </w:p>
        </w:tc>
        <w:tc>
          <w:tcPr>
            <w:tcW w:w="917" w:type="dxa"/>
            <w:tcMar>
              <w:top w:w="85" w:type="dxa"/>
              <w:left w:w="85" w:type="dxa"/>
              <w:bottom w:w="85" w:type="dxa"/>
              <w:right w:w="85" w:type="dxa"/>
            </w:tcMar>
            <w:vAlign w:val="center"/>
          </w:tcPr>
          <w:p w14:paraId="2DA2A249" w14:textId="77777777" w:rsidR="00126C09" w:rsidRDefault="00126C09">
            <w:pPr>
              <w:jc w:val="center"/>
            </w:pPr>
          </w:p>
        </w:tc>
        <w:tc>
          <w:tcPr>
            <w:tcW w:w="1392" w:type="dxa"/>
            <w:tcMar>
              <w:top w:w="85" w:type="dxa"/>
              <w:left w:w="85" w:type="dxa"/>
              <w:bottom w:w="85" w:type="dxa"/>
              <w:right w:w="85" w:type="dxa"/>
            </w:tcMar>
            <w:vAlign w:val="center"/>
          </w:tcPr>
          <w:p w14:paraId="53389B97" w14:textId="77777777" w:rsidR="00126C09" w:rsidRDefault="00126C09">
            <w:pPr>
              <w:jc w:val="center"/>
            </w:pPr>
          </w:p>
        </w:tc>
      </w:tr>
      <w:tr w:rsidR="00126C09" w14:paraId="346910EA" w14:textId="77777777" w:rsidTr="00135A59">
        <w:tblPrEx>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PrEx>
        <w:trPr>
          <w:trHeight w:val="360"/>
          <w:jc w:val="center"/>
        </w:trPr>
        <w:tc>
          <w:tcPr>
            <w:tcW w:w="809" w:type="dxa"/>
            <w:tcMar>
              <w:top w:w="85" w:type="dxa"/>
              <w:left w:w="85" w:type="dxa"/>
              <w:bottom w:w="85" w:type="dxa"/>
              <w:right w:w="85" w:type="dxa"/>
            </w:tcMar>
            <w:vAlign w:val="center"/>
          </w:tcPr>
          <w:p w14:paraId="051B1FE8" w14:textId="77777777" w:rsidR="00126C09" w:rsidRDefault="00000000">
            <w:pPr>
              <w:jc w:val="center"/>
            </w:pPr>
            <w:r>
              <w:rPr>
                <w:sz w:val="18"/>
              </w:rPr>
              <w:t>10</w:t>
            </w:r>
          </w:p>
        </w:tc>
        <w:tc>
          <w:tcPr>
            <w:tcW w:w="1142" w:type="dxa"/>
            <w:tcMar>
              <w:top w:w="85" w:type="dxa"/>
              <w:left w:w="85" w:type="dxa"/>
              <w:bottom w:w="85" w:type="dxa"/>
              <w:right w:w="85" w:type="dxa"/>
            </w:tcMar>
            <w:vAlign w:val="center"/>
          </w:tcPr>
          <w:p w14:paraId="7CA3A9AC" w14:textId="77777777" w:rsidR="00126C09" w:rsidRDefault="00126C09">
            <w:pPr>
              <w:jc w:val="center"/>
            </w:pPr>
          </w:p>
        </w:tc>
        <w:tc>
          <w:tcPr>
            <w:tcW w:w="1387" w:type="dxa"/>
            <w:tcMar>
              <w:top w:w="85" w:type="dxa"/>
              <w:left w:w="85" w:type="dxa"/>
              <w:bottom w:w="85" w:type="dxa"/>
              <w:right w:w="85" w:type="dxa"/>
            </w:tcMar>
            <w:vAlign w:val="center"/>
          </w:tcPr>
          <w:p w14:paraId="2DB113A3" w14:textId="77777777" w:rsidR="00126C09" w:rsidRDefault="00126C09"/>
        </w:tc>
        <w:tc>
          <w:tcPr>
            <w:tcW w:w="2426" w:type="dxa"/>
            <w:tcMar>
              <w:top w:w="85" w:type="dxa"/>
              <w:left w:w="85" w:type="dxa"/>
              <w:bottom w:w="85" w:type="dxa"/>
              <w:right w:w="85" w:type="dxa"/>
            </w:tcMar>
            <w:vAlign w:val="center"/>
          </w:tcPr>
          <w:p w14:paraId="7D4B1A45" w14:textId="77777777" w:rsidR="00126C09" w:rsidRDefault="00126C09"/>
        </w:tc>
        <w:tc>
          <w:tcPr>
            <w:tcW w:w="1681" w:type="dxa"/>
            <w:tcMar>
              <w:top w:w="85" w:type="dxa"/>
              <w:left w:w="85" w:type="dxa"/>
              <w:bottom w:w="85" w:type="dxa"/>
              <w:right w:w="85" w:type="dxa"/>
            </w:tcMar>
            <w:vAlign w:val="center"/>
          </w:tcPr>
          <w:p w14:paraId="453BC2E6" w14:textId="77777777" w:rsidR="00126C09" w:rsidRDefault="00126C09">
            <w:pPr>
              <w:jc w:val="center"/>
            </w:pPr>
          </w:p>
        </w:tc>
        <w:tc>
          <w:tcPr>
            <w:tcW w:w="1387" w:type="dxa"/>
            <w:tcMar>
              <w:top w:w="85" w:type="dxa"/>
              <w:left w:w="85" w:type="dxa"/>
              <w:bottom w:w="85" w:type="dxa"/>
              <w:right w:w="85" w:type="dxa"/>
            </w:tcMar>
            <w:vAlign w:val="center"/>
          </w:tcPr>
          <w:p w14:paraId="20B0D8E2" w14:textId="77777777" w:rsidR="00126C09" w:rsidRDefault="00126C09">
            <w:pPr>
              <w:jc w:val="center"/>
            </w:pPr>
          </w:p>
        </w:tc>
        <w:tc>
          <w:tcPr>
            <w:tcW w:w="1387" w:type="dxa"/>
            <w:tcMar>
              <w:top w:w="85" w:type="dxa"/>
              <w:left w:w="85" w:type="dxa"/>
              <w:bottom w:w="85" w:type="dxa"/>
              <w:right w:w="85" w:type="dxa"/>
            </w:tcMar>
            <w:vAlign w:val="center"/>
          </w:tcPr>
          <w:p w14:paraId="3B7D1C16" w14:textId="77777777" w:rsidR="00126C09" w:rsidRDefault="00126C09">
            <w:pPr>
              <w:jc w:val="center"/>
            </w:pPr>
          </w:p>
        </w:tc>
        <w:tc>
          <w:tcPr>
            <w:tcW w:w="1091" w:type="dxa"/>
            <w:tcMar>
              <w:top w:w="85" w:type="dxa"/>
              <w:left w:w="85" w:type="dxa"/>
              <w:bottom w:w="85" w:type="dxa"/>
              <w:right w:w="85" w:type="dxa"/>
            </w:tcMar>
            <w:vAlign w:val="center"/>
          </w:tcPr>
          <w:p w14:paraId="49AB447E" w14:textId="77777777" w:rsidR="00126C09" w:rsidRDefault="00126C09">
            <w:pPr>
              <w:jc w:val="center"/>
            </w:pPr>
          </w:p>
        </w:tc>
        <w:tc>
          <w:tcPr>
            <w:tcW w:w="844" w:type="dxa"/>
            <w:tcMar>
              <w:top w:w="85" w:type="dxa"/>
              <w:left w:w="85" w:type="dxa"/>
              <w:bottom w:w="85" w:type="dxa"/>
              <w:right w:w="85" w:type="dxa"/>
            </w:tcMar>
            <w:vAlign w:val="center"/>
          </w:tcPr>
          <w:p w14:paraId="4A6F8112" w14:textId="77777777" w:rsidR="00126C09" w:rsidRDefault="00126C09">
            <w:pPr>
              <w:jc w:val="center"/>
            </w:pPr>
          </w:p>
        </w:tc>
        <w:tc>
          <w:tcPr>
            <w:tcW w:w="917" w:type="dxa"/>
            <w:tcMar>
              <w:top w:w="85" w:type="dxa"/>
              <w:left w:w="85" w:type="dxa"/>
              <w:bottom w:w="85" w:type="dxa"/>
              <w:right w:w="85" w:type="dxa"/>
            </w:tcMar>
            <w:vAlign w:val="center"/>
          </w:tcPr>
          <w:p w14:paraId="32B76D93" w14:textId="77777777" w:rsidR="00126C09" w:rsidRDefault="00126C09">
            <w:pPr>
              <w:jc w:val="center"/>
            </w:pPr>
          </w:p>
        </w:tc>
        <w:tc>
          <w:tcPr>
            <w:tcW w:w="1392" w:type="dxa"/>
            <w:tcMar>
              <w:top w:w="85" w:type="dxa"/>
              <w:left w:w="85" w:type="dxa"/>
              <w:bottom w:w="85" w:type="dxa"/>
              <w:right w:w="85" w:type="dxa"/>
            </w:tcMar>
            <w:vAlign w:val="center"/>
          </w:tcPr>
          <w:p w14:paraId="41F378AB" w14:textId="77777777" w:rsidR="00126C09" w:rsidRDefault="00126C09">
            <w:pPr>
              <w:jc w:val="center"/>
            </w:pPr>
          </w:p>
        </w:tc>
      </w:tr>
      <w:tr w:rsidR="00126C09" w14:paraId="1997B215" w14:textId="77777777" w:rsidTr="00135A59">
        <w:tblPrEx>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PrEx>
        <w:trPr>
          <w:trHeight w:val="360"/>
          <w:jc w:val="center"/>
        </w:trPr>
        <w:tc>
          <w:tcPr>
            <w:tcW w:w="809" w:type="dxa"/>
            <w:tcMar>
              <w:top w:w="85" w:type="dxa"/>
              <w:left w:w="85" w:type="dxa"/>
              <w:bottom w:w="85" w:type="dxa"/>
              <w:right w:w="85" w:type="dxa"/>
            </w:tcMar>
            <w:vAlign w:val="center"/>
          </w:tcPr>
          <w:p w14:paraId="3DBA9DDA" w14:textId="77777777" w:rsidR="00126C09" w:rsidRDefault="00000000">
            <w:pPr>
              <w:jc w:val="center"/>
            </w:pPr>
            <w:r>
              <w:rPr>
                <w:sz w:val="18"/>
              </w:rPr>
              <w:t>11</w:t>
            </w:r>
          </w:p>
        </w:tc>
        <w:tc>
          <w:tcPr>
            <w:tcW w:w="1142" w:type="dxa"/>
            <w:tcMar>
              <w:top w:w="85" w:type="dxa"/>
              <w:left w:w="85" w:type="dxa"/>
              <w:bottom w:w="85" w:type="dxa"/>
              <w:right w:w="85" w:type="dxa"/>
            </w:tcMar>
            <w:vAlign w:val="center"/>
          </w:tcPr>
          <w:p w14:paraId="3B467A8E" w14:textId="77777777" w:rsidR="00126C09" w:rsidRDefault="00126C09">
            <w:pPr>
              <w:jc w:val="center"/>
            </w:pPr>
          </w:p>
        </w:tc>
        <w:tc>
          <w:tcPr>
            <w:tcW w:w="1387" w:type="dxa"/>
            <w:tcMar>
              <w:top w:w="85" w:type="dxa"/>
              <w:left w:w="85" w:type="dxa"/>
              <w:bottom w:w="85" w:type="dxa"/>
              <w:right w:w="85" w:type="dxa"/>
            </w:tcMar>
            <w:vAlign w:val="center"/>
          </w:tcPr>
          <w:p w14:paraId="19D86292" w14:textId="77777777" w:rsidR="00126C09" w:rsidRDefault="00126C09"/>
        </w:tc>
        <w:tc>
          <w:tcPr>
            <w:tcW w:w="2426" w:type="dxa"/>
            <w:tcMar>
              <w:top w:w="85" w:type="dxa"/>
              <w:left w:w="85" w:type="dxa"/>
              <w:bottom w:w="85" w:type="dxa"/>
              <w:right w:w="85" w:type="dxa"/>
            </w:tcMar>
            <w:vAlign w:val="center"/>
          </w:tcPr>
          <w:p w14:paraId="1D4A2B5F" w14:textId="77777777" w:rsidR="00126C09" w:rsidRDefault="00126C09"/>
        </w:tc>
        <w:tc>
          <w:tcPr>
            <w:tcW w:w="1681" w:type="dxa"/>
            <w:tcMar>
              <w:top w:w="85" w:type="dxa"/>
              <w:left w:w="85" w:type="dxa"/>
              <w:bottom w:w="85" w:type="dxa"/>
              <w:right w:w="85" w:type="dxa"/>
            </w:tcMar>
            <w:vAlign w:val="center"/>
          </w:tcPr>
          <w:p w14:paraId="416E950F" w14:textId="77777777" w:rsidR="00126C09" w:rsidRDefault="00126C09">
            <w:pPr>
              <w:jc w:val="center"/>
            </w:pPr>
          </w:p>
        </w:tc>
        <w:tc>
          <w:tcPr>
            <w:tcW w:w="1387" w:type="dxa"/>
            <w:tcMar>
              <w:top w:w="85" w:type="dxa"/>
              <w:left w:w="85" w:type="dxa"/>
              <w:bottom w:w="85" w:type="dxa"/>
              <w:right w:w="85" w:type="dxa"/>
            </w:tcMar>
            <w:vAlign w:val="center"/>
          </w:tcPr>
          <w:p w14:paraId="4A59271B" w14:textId="77777777" w:rsidR="00126C09" w:rsidRDefault="00126C09">
            <w:pPr>
              <w:jc w:val="center"/>
            </w:pPr>
          </w:p>
        </w:tc>
        <w:tc>
          <w:tcPr>
            <w:tcW w:w="1387" w:type="dxa"/>
            <w:tcMar>
              <w:top w:w="85" w:type="dxa"/>
              <w:left w:w="85" w:type="dxa"/>
              <w:bottom w:w="85" w:type="dxa"/>
              <w:right w:w="85" w:type="dxa"/>
            </w:tcMar>
            <w:vAlign w:val="center"/>
          </w:tcPr>
          <w:p w14:paraId="593E1BA9" w14:textId="77777777" w:rsidR="00126C09" w:rsidRDefault="00126C09">
            <w:pPr>
              <w:jc w:val="center"/>
            </w:pPr>
          </w:p>
        </w:tc>
        <w:tc>
          <w:tcPr>
            <w:tcW w:w="1091" w:type="dxa"/>
            <w:tcMar>
              <w:top w:w="85" w:type="dxa"/>
              <w:left w:w="85" w:type="dxa"/>
              <w:bottom w:w="85" w:type="dxa"/>
              <w:right w:w="85" w:type="dxa"/>
            </w:tcMar>
            <w:vAlign w:val="center"/>
          </w:tcPr>
          <w:p w14:paraId="3EB80EF7" w14:textId="77777777" w:rsidR="00126C09" w:rsidRDefault="00126C09">
            <w:pPr>
              <w:jc w:val="center"/>
            </w:pPr>
          </w:p>
        </w:tc>
        <w:tc>
          <w:tcPr>
            <w:tcW w:w="844" w:type="dxa"/>
            <w:tcMar>
              <w:top w:w="85" w:type="dxa"/>
              <w:left w:w="85" w:type="dxa"/>
              <w:bottom w:w="85" w:type="dxa"/>
              <w:right w:w="85" w:type="dxa"/>
            </w:tcMar>
            <w:vAlign w:val="center"/>
          </w:tcPr>
          <w:p w14:paraId="3622FB23" w14:textId="77777777" w:rsidR="00126C09" w:rsidRDefault="00126C09">
            <w:pPr>
              <w:jc w:val="center"/>
            </w:pPr>
          </w:p>
        </w:tc>
        <w:tc>
          <w:tcPr>
            <w:tcW w:w="917" w:type="dxa"/>
            <w:tcMar>
              <w:top w:w="85" w:type="dxa"/>
              <w:left w:w="85" w:type="dxa"/>
              <w:bottom w:w="85" w:type="dxa"/>
              <w:right w:w="85" w:type="dxa"/>
            </w:tcMar>
            <w:vAlign w:val="center"/>
          </w:tcPr>
          <w:p w14:paraId="77094CA5" w14:textId="77777777" w:rsidR="00126C09" w:rsidRDefault="00126C09">
            <w:pPr>
              <w:jc w:val="center"/>
            </w:pPr>
          </w:p>
        </w:tc>
        <w:tc>
          <w:tcPr>
            <w:tcW w:w="1392" w:type="dxa"/>
            <w:tcMar>
              <w:top w:w="85" w:type="dxa"/>
              <w:left w:w="85" w:type="dxa"/>
              <w:bottom w:w="85" w:type="dxa"/>
              <w:right w:w="85" w:type="dxa"/>
            </w:tcMar>
            <w:vAlign w:val="center"/>
          </w:tcPr>
          <w:p w14:paraId="3ACE5B77" w14:textId="77777777" w:rsidR="00126C09" w:rsidRDefault="00126C09">
            <w:pPr>
              <w:jc w:val="center"/>
            </w:pPr>
          </w:p>
        </w:tc>
      </w:tr>
      <w:tr w:rsidR="00126C09" w14:paraId="07720254" w14:textId="77777777" w:rsidTr="00135A59">
        <w:tblPrEx>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PrEx>
        <w:trPr>
          <w:trHeight w:val="360"/>
          <w:jc w:val="center"/>
        </w:trPr>
        <w:tc>
          <w:tcPr>
            <w:tcW w:w="809" w:type="dxa"/>
            <w:tcMar>
              <w:top w:w="85" w:type="dxa"/>
              <w:left w:w="85" w:type="dxa"/>
              <w:bottom w:w="85" w:type="dxa"/>
              <w:right w:w="85" w:type="dxa"/>
            </w:tcMar>
            <w:vAlign w:val="center"/>
          </w:tcPr>
          <w:p w14:paraId="6B979EE7" w14:textId="77777777" w:rsidR="00126C09" w:rsidRDefault="00000000">
            <w:pPr>
              <w:jc w:val="center"/>
            </w:pPr>
            <w:r>
              <w:rPr>
                <w:sz w:val="18"/>
              </w:rPr>
              <w:t>12</w:t>
            </w:r>
          </w:p>
        </w:tc>
        <w:tc>
          <w:tcPr>
            <w:tcW w:w="1142" w:type="dxa"/>
            <w:tcMar>
              <w:top w:w="85" w:type="dxa"/>
              <w:left w:w="85" w:type="dxa"/>
              <w:bottom w:w="85" w:type="dxa"/>
              <w:right w:w="85" w:type="dxa"/>
            </w:tcMar>
            <w:vAlign w:val="center"/>
          </w:tcPr>
          <w:p w14:paraId="32B7E480" w14:textId="77777777" w:rsidR="00126C09" w:rsidRDefault="00126C09">
            <w:pPr>
              <w:jc w:val="center"/>
            </w:pPr>
          </w:p>
        </w:tc>
        <w:tc>
          <w:tcPr>
            <w:tcW w:w="1387" w:type="dxa"/>
            <w:tcMar>
              <w:top w:w="85" w:type="dxa"/>
              <w:left w:w="85" w:type="dxa"/>
              <w:bottom w:w="85" w:type="dxa"/>
              <w:right w:w="85" w:type="dxa"/>
            </w:tcMar>
            <w:vAlign w:val="center"/>
          </w:tcPr>
          <w:p w14:paraId="53C5E195" w14:textId="77777777" w:rsidR="00126C09" w:rsidRDefault="00126C09"/>
        </w:tc>
        <w:tc>
          <w:tcPr>
            <w:tcW w:w="2426" w:type="dxa"/>
            <w:tcMar>
              <w:top w:w="85" w:type="dxa"/>
              <w:left w:w="85" w:type="dxa"/>
              <w:bottom w:w="85" w:type="dxa"/>
              <w:right w:w="85" w:type="dxa"/>
            </w:tcMar>
            <w:vAlign w:val="center"/>
          </w:tcPr>
          <w:p w14:paraId="696BFE39" w14:textId="77777777" w:rsidR="00126C09" w:rsidRDefault="00126C09"/>
        </w:tc>
        <w:tc>
          <w:tcPr>
            <w:tcW w:w="1681" w:type="dxa"/>
            <w:tcMar>
              <w:top w:w="85" w:type="dxa"/>
              <w:left w:w="85" w:type="dxa"/>
              <w:bottom w:w="85" w:type="dxa"/>
              <w:right w:w="85" w:type="dxa"/>
            </w:tcMar>
            <w:vAlign w:val="center"/>
          </w:tcPr>
          <w:p w14:paraId="6F04BC87" w14:textId="77777777" w:rsidR="00126C09" w:rsidRDefault="00126C09">
            <w:pPr>
              <w:jc w:val="center"/>
            </w:pPr>
          </w:p>
        </w:tc>
        <w:tc>
          <w:tcPr>
            <w:tcW w:w="1387" w:type="dxa"/>
            <w:tcMar>
              <w:top w:w="85" w:type="dxa"/>
              <w:left w:w="85" w:type="dxa"/>
              <w:bottom w:w="85" w:type="dxa"/>
              <w:right w:w="85" w:type="dxa"/>
            </w:tcMar>
            <w:vAlign w:val="center"/>
          </w:tcPr>
          <w:p w14:paraId="23C16F7F" w14:textId="77777777" w:rsidR="00126C09" w:rsidRDefault="00126C09">
            <w:pPr>
              <w:jc w:val="center"/>
            </w:pPr>
          </w:p>
        </w:tc>
        <w:tc>
          <w:tcPr>
            <w:tcW w:w="1387" w:type="dxa"/>
            <w:tcMar>
              <w:top w:w="85" w:type="dxa"/>
              <w:left w:w="85" w:type="dxa"/>
              <w:bottom w:w="85" w:type="dxa"/>
              <w:right w:w="85" w:type="dxa"/>
            </w:tcMar>
            <w:vAlign w:val="center"/>
          </w:tcPr>
          <w:p w14:paraId="4EDF16B4" w14:textId="77777777" w:rsidR="00126C09" w:rsidRDefault="00126C09">
            <w:pPr>
              <w:jc w:val="center"/>
            </w:pPr>
          </w:p>
        </w:tc>
        <w:tc>
          <w:tcPr>
            <w:tcW w:w="1091" w:type="dxa"/>
            <w:tcMar>
              <w:top w:w="85" w:type="dxa"/>
              <w:left w:w="85" w:type="dxa"/>
              <w:bottom w:w="85" w:type="dxa"/>
              <w:right w:w="85" w:type="dxa"/>
            </w:tcMar>
            <w:vAlign w:val="center"/>
          </w:tcPr>
          <w:p w14:paraId="5F76E0BD" w14:textId="77777777" w:rsidR="00126C09" w:rsidRDefault="00126C09">
            <w:pPr>
              <w:jc w:val="center"/>
            </w:pPr>
          </w:p>
        </w:tc>
        <w:tc>
          <w:tcPr>
            <w:tcW w:w="844" w:type="dxa"/>
            <w:tcMar>
              <w:top w:w="85" w:type="dxa"/>
              <w:left w:w="85" w:type="dxa"/>
              <w:bottom w:w="85" w:type="dxa"/>
              <w:right w:w="85" w:type="dxa"/>
            </w:tcMar>
            <w:vAlign w:val="center"/>
          </w:tcPr>
          <w:p w14:paraId="6E989B55" w14:textId="77777777" w:rsidR="00126C09" w:rsidRDefault="00126C09">
            <w:pPr>
              <w:jc w:val="center"/>
            </w:pPr>
          </w:p>
        </w:tc>
        <w:tc>
          <w:tcPr>
            <w:tcW w:w="917" w:type="dxa"/>
            <w:tcMar>
              <w:top w:w="85" w:type="dxa"/>
              <w:left w:w="85" w:type="dxa"/>
              <w:bottom w:w="85" w:type="dxa"/>
              <w:right w:w="85" w:type="dxa"/>
            </w:tcMar>
            <w:vAlign w:val="center"/>
          </w:tcPr>
          <w:p w14:paraId="6F8C0290" w14:textId="77777777" w:rsidR="00126C09" w:rsidRDefault="00126C09">
            <w:pPr>
              <w:jc w:val="center"/>
            </w:pPr>
          </w:p>
        </w:tc>
        <w:tc>
          <w:tcPr>
            <w:tcW w:w="1392" w:type="dxa"/>
            <w:tcMar>
              <w:top w:w="85" w:type="dxa"/>
              <w:left w:w="85" w:type="dxa"/>
              <w:bottom w:w="85" w:type="dxa"/>
              <w:right w:w="85" w:type="dxa"/>
            </w:tcMar>
            <w:vAlign w:val="center"/>
          </w:tcPr>
          <w:p w14:paraId="694B43B9" w14:textId="77777777" w:rsidR="00126C09" w:rsidRDefault="00126C09">
            <w:pPr>
              <w:jc w:val="center"/>
            </w:pPr>
          </w:p>
        </w:tc>
      </w:tr>
    </w:tbl>
    <w:p w14:paraId="3BCFF621" w14:textId="77777777" w:rsidR="00126C09" w:rsidRDefault="00000000">
      <w:pPr>
        <w:spacing w:before="80"/>
        <w:ind w:left="216"/>
      </w:pPr>
      <w:proofErr w:type="spellStart"/>
      <w:r>
        <w:rPr>
          <w:i/>
          <w:sz w:val="18"/>
        </w:rPr>
        <w:t>Catatan</w:t>
      </w:r>
      <w:proofErr w:type="spellEnd"/>
      <w:r>
        <w:rPr>
          <w:i/>
          <w:sz w:val="18"/>
        </w:rPr>
        <w:t xml:space="preserve"> </w:t>
      </w:r>
      <w:proofErr w:type="spellStart"/>
      <w:r>
        <w:rPr>
          <w:i/>
          <w:sz w:val="18"/>
        </w:rPr>
        <w:t>pengisian</w:t>
      </w:r>
      <w:proofErr w:type="spellEnd"/>
      <w:r>
        <w:rPr>
          <w:i/>
          <w:sz w:val="18"/>
        </w:rPr>
        <w:t xml:space="preserve">: </w:t>
      </w:r>
      <w:proofErr w:type="spellStart"/>
      <w:r>
        <w:rPr>
          <w:i/>
          <w:sz w:val="18"/>
        </w:rPr>
        <w:t>kolom</w:t>
      </w:r>
      <w:proofErr w:type="spellEnd"/>
      <w:r>
        <w:rPr>
          <w:i/>
          <w:sz w:val="18"/>
        </w:rPr>
        <w:t xml:space="preserve"> "</w:t>
      </w:r>
      <w:proofErr w:type="spellStart"/>
      <w:r>
        <w:rPr>
          <w:i/>
          <w:sz w:val="18"/>
        </w:rPr>
        <w:t>Klasifikasi</w:t>
      </w:r>
      <w:proofErr w:type="spellEnd"/>
      <w:r>
        <w:rPr>
          <w:i/>
          <w:sz w:val="18"/>
        </w:rPr>
        <w:t xml:space="preserve"> Informasi" dapat diisi Berkala / Serta Merta / Setiap Saat / Dikecualikan sesuai hasil pengelompokan informasi publik.</w:t>
      </w:r>
    </w:p>
    <w:p w14:paraId="342230DF" w14:textId="77777777" w:rsidR="00126C09" w:rsidRDefault="00126C09">
      <w:pPr>
        <w:sectPr w:rsidR="00126C09">
          <w:footerReference w:type="default" r:id="rId12"/>
          <w:pgSz w:w="16838" w:h="11906" w:orient="landscape"/>
          <w:pgMar w:top="792" w:right="792" w:bottom="792" w:left="792" w:header="720" w:footer="720" w:gutter="0"/>
          <w:cols w:space="720"/>
          <w:docGrid w:linePitch="360"/>
        </w:sectPr>
      </w:pPr>
    </w:p>
    <w:p w14:paraId="1EB9AF88" w14:textId="77777777" w:rsidR="00126C09" w:rsidRDefault="00000000">
      <w:pPr>
        <w:jc w:val="center"/>
      </w:pPr>
      <w:r>
        <w:rPr>
          <w:b/>
          <w:sz w:val="28"/>
        </w:rPr>
        <w:lastRenderedPageBreak/>
        <w:t>LAMPIRAN B</w:t>
      </w:r>
    </w:p>
    <w:p w14:paraId="548FCA0C" w14:textId="77777777" w:rsidR="00126C09" w:rsidRDefault="00000000">
      <w:pPr>
        <w:spacing w:after="160"/>
        <w:jc w:val="center"/>
      </w:pPr>
      <w:r>
        <w:rPr>
          <w:b/>
          <w:sz w:val="30"/>
        </w:rPr>
        <w:t>FORMAT KARTU KENDALI BERKAS</w:t>
      </w:r>
    </w:p>
    <w:tbl>
      <w:tblPr>
        <w:tblStyle w:val="TableGrid"/>
        <w:tblW w:w="0" w:type="auto"/>
        <w:jc w:val="center"/>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Look w:val="04A0" w:firstRow="1" w:lastRow="0" w:firstColumn="1" w:lastColumn="0" w:noHBand="0" w:noVBand="1"/>
      </w:tblPr>
      <w:tblGrid>
        <w:gridCol w:w="2400"/>
        <w:gridCol w:w="2400"/>
        <w:gridCol w:w="2400"/>
        <w:gridCol w:w="2400"/>
      </w:tblGrid>
      <w:tr w:rsidR="00126C09" w14:paraId="19678692" w14:textId="77777777">
        <w:trPr>
          <w:trHeight w:val="380"/>
          <w:jc w:val="center"/>
        </w:trPr>
        <w:tc>
          <w:tcPr>
            <w:tcW w:w="2400" w:type="dxa"/>
            <w:shd w:val="clear" w:color="auto" w:fill="F2F2F2"/>
            <w:tcMar>
              <w:top w:w="85" w:type="dxa"/>
              <w:left w:w="85" w:type="dxa"/>
              <w:bottom w:w="85" w:type="dxa"/>
              <w:right w:w="85" w:type="dxa"/>
            </w:tcMar>
            <w:vAlign w:val="center"/>
          </w:tcPr>
          <w:p w14:paraId="2B471FCD" w14:textId="77777777" w:rsidR="00126C09" w:rsidRDefault="00000000">
            <w:r>
              <w:rPr>
                <w:b/>
                <w:sz w:val="20"/>
              </w:rPr>
              <w:t>Kode Berkas</w:t>
            </w:r>
          </w:p>
        </w:tc>
        <w:tc>
          <w:tcPr>
            <w:tcW w:w="2400" w:type="dxa"/>
            <w:tcMar>
              <w:top w:w="85" w:type="dxa"/>
              <w:left w:w="85" w:type="dxa"/>
              <w:bottom w:w="85" w:type="dxa"/>
              <w:right w:w="85" w:type="dxa"/>
            </w:tcMar>
            <w:vAlign w:val="center"/>
          </w:tcPr>
          <w:p w14:paraId="629BD576" w14:textId="77777777" w:rsidR="00126C09" w:rsidRDefault="00000000">
            <w:r>
              <w:rPr>
                <w:sz w:val="20"/>
              </w:rPr>
              <w:t>................................</w:t>
            </w:r>
          </w:p>
        </w:tc>
        <w:tc>
          <w:tcPr>
            <w:tcW w:w="2400" w:type="dxa"/>
            <w:shd w:val="clear" w:color="auto" w:fill="F2F2F2"/>
            <w:tcMar>
              <w:top w:w="85" w:type="dxa"/>
              <w:left w:w="85" w:type="dxa"/>
              <w:bottom w:w="85" w:type="dxa"/>
              <w:right w:w="85" w:type="dxa"/>
            </w:tcMar>
            <w:vAlign w:val="center"/>
          </w:tcPr>
          <w:p w14:paraId="0F58EF7B" w14:textId="77777777" w:rsidR="00126C09" w:rsidRDefault="00000000">
            <w:r>
              <w:rPr>
                <w:b/>
                <w:sz w:val="20"/>
              </w:rPr>
              <w:t>No. Register</w:t>
            </w:r>
          </w:p>
        </w:tc>
        <w:tc>
          <w:tcPr>
            <w:tcW w:w="2400" w:type="dxa"/>
            <w:tcMar>
              <w:top w:w="85" w:type="dxa"/>
              <w:left w:w="85" w:type="dxa"/>
              <w:bottom w:w="85" w:type="dxa"/>
              <w:right w:w="85" w:type="dxa"/>
            </w:tcMar>
            <w:vAlign w:val="center"/>
          </w:tcPr>
          <w:p w14:paraId="61E7EC77" w14:textId="77777777" w:rsidR="00126C09" w:rsidRDefault="00000000">
            <w:r>
              <w:rPr>
                <w:sz w:val="20"/>
              </w:rPr>
              <w:t>................................</w:t>
            </w:r>
          </w:p>
        </w:tc>
      </w:tr>
      <w:tr w:rsidR="00126C09" w14:paraId="77941746" w14:textId="77777777">
        <w:trPr>
          <w:trHeight w:val="380"/>
          <w:jc w:val="center"/>
        </w:trPr>
        <w:tc>
          <w:tcPr>
            <w:tcW w:w="2400" w:type="dxa"/>
            <w:shd w:val="clear" w:color="auto" w:fill="F2F2F2"/>
            <w:tcMar>
              <w:top w:w="85" w:type="dxa"/>
              <w:left w:w="85" w:type="dxa"/>
              <w:bottom w:w="85" w:type="dxa"/>
              <w:right w:w="85" w:type="dxa"/>
            </w:tcMar>
            <w:vAlign w:val="center"/>
          </w:tcPr>
          <w:p w14:paraId="33A253C0" w14:textId="77777777" w:rsidR="00126C09" w:rsidRDefault="00000000">
            <w:r>
              <w:rPr>
                <w:b/>
                <w:sz w:val="20"/>
              </w:rPr>
              <w:t>Nama Dokumen/Informasi</w:t>
            </w:r>
          </w:p>
        </w:tc>
        <w:tc>
          <w:tcPr>
            <w:tcW w:w="2400" w:type="dxa"/>
            <w:tcMar>
              <w:top w:w="85" w:type="dxa"/>
              <w:left w:w="85" w:type="dxa"/>
              <w:bottom w:w="85" w:type="dxa"/>
              <w:right w:w="85" w:type="dxa"/>
            </w:tcMar>
            <w:vAlign w:val="center"/>
          </w:tcPr>
          <w:p w14:paraId="7573B5E1" w14:textId="77777777" w:rsidR="00126C09" w:rsidRDefault="00000000">
            <w:r>
              <w:rPr>
                <w:sz w:val="20"/>
              </w:rPr>
              <w:t>........................................................................</w:t>
            </w:r>
          </w:p>
        </w:tc>
        <w:tc>
          <w:tcPr>
            <w:tcW w:w="2400" w:type="dxa"/>
            <w:shd w:val="clear" w:color="auto" w:fill="F2F2F2"/>
            <w:tcMar>
              <w:top w:w="85" w:type="dxa"/>
              <w:left w:w="85" w:type="dxa"/>
              <w:bottom w:w="85" w:type="dxa"/>
              <w:right w:w="85" w:type="dxa"/>
            </w:tcMar>
            <w:vAlign w:val="center"/>
          </w:tcPr>
          <w:p w14:paraId="73155D5D" w14:textId="77777777" w:rsidR="00126C09" w:rsidRDefault="00000000">
            <w:r>
              <w:rPr>
                <w:b/>
                <w:sz w:val="20"/>
              </w:rPr>
              <w:t>Tahun</w:t>
            </w:r>
          </w:p>
        </w:tc>
        <w:tc>
          <w:tcPr>
            <w:tcW w:w="2400" w:type="dxa"/>
            <w:tcMar>
              <w:top w:w="85" w:type="dxa"/>
              <w:left w:w="85" w:type="dxa"/>
              <w:bottom w:w="85" w:type="dxa"/>
              <w:right w:w="85" w:type="dxa"/>
            </w:tcMar>
            <w:vAlign w:val="center"/>
          </w:tcPr>
          <w:p w14:paraId="15ABB6E4" w14:textId="77777777" w:rsidR="00126C09" w:rsidRDefault="00000000">
            <w:r>
              <w:rPr>
                <w:sz w:val="20"/>
              </w:rPr>
              <w:t>................................</w:t>
            </w:r>
          </w:p>
        </w:tc>
      </w:tr>
      <w:tr w:rsidR="00126C09" w14:paraId="601087F0" w14:textId="77777777">
        <w:trPr>
          <w:trHeight w:val="380"/>
          <w:jc w:val="center"/>
        </w:trPr>
        <w:tc>
          <w:tcPr>
            <w:tcW w:w="2400" w:type="dxa"/>
            <w:shd w:val="clear" w:color="auto" w:fill="F2F2F2"/>
            <w:tcMar>
              <w:top w:w="85" w:type="dxa"/>
              <w:left w:w="85" w:type="dxa"/>
              <w:bottom w:w="85" w:type="dxa"/>
              <w:right w:w="85" w:type="dxa"/>
            </w:tcMar>
            <w:vAlign w:val="center"/>
          </w:tcPr>
          <w:p w14:paraId="074DDF74" w14:textId="77777777" w:rsidR="00126C09" w:rsidRDefault="00000000">
            <w:r>
              <w:rPr>
                <w:b/>
                <w:sz w:val="20"/>
              </w:rPr>
              <w:t>Unit/Bidang Sumber</w:t>
            </w:r>
          </w:p>
        </w:tc>
        <w:tc>
          <w:tcPr>
            <w:tcW w:w="2400" w:type="dxa"/>
            <w:tcMar>
              <w:top w:w="85" w:type="dxa"/>
              <w:left w:w="85" w:type="dxa"/>
              <w:bottom w:w="85" w:type="dxa"/>
              <w:right w:w="85" w:type="dxa"/>
            </w:tcMar>
            <w:vAlign w:val="center"/>
          </w:tcPr>
          <w:p w14:paraId="518224E7" w14:textId="77777777" w:rsidR="00126C09" w:rsidRDefault="00000000">
            <w:r>
              <w:rPr>
                <w:sz w:val="20"/>
              </w:rPr>
              <w:t>................................</w:t>
            </w:r>
          </w:p>
        </w:tc>
        <w:tc>
          <w:tcPr>
            <w:tcW w:w="2400" w:type="dxa"/>
            <w:shd w:val="clear" w:color="auto" w:fill="F2F2F2"/>
            <w:tcMar>
              <w:top w:w="85" w:type="dxa"/>
              <w:left w:w="85" w:type="dxa"/>
              <w:bottom w:w="85" w:type="dxa"/>
              <w:right w:w="85" w:type="dxa"/>
            </w:tcMar>
            <w:vAlign w:val="center"/>
          </w:tcPr>
          <w:p w14:paraId="08CEA1DD" w14:textId="77777777" w:rsidR="00126C09" w:rsidRDefault="00000000">
            <w:r>
              <w:rPr>
                <w:b/>
                <w:sz w:val="20"/>
              </w:rPr>
              <w:t>Klasifikasi</w:t>
            </w:r>
          </w:p>
        </w:tc>
        <w:tc>
          <w:tcPr>
            <w:tcW w:w="2400" w:type="dxa"/>
            <w:tcMar>
              <w:top w:w="85" w:type="dxa"/>
              <w:left w:w="85" w:type="dxa"/>
              <w:bottom w:w="85" w:type="dxa"/>
              <w:right w:w="85" w:type="dxa"/>
            </w:tcMar>
            <w:vAlign w:val="center"/>
          </w:tcPr>
          <w:p w14:paraId="7A245CFE" w14:textId="77777777" w:rsidR="00126C09" w:rsidRDefault="00000000">
            <w:r>
              <w:rPr>
                <w:sz w:val="20"/>
              </w:rPr>
              <w:t>................................</w:t>
            </w:r>
          </w:p>
        </w:tc>
      </w:tr>
      <w:tr w:rsidR="00126C09" w14:paraId="1E9F9A6B" w14:textId="77777777">
        <w:trPr>
          <w:trHeight w:val="380"/>
          <w:jc w:val="center"/>
        </w:trPr>
        <w:tc>
          <w:tcPr>
            <w:tcW w:w="2400" w:type="dxa"/>
            <w:shd w:val="clear" w:color="auto" w:fill="F2F2F2"/>
            <w:tcMar>
              <w:top w:w="85" w:type="dxa"/>
              <w:left w:w="85" w:type="dxa"/>
              <w:bottom w:w="85" w:type="dxa"/>
              <w:right w:w="85" w:type="dxa"/>
            </w:tcMar>
            <w:vAlign w:val="center"/>
          </w:tcPr>
          <w:p w14:paraId="753BF234" w14:textId="77777777" w:rsidR="00126C09" w:rsidRDefault="00000000">
            <w:r>
              <w:rPr>
                <w:b/>
                <w:sz w:val="20"/>
              </w:rPr>
              <w:t>Lokasi Simpan Tetap</w:t>
            </w:r>
          </w:p>
        </w:tc>
        <w:tc>
          <w:tcPr>
            <w:tcW w:w="2400" w:type="dxa"/>
            <w:tcMar>
              <w:top w:w="85" w:type="dxa"/>
              <w:left w:w="85" w:type="dxa"/>
              <w:bottom w:w="85" w:type="dxa"/>
              <w:right w:w="85" w:type="dxa"/>
            </w:tcMar>
            <w:vAlign w:val="center"/>
          </w:tcPr>
          <w:p w14:paraId="17C7A3F0" w14:textId="77777777" w:rsidR="00126C09" w:rsidRDefault="00000000">
            <w:r>
              <w:rPr>
                <w:sz w:val="20"/>
              </w:rPr>
              <w:t>................................</w:t>
            </w:r>
          </w:p>
        </w:tc>
        <w:tc>
          <w:tcPr>
            <w:tcW w:w="2400" w:type="dxa"/>
            <w:shd w:val="clear" w:color="auto" w:fill="F2F2F2"/>
            <w:tcMar>
              <w:top w:w="85" w:type="dxa"/>
              <w:left w:w="85" w:type="dxa"/>
              <w:bottom w:w="85" w:type="dxa"/>
              <w:right w:w="85" w:type="dxa"/>
            </w:tcMar>
            <w:vAlign w:val="center"/>
          </w:tcPr>
          <w:p w14:paraId="60E8E928" w14:textId="77777777" w:rsidR="00126C09" w:rsidRDefault="00000000">
            <w:r>
              <w:rPr>
                <w:b/>
                <w:sz w:val="20"/>
              </w:rPr>
              <w:t>Sifat Arsip</w:t>
            </w:r>
          </w:p>
        </w:tc>
        <w:tc>
          <w:tcPr>
            <w:tcW w:w="2400" w:type="dxa"/>
            <w:tcMar>
              <w:top w:w="85" w:type="dxa"/>
              <w:left w:w="85" w:type="dxa"/>
              <w:bottom w:w="85" w:type="dxa"/>
              <w:right w:w="85" w:type="dxa"/>
            </w:tcMar>
            <w:vAlign w:val="center"/>
          </w:tcPr>
          <w:p w14:paraId="62457B7F" w14:textId="77777777" w:rsidR="00126C09" w:rsidRDefault="00000000">
            <w:r>
              <w:rPr>
                <w:sz w:val="20"/>
              </w:rPr>
              <w:t>................................</w:t>
            </w:r>
          </w:p>
        </w:tc>
      </w:tr>
      <w:tr w:rsidR="00126C09" w14:paraId="7A1433A0" w14:textId="77777777">
        <w:trPr>
          <w:trHeight w:val="380"/>
          <w:jc w:val="center"/>
        </w:trPr>
        <w:tc>
          <w:tcPr>
            <w:tcW w:w="2400" w:type="dxa"/>
            <w:shd w:val="clear" w:color="auto" w:fill="F2F2F2"/>
            <w:tcMar>
              <w:top w:w="85" w:type="dxa"/>
              <w:left w:w="85" w:type="dxa"/>
              <w:bottom w:w="85" w:type="dxa"/>
              <w:right w:w="85" w:type="dxa"/>
            </w:tcMar>
            <w:vAlign w:val="center"/>
          </w:tcPr>
          <w:p w14:paraId="6BF3C832" w14:textId="77777777" w:rsidR="00126C09" w:rsidRDefault="00000000">
            <w:r>
              <w:rPr>
                <w:b/>
                <w:sz w:val="20"/>
              </w:rPr>
              <w:t>Tanggal Masuk</w:t>
            </w:r>
          </w:p>
        </w:tc>
        <w:tc>
          <w:tcPr>
            <w:tcW w:w="2400" w:type="dxa"/>
            <w:tcMar>
              <w:top w:w="85" w:type="dxa"/>
              <w:left w:w="85" w:type="dxa"/>
              <w:bottom w:w="85" w:type="dxa"/>
              <w:right w:w="85" w:type="dxa"/>
            </w:tcMar>
            <w:vAlign w:val="center"/>
          </w:tcPr>
          <w:p w14:paraId="02541164" w14:textId="77777777" w:rsidR="00126C09" w:rsidRDefault="00000000">
            <w:r>
              <w:rPr>
                <w:sz w:val="20"/>
              </w:rPr>
              <w:t>................................</w:t>
            </w:r>
          </w:p>
        </w:tc>
        <w:tc>
          <w:tcPr>
            <w:tcW w:w="2400" w:type="dxa"/>
            <w:shd w:val="clear" w:color="auto" w:fill="F2F2F2"/>
            <w:tcMar>
              <w:top w:w="85" w:type="dxa"/>
              <w:left w:w="85" w:type="dxa"/>
              <w:bottom w:w="85" w:type="dxa"/>
              <w:right w:w="85" w:type="dxa"/>
            </w:tcMar>
            <w:vAlign w:val="center"/>
          </w:tcPr>
          <w:p w14:paraId="6E2BDA1B" w14:textId="77777777" w:rsidR="00126C09" w:rsidRDefault="00000000">
            <w:r>
              <w:rPr>
                <w:b/>
                <w:sz w:val="20"/>
              </w:rPr>
              <w:t>Tanggal Ditata</w:t>
            </w:r>
          </w:p>
        </w:tc>
        <w:tc>
          <w:tcPr>
            <w:tcW w:w="2400" w:type="dxa"/>
            <w:tcMar>
              <w:top w:w="85" w:type="dxa"/>
              <w:left w:w="85" w:type="dxa"/>
              <w:bottom w:w="85" w:type="dxa"/>
              <w:right w:w="85" w:type="dxa"/>
            </w:tcMar>
            <w:vAlign w:val="center"/>
          </w:tcPr>
          <w:p w14:paraId="235B212B" w14:textId="77777777" w:rsidR="00126C09" w:rsidRDefault="00000000">
            <w:r>
              <w:rPr>
                <w:sz w:val="20"/>
              </w:rPr>
              <w:t>................................</w:t>
            </w:r>
          </w:p>
        </w:tc>
      </w:tr>
      <w:tr w:rsidR="00126C09" w14:paraId="4CC77426" w14:textId="77777777">
        <w:trPr>
          <w:trHeight w:val="380"/>
          <w:jc w:val="center"/>
        </w:trPr>
        <w:tc>
          <w:tcPr>
            <w:tcW w:w="2400" w:type="dxa"/>
            <w:shd w:val="clear" w:color="auto" w:fill="F2F2F2"/>
            <w:tcMar>
              <w:top w:w="85" w:type="dxa"/>
              <w:left w:w="85" w:type="dxa"/>
              <w:bottom w:w="85" w:type="dxa"/>
              <w:right w:w="85" w:type="dxa"/>
            </w:tcMar>
            <w:vAlign w:val="center"/>
          </w:tcPr>
          <w:p w14:paraId="740D8C7D" w14:textId="77777777" w:rsidR="00126C09" w:rsidRDefault="00000000">
            <w:r>
              <w:rPr>
                <w:b/>
                <w:sz w:val="20"/>
              </w:rPr>
              <w:t>Status Berkas</w:t>
            </w:r>
          </w:p>
        </w:tc>
        <w:tc>
          <w:tcPr>
            <w:tcW w:w="2400" w:type="dxa"/>
            <w:tcMar>
              <w:top w:w="85" w:type="dxa"/>
              <w:left w:w="85" w:type="dxa"/>
              <w:bottom w:w="85" w:type="dxa"/>
              <w:right w:w="85" w:type="dxa"/>
            </w:tcMar>
            <w:vAlign w:val="center"/>
          </w:tcPr>
          <w:p w14:paraId="46D391EB" w14:textId="77777777" w:rsidR="00126C09" w:rsidRDefault="00000000">
            <w:r>
              <w:rPr>
                <w:sz w:val="20"/>
              </w:rPr>
              <w:t>Aktif / Inaktif / Dipinjam / Dikembalikan</w:t>
            </w:r>
          </w:p>
        </w:tc>
        <w:tc>
          <w:tcPr>
            <w:tcW w:w="2400" w:type="dxa"/>
            <w:shd w:val="clear" w:color="auto" w:fill="F2F2F2"/>
            <w:tcMar>
              <w:top w:w="85" w:type="dxa"/>
              <w:left w:w="85" w:type="dxa"/>
              <w:bottom w:w="85" w:type="dxa"/>
              <w:right w:w="85" w:type="dxa"/>
            </w:tcMar>
            <w:vAlign w:val="center"/>
          </w:tcPr>
          <w:p w14:paraId="3D91BD9C" w14:textId="77777777" w:rsidR="00126C09" w:rsidRDefault="00000000">
            <w:r>
              <w:rPr>
                <w:b/>
                <w:sz w:val="20"/>
              </w:rPr>
              <w:t>Petugas</w:t>
            </w:r>
          </w:p>
        </w:tc>
        <w:tc>
          <w:tcPr>
            <w:tcW w:w="2400" w:type="dxa"/>
            <w:tcMar>
              <w:top w:w="85" w:type="dxa"/>
              <w:left w:w="85" w:type="dxa"/>
              <w:bottom w:w="85" w:type="dxa"/>
              <w:right w:w="85" w:type="dxa"/>
            </w:tcMar>
            <w:vAlign w:val="center"/>
          </w:tcPr>
          <w:p w14:paraId="1B23F054" w14:textId="77777777" w:rsidR="00126C09" w:rsidRDefault="00000000">
            <w:r>
              <w:rPr>
                <w:sz w:val="20"/>
              </w:rPr>
              <w:t>................................</w:t>
            </w:r>
          </w:p>
        </w:tc>
      </w:tr>
      <w:tr w:rsidR="00126C09" w14:paraId="491A0A73" w14:textId="77777777">
        <w:trPr>
          <w:trHeight w:val="380"/>
          <w:jc w:val="center"/>
        </w:trPr>
        <w:tc>
          <w:tcPr>
            <w:tcW w:w="2400" w:type="dxa"/>
            <w:shd w:val="clear" w:color="auto" w:fill="F2F2F2"/>
            <w:tcMar>
              <w:top w:w="85" w:type="dxa"/>
              <w:left w:w="85" w:type="dxa"/>
              <w:bottom w:w="85" w:type="dxa"/>
              <w:right w:w="85" w:type="dxa"/>
            </w:tcMar>
            <w:vAlign w:val="center"/>
          </w:tcPr>
          <w:p w14:paraId="1ABFA109" w14:textId="77777777" w:rsidR="00126C09" w:rsidRDefault="00000000">
            <w:r>
              <w:rPr>
                <w:b/>
                <w:sz w:val="20"/>
              </w:rPr>
              <w:t>Ringkasan Isi</w:t>
            </w:r>
          </w:p>
        </w:tc>
        <w:tc>
          <w:tcPr>
            <w:tcW w:w="2400" w:type="dxa"/>
            <w:tcMar>
              <w:top w:w="85" w:type="dxa"/>
              <w:left w:w="85" w:type="dxa"/>
              <w:bottom w:w="85" w:type="dxa"/>
              <w:right w:w="85" w:type="dxa"/>
            </w:tcMar>
            <w:vAlign w:val="center"/>
          </w:tcPr>
          <w:p w14:paraId="449197D5" w14:textId="77777777" w:rsidR="00126C09" w:rsidRDefault="00000000">
            <w:r>
              <w:rPr>
                <w:sz w:val="20"/>
              </w:rPr>
              <w:t>........................................................................................................................</w:t>
            </w:r>
          </w:p>
        </w:tc>
        <w:tc>
          <w:tcPr>
            <w:tcW w:w="2400" w:type="dxa"/>
            <w:shd w:val="clear" w:color="auto" w:fill="F2F2F2"/>
            <w:tcMar>
              <w:top w:w="85" w:type="dxa"/>
              <w:left w:w="85" w:type="dxa"/>
              <w:bottom w:w="85" w:type="dxa"/>
              <w:right w:w="85" w:type="dxa"/>
            </w:tcMar>
            <w:vAlign w:val="center"/>
          </w:tcPr>
          <w:p w14:paraId="207A9DBF" w14:textId="77777777" w:rsidR="00126C09" w:rsidRDefault="00000000">
            <w:r>
              <w:rPr>
                <w:b/>
                <w:sz w:val="20"/>
              </w:rPr>
              <w:t>Keterangan</w:t>
            </w:r>
          </w:p>
        </w:tc>
        <w:tc>
          <w:tcPr>
            <w:tcW w:w="2400" w:type="dxa"/>
            <w:tcMar>
              <w:top w:w="85" w:type="dxa"/>
              <w:left w:w="85" w:type="dxa"/>
              <w:bottom w:w="85" w:type="dxa"/>
              <w:right w:w="85" w:type="dxa"/>
            </w:tcMar>
            <w:vAlign w:val="center"/>
          </w:tcPr>
          <w:p w14:paraId="1B027A49" w14:textId="77777777" w:rsidR="00126C09" w:rsidRDefault="00000000">
            <w:r>
              <w:rPr>
                <w:sz w:val="20"/>
              </w:rPr>
              <w:t>................................................................</w:t>
            </w:r>
          </w:p>
        </w:tc>
      </w:tr>
    </w:tbl>
    <w:p w14:paraId="070FC602" w14:textId="77777777" w:rsidR="00126C09" w:rsidRDefault="00000000">
      <w:pPr>
        <w:spacing w:before="160" w:after="80"/>
      </w:pPr>
      <w:r>
        <w:rPr>
          <w:b/>
        </w:rPr>
        <w:t>Riwayat Pergerakan / Peminjaman Berkas</w:t>
      </w:r>
    </w:p>
    <w:tbl>
      <w:tblPr>
        <w:tblStyle w:val="TableGrid"/>
        <w:tblW w:w="0" w:type="auto"/>
        <w:jc w:val="center"/>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Look w:val="04A0" w:firstRow="1" w:lastRow="0" w:firstColumn="1" w:lastColumn="0" w:noHBand="0" w:noVBand="1"/>
      </w:tblPr>
      <w:tblGrid>
        <w:gridCol w:w="1200"/>
        <w:gridCol w:w="1200"/>
        <w:gridCol w:w="1200"/>
        <w:gridCol w:w="1200"/>
        <w:gridCol w:w="1200"/>
        <w:gridCol w:w="1200"/>
        <w:gridCol w:w="1200"/>
        <w:gridCol w:w="1200"/>
      </w:tblGrid>
      <w:tr w:rsidR="00126C09" w14:paraId="02DAF2FF" w14:textId="77777777">
        <w:trPr>
          <w:tblHeader/>
          <w:jc w:val="center"/>
        </w:trPr>
        <w:tc>
          <w:tcPr>
            <w:tcW w:w="1200" w:type="dxa"/>
            <w:shd w:val="clear" w:color="auto" w:fill="D9E2F3"/>
            <w:tcMar>
              <w:top w:w="85" w:type="dxa"/>
              <w:left w:w="85" w:type="dxa"/>
              <w:bottom w:w="85" w:type="dxa"/>
              <w:right w:w="85" w:type="dxa"/>
            </w:tcMar>
            <w:vAlign w:val="center"/>
          </w:tcPr>
          <w:p w14:paraId="032BE13E" w14:textId="77777777" w:rsidR="00126C09" w:rsidRDefault="00000000">
            <w:pPr>
              <w:jc w:val="center"/>
            </w:pPr>
            <w:r>
              <w:rPr>
                <w:b/>
                <w:sz w:val="18"/>
              </w:rPr>
              <w:t>No.</w:t>
            </w:r>
          </w:p>
        </w:tc>
        <w:tc>
          <w:tcPr>
            <w:tcW w:w="1200" w:type="dxa"/>
            <w:shd w:val="clear" w:color="auto" w:fill="D9E2F3"/>
            <w:tcMar>
              <w:top w:w="85" w:type="dxa"/>
              <w:left w:w="85" w:type="dxa"/>
              <w:bottom w:w="85" w:type="dxa"/>
              <w:right w:w="85" w:type="dxa"/>
            </w:tcMar>
            <w:vAlign w:val="center"/>
          </w:tcPr>
          <w:p w14:paraId="456CC8F0" w14:textId="77777777" w:rsidR="00126C09" w:rsidRDefault="00000000">
            <w:pPr>
              <w:jc w:val="center"/>
            </w:pPr>
            <w:r>
              <w:rPr>
                <w:b/>
                <w:sz w:val="18"/>
              </w:rPr>
              <w:t>Tanggal Keluar</w:t>
            </w:r>
          </w:p>
        </w:tc>
        <w:tc>
          <w:tcPr>
            <w:tcW w:w="1200" w:type="dxa"/>
            <w:shd w:val="clear" w:color="auto" w:fill="D9E2F3"/>
            <w:tcMar>
              <w:top w:w="85" w:type="dxa"/>
              <w:left w:w="85" w:type="dxa"/>
              <w:bottom w:w="85" w:type="dxa"/>
              <w:right w:w="85" w:type="dxa"/>
            </w:tcMar>
            <w:vAlign w:val="center"/>
          </w:tcPr>
          <w:p w14:paraId="7965689E" w14:textId="77777777" w:rsidR="00126C09" w:rsidRDefault="00000000">
            <w:pPr>
              <w:jc w:val="center"/>
            </w:pPr>
            <w:r>
              <w:rPr>
                <w:b/>
                <w:sz w:val="18"/>
              </w:rPr>
              <w:t>Nama Peminjam/</w:t>
            </w:r>
            <w:r>
              <w:rPr>
                <w:b/>
                <w:sz w:val="18"/>
              </w:rPr>
              <w:br/>
              <w:t>Petugas</w:t>
            </w:r>
          </w:p>
        </w:tc>
        <w:tc>
          <w:tcPr>
            <w:tcW w:w="1200" w:type="dxa"/>
            <w:shd w:val="clear" w:color="auto" w:fill="D9E2F3"/>
            <w:tcMar>
              <w:top w:w="85" w:type="dxa"/>
              <w:left w:w="85" w:type="dxa"/>
              <w:bottom w:w="85" w:type="dxa"/>
              <w:right w:w="85" w:type="dxa"/>
            </w:tcMar>
            <w:vAlign w:val="center"/>
          </w:tcPr>
          <w:p w14:paraId="426B668A" w14:textId="77777777" w:rsidR="00126C09" w:rsidRDefault="00000000">
            <w:pPr>
              <w:jc w:val="center"/>
            </w:pPr>
            <w:r>
              <w:rPr>
                <w:b/>
                <w:sz w:val="18"/>
              </w:rPr>
              <w:t>Keperluan</w:t>
            </w:r>
          </w:p>
        </w:tc>
        <w:tc>
          <w:tcPr>
            <w:tcW w:w="1200" w:type="dxa"/>
            <w:shd w:val="clear" w:color="auto" w:fill="D9E2F3"/>
            <w:tcMar>
              <w:top w:w="85" w:type="dxa"/>
              <w:left w:w="85" w:type="dxa"/>
              <w:bottom w:w="85" w:type="dxa"/>
              <w:right w:w="85" w:type="dxa"/>
            </w:tcMar>
            <w:vAlign w:val="center"/>
          </w:tcPr>
          <w:p w14:paraId="2D49A0C3" w14:textId="77777777" w:rsidR="00126C09" w:rsidRDefault="00000000">
            <w:pPr>
              <w:jc w:val="center"/>
            </w:pPr>
            <w:r>
              <w:rPr>
                <w:b/>
                <w:sz w:val="18"/>
              </w:rPr>
              <w:t>Tanggal Kembali</w:t>
            </w:r>
          </w:p>
        </w:tc>
        <w:tc>
          <w:tcPr>
            <w:tcW w:w="1200" w:type="dxa"/>
            <w:shd w:val="clear" w:color="auto" w:fill="D9E2F3"/>
            <w:tcMar>
              <w:top w:w="85" w:type="dxa"/>
              <w:left w:w="85" w:type="dxa"/>
              <w:bottom w:w="85" w:type="dxa"/>
              <w:right w:w="85" w:type="dxa"/>
            </w:tcMar>
            <w:vAlign w:val="center"/>
          </w:tcPr>
          <w:p w14:paraId="7CA93081" w14:textId="77777777" w:rsidR="00126C09" w:rsidRDefault="00000000">
            <w:pPr>
              <w:jc w:val="center"/>
            </w:pPr>
            <w:r>
              <w:rPr>
                <w:b/>
                <w:sz w:val="18"/>
              </w:rPr>
              <w:t>Paraf Penerima</w:t>
            </w:r>
          </w:p>
        </w:tc>
        <w:tc>
          <w:tcPr>
            <w:tcW w:w="1200" w:type="dxa"/>
            <w:shd w:val="clear" w:color="auto" w:fill="D9E2F3"/>
            <w:tcMar>
              <w:top w:w="85" w:type="dxa"/>
              <w:left w:w="85" w:type="dxa"/>
              <w:bottom w:w="85" w:type="dxa"/>
              <w:right w:w="85" w:type="dxa"/>
            </w:tcMar>
            <w:vAlign w:val="center"/>
          </w:tcPr>
          <w:p w14:paraId="01B6B2A3" w14:textId="77777777" w:rsidR="00126C09" w:rsidRDefault="00000000">
            <w:pPr>
              <w:jc w:val="center"/>
            </w:pPr>
            <w:r>
              <w:rPr>
                <w:b/>
                <w:sz w:val="18"/>
              </w:rPr>
              <w:t>Paraf Pengembali</w:t>
            </w:r>
          </w:p>
        </w:tc>
        <w:tc>
          <w:tcPr>
            <w:tcW w:w="1200" w:type="dxa"/>
            <w:shd w:val="clear" w:color="auto" w:fill="D9E2F3"/>
            <w:tcMar>
              <w:top w:w="85" w:type="dxa"/>
              <w:left w:w="85" w:type="dxa"/>
              <w:bottom w:w="85" w:type="dxa"/>
              <w:right w:w="85" w:type="dxa"/>
            </w:tcMar>
            <w:vAlign w:val="center"/>
          </w:tcPr>
          <w:p w14:paraId="58EFCEBC" w14:textId="77777777" w:rsidR="00126C09" w:rsidRDefault="00000000">
            <w:pPr>
              <w:jc w:val="center"/>
            </w:pPr>
            <w:r>
              <w:rPr>
                <w:b/>
                <w:sz w:val="18"/>
              </w:rPr>
              <w:t>Ket.</w:t>
            </w:r>
          </w:p>
        </w:tc>
      </w:tr>
      <w:tr w:rsidR="00126C09" w14:paraId="33007D06" w14:textId="77777777">
        <w:trPr>
          <w:trHeight w:val="360"/>
          <w:jc w:val="center"/>
        </w:trPr>
        <w:tc>
          <w:tcPr>
            <w:tcW w:w="1200" w:type="dxa"/>
            <w:tcMar>
              <w:top w:w="85" w:type="dxa"/>
              <w:left w:w="85" w:type="dxa"/>
              <w:bottom w:w="85" w:type="dxa"/>
              <w:right w:w="85" w:type="dxa"/>
            </w:tcMar>
            <w:vAlign w:val="center"/>
          </w:tcPr>
          <w:p w14:paraId="24A8CBF3" w14:textId="77777777" w:rsidR="00126C09" w:rsidRDefault="00000000">
            <w:pPr>
              <w:jc w:val="center"/>
            </w:pPr>
            <w:r>
              <w:rPr>
                <w:sz w:val="18"/>
              </w:rPr>
              <w:t>1</w:t>
            </w:r>
          </w:p>
        </w:tc>
        <w:tc>
          <w:tcPr>
            <w:tcW w:w="1200" w:type="dxa"/>
            <w:tcMar>
              <w:top w:w="85" w:type="dxa"/>
              <w:left w:w="85" w:type="dxa"/>
              <w:bottom w:w="85" w:type="dxa"/>
              <w:right w:w="85" w:type="dxa"/>
            </w:tcMar>
            <w:vAlign w:val="center"/>
          </w:tcPr>
          <w:p w14:paraId="7AA4DC4D" w14:textId="77777777" w:rsidR="00126C09" w:rsidRDefault="00126C09">
            <w:pPr>
              <w:jc w:val="center"/>
            </w:pPr>
          </w:p>
        </w:tc>
        <w:tc>
          <w:tcPr>
            <w:tcW w:w="1200" w:type="dxa"/>
            <w:tcMar>
              <w:top w:w="85" w:type="dxa"/>
              <w:left w:w="85" w:type="dxa"/>
              <w:bottom w:w="85" w:type="dxa"/>
              <w:right w:w="85" w:type="dxa"/>
            </w:tcMar>
            <w:vAlign w:val="center"/>
          </w:tcPr>
          <w:p w14:paraId="21A48191" w14:textId="77777777" w:rsidR="00126C09" w:rsidRDefault="00126C09">
            <w:pPr>
              <w:jc w:val="center"/>
            </w:pPr>
          </w:p>
        </w:tc>
        <w:tc>
          <w:tcPr>
            <w:tcW w:w="1200" w:type="dxa"/>
            <w:tcMar>
              <w:top w:w="85" w:type="dxa"/>
              <w:left w:w="85" w:type="dxa"/>
              <w:bottom w:w="85" w:type="dxa"/>
              <w:right w:w="85" w:type="dxa"/>
            </w:tcMar>
            <w:vAlign w:val="center"/>
          </w:tcPr>
          <w:p w14:paraId="3F0B5A70" w14:textId="77777777" w:rsidR="00126C09" w:rsidRDefault="00126C09"/>
        </w:tc>
        <w:tc>
          <w:tcPr>
            <w:tcW w:w="1200" w:type="dxa"/>
            <w:tcMar>
              <w:top w:w="85" w:type="dxa"/>
              <w:left w:w="85" w:type="dxa"/>
              <w:bottom w:w="85" w:type="dxa"/>
              <w:right w:w="85" w:type="dxa"/>
            </w:tcMar>
            <w:vAlign w:val="center"/>
          </w:tcPr>
          <w:p w14:paraId="31994E75" w14:textId="77777777" w:rsidR="00126C09" w:rsidRDefault="00126C09">
            <w:pPr>
              <w:jc w:val="center"/>
            </w:pPr>
          </w:p>
        </w:tc>
        <w:tc>
          <w:tcPr>
            <w:tcW w:w="1200" w:type="dxa"/>
            <w:tcMar>
              <w:top w:w="85" w:type="dxa"/>
              <w:left w:w="85" w:type="dxa"/>
              <w:bottom w:w="85" w:type="dxa"/>
              <w:right w:w="85" w:type="dxa"/>
            </w:tcMar>
            <w:vAlign w:val="center"/>
          </w:tcPr>
          <w:p w14:paraId="6163BB30" w14:textId="77777777" w:rsidR="00126C09" w:rsidRDefault="00126C09">
            <w:pPr>
              <w:jc w:val="center"/>
            </w:pPr>
          </w:p>
        </w:tc>
        <w:tc>
          <w:tcPr>
            <w:tcW w:w="1200" w:type="dxa"/>
            <w:tcMar>
              <w:top w:w="85" w:type="dxa"/>
              <w:left w:w="85" w:type="dxa"/>
              <w:bottom w:w="85" w:type="dxa"/>
              <w:right w:w="85" w:type="dxa"/>
            </w:tcMar>
            <w:vAlign w:val="center"/>
          </w:tcPr>
          <w:p w14:paraId="4A1114BA" w14:textId="77777777" w:rsidR="00126C09" w:rsidRDefault="00126C09">
            <w:pPr>
              <w:jc w:val="center"/>
            </w:pPr>
          </w:p>
        </w:tc>
        <w:tc>
          <w:tcPr>
            <w:tcW w:w="1200" w:type="dxa"/>
            <w:tcMar>
              <w:top w:w="85" w:type="dxa"/>
              <w:left w:w="85" w:type="dxa"/>
              <w:bottom w:w="85" w:type="dxa"/>
              <w:right w:w="85" w:type="dxa"/>
            </w:tcMar>
            <w:vAlign w:val="center"/>
          </w:tcPr>
          <w:p w14:paraId="0C54F9D1" w14:textId="77777777" w:rsidR="00126C09" w:rsidRDefault="00126C09">
            <w:pPr>
              <w:jc w:val="center"/>
            </w:pPr>
          </w:p>
        </w:tc>
      </w:tr>
      <w:tr w:rsidR="00126C09" w14:paraId="43C1359C" w14:textId="77777777">
        <w:trPr>
          <w:trHeight w:val="360"/>
          <w:jc w:val="center"/>
        </w:trPr>
        <w:tc>
          <w:tcPr>
            <w:tcW w:w="1200" w:type="dxa"/>
            <w:tcMar>
              <w:top w:w="85" w:type="dxa"/>
              <w:left w:w="85" w:type="dxa"/>
              <w:bottom w:w="85" w:type="dxa"/>
              <w:right w:w="85" w:type="dxa"/>
            </w:tcMar>
            <w:vAlign w:val="center"/>
          </w:tcPr>
          <w:p w14:paraId="34C92E90" w14:textId="77777777" w:rsidR="00126C09" w:rsidRDefault="00000000">
            <w:pPr>
              <w:jc w:val="center"/>
            </w:pPr>
            <w:r>
              <w:rPr>
                <w:sz w:val="18"/>
              </w:rPr>
              <w:t>2</w:t>
            </w:r>
          </w:p>
        </w:tc>
        <w:tc>
          <w:tcPr>
            <w:tcW w:w="1200" w:type="dxa"/>
            <w:tcMar>
              <w:top w:w="85" w:type="dxa"/>
              <w:left w:w="85" w:type="dxa"/>
              <w:bottom w:w="85" w:type="dxa"/>
              <w:right w:w="85" w:type="dxa"/>
            </w:tcMar>
            <w:vAlign w:val="center"/>
          </w:tcPr>
          <w:p w14:paraId="250C2CEC" w14:textId="77777777" w:rsidR="00126C09" w:rsidRDefault="00126C09">
            <w:pPr>
              <w:jc w:val="center"/>
            </w:pPr>
          </w:p>
        </w:tc>
        <w:tc>
          <w:tcPr>
            <w:tcW w:w="1200" w:type="dxa"/>
            <w:tcMar>
              <w:top w:w="85" w:type="dxa"/>
              <w:left w:w="85" w:type="dxa"/>
              <w:bottom w:w="85" w:type="dxa"/>
              <w:right w:w="85" w:type="dxa"/>
            </w:tcMar>
            <w:vAlign w:val="center"/>
          </w:tcPr>
          <w:p w14:paraId="5F240EB5" w14:textId="77777777" w:rsidR="00126C09" w:rsidRDefault="00126C09">
            <w:pPr>
              <w:jc w:val="center"/>
            </w:pPr>
          </w:p>
        </w:tc>
        <w:tc>
          <w:tcPr>
            <w:tcW w:w="1200" w:type="dxa"/>
            <w:tcMar>
              <w:top w:w="85" w:type="dxa"/>
              <w:left w:w="85" w:type="dxa"/>
              <w:bottom w:w="85" w:type="dxa"/>
              <w:right w:w="85" w:type="dxa"/>
            </w:tcMar>
            <w:vAlign w:val="center"/>
          </w:tcPr>
          <w:p w14:paraId="05551FB5" w14:textId="77777777" w:rsidR="00126C09" w:rsidRDefault="00126C09"/>
        </w:tc>
        <w:tc>
          <w:tcPr>
            <w:tcW w:w="1200" w:type="dxa"/>
            <w:tcMar>
              <w:top w:w="85" w:type="dxa"/>
              <w:left w:w="85" w:type="dxa"/>
              <w:bottom w:w="85" w:type="dxa"/>
              <w:right w:w="85" w:type="dxa"/>
            </w:tcMar>
            <w:vAlign w:val="center"/>
          </w:tcPr>
          <w:p w14:paraId="2DAE1016" w14:textId="77777777" w:rsidR="00126C09" w:rsidRDefault="00126C09">
            <w:pPr>
              <w:jc w:val="center"/>
            </w:pPr>
          </w:p>
        </w:tc>
        <w:tc>
          <w:tcPr>
            <w:tcW w:w="1200" w:type="dxa"/>
            <w:tcMar>
              <w:top w:w="85" w:type="dxa"/>
              <w:left w:w="85" w:type="dxa"/>
              <w:bottom w:w="85" w:type="dxa"/>
              <w:right w:w="85" w:type="dxa"/>
            </w:tcMar>
            <w:vAlign w:val="center"/>
          </w:tcPr>
          <w:p w14:paraId="09ABF1B7" w14:textId="77777777" w:rsidR="00126C09" w:rsidRDefault="00126C09">
            <w:pPr>
              <w:jc w:val="center"/>
            </w:pPr>
          </w:p>
        </w:tc>
        <w:tc>
          <w:tcPr>
            <w:tcW w:w="1200" w:type="dxa"/>
            <w:tcMar>
              <w:top w:w="85" w:type="dxa"/>
              <w:left w:w="85" w:type="dxa"/>
              <w:bottom w:w="85" w:type="dxa"/>
              <w:right w:w="85" w:type="dxa"/>
            </w:tcMar>
            <w:vAlign w:val="center"/>
          </w:tcPr>
          <w:p w14:paraId="2464A52A" w14:textId="77777777" w:rsidR="00126C09" w:rsidRDefault="00126C09">
            <w:pPr>
              <w:jc w:val="center"/>
            </w:pPr>
          </w:p>
        </w:tc>
        <w:tc>
          <w:tcPr>
            <w:tcW w:w="1200" w:type="dxa"/>
            <w:tcMar>
              <w:top w:w="85" w:type="dxa"/>
              <w:left w:w="85" w:type="dxa"/>
              <w:bottom w:w="85" w:type="dxa"/>
              <w:right w:w="85" w:type="dxa"/>
            </w:tcMar>
            <w:vAlign w:val="center"/>
          </w:tcPr>
          <w:p w14:paraId="44211220" w14:textId="77777777" w:rsidR="00126C09" w:rsidRDefault="00126C09">
            <w:pPr>
              <w:jc w:val="center"/>
            </w:pPr>
          </w:p>
        </w:tc>
      </w:tr>
      <w:tr w:rsidR="00126C09" w14:paraId="1665A8C5" w14:textId="77777777">
        <w:trPr>
          <w:trHeight w:val="360"/>
          <w:jc w:val="center"/>
        </w:trPr>
        <w:tc>
          <w:tcPr>
            <w:tcW w:w="1200" w:type="dxa"/>
            <w:tcMar>
              <w:top w:w="85" w:type="dxa"/>
              <w:left w:w="85" w:type="dxa"/>
              <w:bottom w:w="85" w:type="dxa"/>
              <w:right w:w="85" w:type="dxa"/>
            </w:tcMar>
            <w:vAlign w:val="center"/>
          </w:tcPr>
          <w:p w14:paraId="66326F4C" w14:textId="77777777" w:rsidR="00126C09" w:rsidRDefault="00000000">
            <w:pPr>
              <w:jc w:val="center"/>
            </w:pPr>
            <w:r>
              <w:rPr>
                <w:sz w:val="18"/>
              </w:rPr>
              <w:t>3</w:t>
            </w:r>
          </w:p>
        </w:tc>
        <w:tc>
          <w:tcPr>
            <w:tcW w:w="1200" w:type="dxa"/>
            <w:tcMar>
              <w:top w:w="85" w:type="dxa"/>
              <w:left w:w="85" w:type="dxa"/>
              <w:bottom w:w="85" w:type="dxa"/>
              <w:right w:w="85" w:type="dxa"/>
            </w:tcMar>
            <w:vAlign w:val="center"/>
          </w:tcPr>
          <w:p w14:paraId="37E49758" w14:textId="77777777" w:rsidR="00126C09" w:rsidRDefault="00126C09">
            <w:pPr>
              <w:jc w:val="center"/>
            </w:pPr>
          </w:p>
        </w:tc>
        <w:tc>
          <w:tcPr>
            <w:tcW w:w="1200" w:type="dxa"/>
            <w:tcMar>
              <w:top w:w="85" w:type="dxa"/>
              <w:left w:w="85" w:type="dxa"/>
              <w:bottom w:w="85" w:type="dxa"/>
              <w:right w:w="85" w:type="dxa"/>
            </w:tcMar>
            <w:vAlign w:val="center"/>
          </w:tcPr>
          <w:p w14:paraId="578ED18D" w14:textId="77777777" w:rsidR="00126C09" w:rsidRDefault="00126C09">
            <w:pPr>
              <w:jc w:val="center"/>
            </w:pPr>
          </w:p>
        </w:tc>
        <w:tc>
          <w:tcPr>
            <w:tcW w:w="1200" w:type="dxa"/>
            <w:tcMar>
              <w:top w:w="85" w:type="dxa"/>
              <w:left w:w="85" w:type="dxa"/>
              <w:bottom w:w="85" w:type="dxa"/>
              <w:right w:w="85" w:type="dxa"/>
            </w:tcMar>
            <w:vAlign w:val="center"/>
          </w:tcPr>
          <w:p w14:paraId="1D09EC1C" w14:textId="77777777" w:rsidR="00126C09" w:rsidRDefault="00126C09"/>
        </w:tc>
        <w:tc>
          <w:tcPr>
            <w:tcW w:w="1200" w:type="dxa"/>
            <w:tcMar>
              <w:top w:w="85" w:type="dxa"/>
              <w:left w:w="85" w:type="dxa"/>
              <w:bottom w:w="85" w:type="dxa"/>
              <w:right w:w="85" w:type="dxa"/>
            </w:tcMar>
            <w:vAlign w:val="center"/>
          </w:tcPr>
          <w:p w14:paraId="20B3B881" w14:textId="77777777" w:rsidR="00126C09" w:rsidRDefault="00126C09">
            <w:pPr>
              <w:jc w:val="center"/>
            </w:pPr>
          </w:p>
        </w:tc>
        <w:tc>
          <w:tcPr>
            <w:tcW w:w="1200" w:type="dxa"/>
            <w:tcMar>
              <w:top w:w="85" w:type="dxa"/>
              <w:left w:w="85" w:type="dxa"/>
              <w:bottom w:w="85" w:type="dxa"/>
              <w:right w:w="85" w:type="dxa"/>
            </w:tcMar>
            <w:vAlign w:val="center"/>
          </w:tcPr>
          <w:p w14:paraId="29B9E789" w14:textId="77777777" w:rsidR="00126C09" w:rsidRDefault="00126C09">
            <w:pPr>
              <w:jc w:val="center"/>
            </w:pPr>
          </w:p>
        </w:tc>
        <w:tc>
          <w:tcPr>
            <w:tcW w:w="1200" w:type="dxa"/>
            <w:tcMar>
              <w:top w:w="85" w:type="dxa"/>
              <w:left w:w="85" w:type="dxa"/>
              <w:bottom w:w="85" w:type="dxa"/>
              <w:right w:w="85" w:type="dxa"/>
            </w:tcMar>
            <w:vAlign w:val="center"/>
          </w:tcPr>
          <w:p w14:paraId="5BF42EDC" w14:textId="77777777" w:rsidR="00126C09" w:rsidRDefault="00126C09">
            <w:pPr>
              <w:jc w:val="center"/>
            </w:pPr>
          </w:p>
        </w:tc>
        <w:tc>
          <w:tcPr>
            <w:tcW w:w="1200" w:type="dxa"/>
            <w:tcMar>
              <w:top w:w="85" w:type="dxa"/>
              <w:left w:w="85" w:type="dxa"/>
              <w:bottom w:w="85" w:type="dxa"/>
              <w:right w:w="85" w:type="dxa"/>
            </w:tcMar>
            <w:vAlign w:val="center"/>
          </w:tcPr>
          <w:p w14:paraId="41B6A1B0" w14:textId="77777777" w:rsidR="00126C09" w:rsidRDefault="00126C09">
            <w:pPr>
              <w:jc w:val="center"/>
            </w:pPr>
          </w:p>
        </w:tc>
      </w:tr>
      <w:tr w:rsidR="00126C09" w14:paraId="0F8D5EF3" w14:textId="77777777">
        <w:trPr>
          <w:trHeight w:val="360"/>
          <w:jc w:val="center"/>
        </w:trPr>
        <w:tc>
          <w:tcPr>
            <w:tcW w:w="1200" w:type="dxa"/>
            <w:tcMar>
              <w:top w:w="85" w:type="dxa"/>
              <w:left w:w="85" w:type="dxa"/>
              <w:bottom w:w="85" w:type="dxa"/>
              <w:right w:w="85" w:type="dxa"/>
            </w:tcMar>
            <w:vAlign w:val="center"/>
          </w:tcPr>
          <w:p w14:paraId="55083A26" w14:textId="77777777" w:rsidR="00126C09" w:rsidRDefault="00000000">
            <w:pPr>
              <w:jc w:val="center"/>
            </w:pPr>
            <w:r>
              <w:rPr>
                <w:sz w:val="18"/>
              </w:rPr>
              <w:t>4</w:t>
            </w:r>
          </w:p>
        </w:tc>
        <w:tc>
          <w:tcPr>
            <w:tcW w:w="1200" w:type="dxa"/>
            <w:tcMar>
              <w:top w:w="85" w:type="dxa"/>
              <w:left w:w="85" w:type="dxa"/>
              <w:bottom w:w="85" w:type="dxa"/>
              <w:right w:w="85" w:type="dxa"/>
            </w:tcMar>
            <w:vAlign w:val="center"/>
          </w:tcPr>
          <w:p w14:paraId="37ABA091" w14:textId="77777777" w:rsidR="00126C09" w:rsidRDefault="00126C09">
            <w:pPr>
              <w:jc w:val="center"/>
            </w:pPr>
          </w:p>
        </w:tc>
        <w:tc>
          <w:tcPr>
            <w:tcW w:w="1200" w:type="dxa"/>
            <w:tcMar>
              <w:top w:w="85" w:type="dxa"/>
              <w:left w:w="85" w:type="dxa"/>
              <w:bottom w:w="85" w:type="dxa"/>
              <w:right w:w="85" w:type="dxa"/>
            </w:tcMar>
            <w:vAlign w:val="center"/>
          </w:tcPr>
          <w:p w14:paraId="4E3BAF92" w14:textId="77777777" w:rsidR="00126C09" w:rsidRDefault="00126C09">
            <w:pPr>
              <w:jc w:val="center"/>
            </w:pPr>
          </w:p>
        </w:tc>
        <w:tc>
          <w:tcPr>
            <w:tcW w:w="1200" w:type="dxa"/>
            <w:tcMar>
              <w:top w:w="85" w:type="dxa"/>
              <w:left w:w="85" w:type="dxa"/>
              <w:bottom w:w="85" w:type="dxa"/>
              <w:right w:w="85" w:type="dxa"/>
            </w:tcMar>
            <w:vAlign w:val="center"/>
          </w:tcPr>
          <w:p w14:paraId="62CB4629" w14:textId="77777777" w:rsidR="00126C09" w:rsidRDefault="00126C09"/>
        </w:tc>
        <w:tc>
          <w:tcPr>
            <w:tcW w:w="1200" w:type="dxa"/>
            <w:tcMar>
              <w:top w:w="85" w:type="dxa"/>
              <w:left w:w="85" w:type="dxa"/>
              <w:bottom w:w="85" w:type="dxa"/>
              <w:right w:w="85" w:type="dxa"/>
            </w:tcMar>
            <w:vAlign w:val="center"/>
          </w:tcPr>
          <w:p w14:paraId="2B4F6FBB" w14:textId="77777777" w:rsidR="00126C09" w:rsidRDefault="00126C09">
            <w:pPr>
              <w:jc w:val="center"/>
            </w:pPr>
          </w:p>
        </w:tc>
        <w:tc>
          <w:tcPr>
            <w:tcW w:w="1200" w:type="dxa"/>
            <w:tcMar>
              <w:top w:w="85" w:type="dxa"/>
              <w:left w:w="85" w:type="dxa"/>
              <w:bottom w:w="85" w:type="dxa"/>
              <w:right w:w="85" w:type="dxa"/>
            </w:tcMar>
            <w:vAlign w:val="center"/>
          </w:tcPr>
          <w:p w14:paraId="217E34CC" w14:textId="77777777" w:rsidR="00126C09" w:rsidRDefault="00126C09">
            <w:pPr>
              <w:jc w:val="center"/>
            </w:pPr>
          </w:p>
        </w:tc>
        <w:tc>
          <w:tcPr>
            <w:tcW w:w="1200" w:type="dxa"/>
            <w:tcMar>
              <w:top w:w="85" w:type="dxa"/>
              <w:left w:w="85" w:type="dxa"/>
              <w:bottom w:w="85" w:type="dxa"/>
              <w:right w:w="85" w:type="dxa"/>
            </w:tcMar>
            <w:vAlign w:val="center"/>
          </w:tcPr>
          <w:p w14:paraId="01BC441D" w14:textId="77777777" w:rsidR="00126C09" w:rsidRDefault="00126C09">
            <w:pPr>
              <w:jc w:val="center"/>
            </w:pPr>
          </w:p>
        </w:tc>
        <w:tc>
          <w:tcPr>
            <w:tcW w:w="1200" w:type="dxa"/>
            <w:tcMar>
              <w:top w:w="85" w:type="dxa"/>
              <w:left w:w="85" w:type="dxa"/>
              <w:bottom w:w="85" w:type="dxa"/>
              <w:right w:w="85" w:type="dxa"/>
            </w:tcMar>
            <w:vAlign w:val="center"/>
          </w:tcPr>
          <w:p w14:paraId="2E8DC362" w14:textId="77777777" w:rsidR="00126C09" w:rsidRDefault="00126C09">
            <w:pPr>
              <w:jc w:val="center"/>
            </w:pPr>
          </w:p>
        </w:tc>
      </w:tr>
      <w:tr w:rsidR="00126C09" w14:paraId="4B175D9E" w14:textId="77777777">
        <w:trPr>
          <w:trHeight w:val="360"/>
          <w:jc w:val="center"/>
        </w:trPr>
        <w:tc>
          <w:tcPr>
            <w:tcW w:w="1200" w:type="dxa"/>
            <w:tcMar>
              <w:top w:w="85" w:type="dxa"/>
              <w:left w:w="85" w:type="dxa"/>
              <w:bottom w:w="85" w:type="dxa"/>
              <w:right w:w="85" w:type="dxa"/>
            </w:tcMar>
            <w:vAlign w:val="center"/>
          </w:tcPr>
          <w:p w14:paraId="3D803A50" w14:textId="77777777" w:rsidR="00126C09" w:rsidRDefault="00000000">
            <w:pPr>
              <w:jc w:val="center"/>
            </w:pPr>
            <w:r>
              <w:rPr>
                <w:sz w:val="18"/>
              </w:rPr>
              <w:t>5</w:t>
            </w:r>
          </w:p>
        </w:tc>
        <w:tc>
          <w:tcPr>
            <w:tcW w:w="1200" w:type="dxa"/>
            <w:tcMar>
              <w:top w:w="85" w:type="dxa"/>
              <w:left w:w="85" w:type="dxa"/>
              <w:bottom w:w="85" w:type="dxa"/>
              <w:right w:w="85" w:type="dxa"/>
            </w:tcMar>
            <w:vAlign w:val="center"/>
          </w:tcPr>
          <w:p w14:paraId="7B49E514" w14:textId="77777777" w:rsidR="00126C09" w:rsidRDefault="00126C09">
            <w:pPr>
              <w:jc w:val="center"/>
            </w:pPr>
          </w:p>
        </w:tc>
        <w:tc>
          <w:tcPr>
            <w:tcW w:w="1200" w:type="dxa"/>
            <w:tcMar>
              <w:top w:w="85" w:type="dxa"/>
              <w:left w:w="85" w:type="dxa"/>
              <w:bottom w:w="85" w:type="dxa"/>
              <w:right w:w="85" w:type="dxa"/>
            </w:tcMar>
            <w:vAlign w:val="center"/>
          </w:tcPr>
          <w:p w14:paraId="5CE61E2F" w14:textId="77777777" w:rsidR="00126C09" w:rsidRDefault="00126C09">
            <w:pPr>
              <w:jc w:val="center"/>
            </w:pPr>
          </w:p>
        </w:tc>
        <w:tc>
          <w:tcPr>
            <w:tcW w:w="1200" w:type="dxa"/>
            <w:tcMar>
              <w:top w:w="85" w:type="dxa"/>
              <w:left w:w="85" w:type="dxa"/>
              <w:bottom w:w="85" w:type="dxa"/>
              <w:right w:w="85" w:type="dxa"/>
            </w:tcMar>
            <w:vAlign w:val="center"/>
          </w:tcPr>
          <w:p w14:paraId="0320DCE6" w14:textId="77777777" w:rsidR="00126C09" w:rsidRDefault="00126C09"/>
        </w:tc>
        <w:tc>
          <w:tcPr>
            <w:tcW w:w="1200" w:type="dxa"/>
            <w:tcMar>
              <w:top w:w="85" w:type="dxa"/>
              <w:left w:w="85" w:type="dxa"/>
              <w:bottom w:w="85" w:type="dxa"/>
              <w:right w:w="85" w:type="dxa"/>
            </w:tcMar>
            <w:vAlign w:val="center"/>
          </w:tcPr>
          <w:p w14:paraId="1EC725A5" w14:textId="77777777" w:rsidR="00126C09" w:rsidRDefault="00126C09">
            <w:pPr>
              <w:jc w:val="center"/>
            </w:pPr>
          </w:p>
        </w:tc>
        <w:tc>
          <w:tcPr>
            <w:tcW w:w="1200" w:type="dxa"/>
            <w:tcMar>
              <w:top w:w="85" w:type="dxa"/>
              <w:left w:w="85" w:type="dxa"/>
              <w:bottom w:w="85" w:type="dxa"/>
              <w:right w:w="85" w:type="dxa"/>
            </w:tcMar>
            <w:vAlign w:val="center"/>
          </w:tcPr>
          <w:p w14:paraId="58FBE65C" w14:textId="77777777" w:rsidR="00126C09" w:rsidRDefault="00126C09">
            <w:pPr>
              <w:jc w:val="center"/>
            </w:pPr>
          </w:p>
        </w:tc>
        <w:tc>
          <w:tcPr>
            <w:tcW w:w="1200" w:type="dxa"/>
            <w:tcMar>
              <w:top w:w="85" w:type="dxa"/>
              <w:left w:w="85" w:type="dxa"/>
              <w:bottom w:w="85" w:type="dxa"/>
              <w:right w:w="85" w:type="dxa"/>
            </w:tcMar>
            <w:vAlign w:val="center"/>
          </w:tcPr>
          <w:p w14:paraId="52C149D6" w14:textId="77777777" w:rsidR="00126C09" w:rsidRDefault="00126C09">
            <w:pPr>
              <w:jc w:val="center"/>
            </w:pPr>
          </w:p>
        </w:tc>
        <w:tc>
          <w:tcPr>
            <w:tcW w:w="1200" w:type="dxa"/>
            <w:tcMar>
              <w:top w:w="85" w:type="dxa"/>
              <w:left w:w="85" w:type="dxa"/>
              <w:bottom w:w="85" w:type="dxa"/>
              <w:right w:w="85" w:type="dxa"/>
            </w:tcMar>
            <w:vAlign w:val="center"/>
          </w:tcPr>
          <w:p w14:paraId="5C3A7E97" w14:textId="77777777" w:rsidR="00126C09" w:rsidRDefault="00126C09">
            <w:pPr>
              <w:jc w:val="center"/>
            </w:pPr>
          </w:p>
        </w:tc>
      </w:tr>
      <w:tr w:rsidR="00126C09" w14:paraId="383F70E9" w14:textId="77777777">
        <w:trPr>
          <w:trHeight w:val="360"/>
          <w:jc w:val="center"/>
        </w:trPr>
        <w:tc>
          <w:tcPr>
            <w:tcW w:w="1200" w:type="dxa"/>
            <w:tcMar>
              <w:top w:w="85" w:type="dxa"/>
              <w:left w:w="85" w:type="dxa"/>
              <w:bottom w:w="85" w:type="dxa"/>
              <w:right w:w="85" w:type="dxa"/>
            </w:tcMar>
            <w:vAlign w:val="center"/>
          </w:tcPr>
          <w:p w14:paraId="5A6F4C6A" w14:textId="77777777" w:rsidR="00126C09" w:rsidRDefault="00000000">
            <w:pPr>
              <w:jc w:val="center"/>
            </w:pPr>
            <w:r>
              <w:rPr>
                <w:sz w:val="18"/>
              </w:rPr>
              <w:t>6</w:t>
            </w:r>
          </w:p>
        </w:tc>
        <w:tc>
          <w:tcPr>
            <w:tcW w:w="1200" w:type="dxa"/>
            <w:tcMar>
              <w:top w:w="85" w:type="dxa"/>
              <w:left w:w="85" w:type="dxa"/>
              <w:bottom w:w="85" w:type="dxa"/>
              <w:right w:w="85" w:type="dxa"/>
            </w:tcMar>
            <w:vAlign w:val="center"/>
          </w:tcPr>
          <w:p w14:paraId="7AD36C6D" w14:textId="77777777" w:rsidR="00126C09" w:rsidRDefault="00126C09">
            <w:pPr>
              <w:jc w:val="center"/>
            </w:pPr>
          </w:p>
        </w:tc>
        <w:tc>
          <w:tcPr>
            <w:tcW w:w="1200" w:type="dxa"/>
            <w:tcMar>
              <w:top w:w="85" w:type="dxa"/>
              <w:left w:w="85" w:type="dxa"/>
              <w:bottom w:w="85" w:type="dxa"/>
              <w:right w:w="85" w:type="dxa"/>
            </w:tcMar>
            <w:vAlign w:val="center"/>
          </w:tcPr>
          <w:p w14:paraId="1BF37D59" w14:textId="77777777" w:rsidR="00126C09" w:rsidRDefault="00126C09">
            <w:pPr>
              <w:jc w:val="center"/>
            </w:pPr>
          </w:p>
        </w:tc>
        <w:tc>
          <w:tcPr>
            <w:tcW w:w="1200" w:type="dxa"/>
            <w:tcMar>
              <w:top w:w="85" w:type="dxa"/>
              <w:left w:w="85" w:type="dxa"/>
              <w:bottom w:w="85" w:type="dxa"/>
              <w:right w:w="85" w:type="dxa"/>
            </w:tcMar>
            <w:vAlign w:val="center"/>
          </w:tcPr>
          <w:p w14:paraId="671C7A99" w14:textId="77777777" w:rsidR="00126C09" w:rsidRDefault="00126C09"/>
        </w:tc>
        <w:tc>
          <w:tcPr>
            <w:tcW w:w="1200" w:type="dxa"/>
            <w:tcMar>
              <w:top w:w="85" w:type="dxa"/>
              <w:left w:w="85" w:type="dxa"/>
              <w:bottom w:w="85" w:type="dxa"/>
              <w:right w:w="85" w:type="dxa"/>
            </w:tcMar>
            <w:vAlign w:val="center"/>
          </w:tcPr>
          <w:p w14:paraId="4A98336C" w14:textId="77777777" w:rsidR="00126C09" w:rsidRDefault="00126C09">
            <w:pPr>
              <w:jc w:val="center"/>
            </w:pPr>
          </w:p>
        </w:tc>
        <w:tc>
          <w:tcPr>
            <w:tcW w:w="1200" w:type="dxa"/>
            <w:tcMar>
              <w:top w:w="85" w:type="dxa"/>
              <w:left w:w="85" w:type="dxa"/>
              <w:bottom w:w="85" w:type="dxa"/>
              <w:right w:w="85" w:type="dxa"/>
            </w:tcMar>
            <w:vAlign w:val="center"/>
          </w:tcPr>
          <w:p w14:paraId="4BF98908" w14:textId="77777777" w:rsidR="00126C09" w:rsidRDefault="00126C09">
            <w:pPr>
              <w:jc w:val="center"/>
            </w:pPr>
          </w:p>
        </w:tc>
        <w:tc>
          <w:tcPr>
            <w:tcW w:w="1200" w:type="dxa"/>
            <w:tcMar>
              <w:top w:w="85" w:type="dxa"/>
              <w:left w:w="85" w:type="dxa"/>
              <w:bottom w:w="85" w:type="dxa"/>
              <w:right w:w="85" w:type="dxa"/>
            </w:tcMar>
            <w:vAlign w:val="center"/>
          </w:tcPr>
          <w:p w14:paraId="3F0AC6BB" w14:textId="77777777" w:rsidR="00126C09" w:rsidRDefault="00126C09">
            <w:pPr>
              <w:jc w:val="center"/>
            </w:pPr>
          </w:p>
        </w:tc>
        <w:tc>
          <w:tcPr>
            <w:tcW w:w="1200" w:type="dxa"/>
            <w:tcMar>
              <w:top w:w="85" w:type="dxa"/>
              <w:left w:w="85" w:type="dxa"/>
              <w:bottom w:w="85" w:type="dxa"/>
              <w:right w:w="85" w:type="dxa"/>
            </w:tcMar>
            <w:vAlign w:val="center"/>
          </w:tcPr>
          <w:p w14:paraId="1B76D112" w14:textId="77777777" w:rsidR="00126C09" w:rsidRDefault="00126C09">
            <w:pPr>
              <w:jc w:val="center"/>
            </w:pPr>
          </w:p>
        </w:tc>
      </w:tr>
      <w:tr w:rsidR="00126C09" w14:paraId="5A13EF51" w14:textId="77777777">
        <w:trPr>
          <w:trHeight w:val="360"/>
          <w:jc w:val="center"/>
        </w:trPr>
        <w:tc>
          <w:tcPr>
            <w:tcW w:w="1200" w:type="dxa"/>
            <w:tcMar>
              <w:top w:w="85" w:type="dxa"/>
              <w:left w:w="85" w:type="dxa"/>
              <w:bottom w:w="85" w:type="dxa"/>
              <w:right w:w="85" w:type="dxa"/>
            </w:tcMar>
            <w:vAlign w:val="center"/>
          </w:tcPr>
          <w:p w14:paraId="74DB7E85" w14:textId="77777777" w:rsidR="00126C09" w:rsidRDefault="00000000">
            <w:pPr>
              <w:jc w:val="center"/>
            </w:pPr>
            <w:r>
              <w:rPr>
                <w:sz w:val="18"/>
              </w:rPr>
              <w:t>7</w:t>
            </w:r>
          </w:p>
        </w:tc>
        <w:tc>
          <w:tcPr>
            <w:tcW w:w="1200" w:type="dxa"/>
            <w:tcMar>
              <w:top w:w="85" w:type="dxa"/>
              <w:left w:w="85" w:type="dxa"/>
              <w:bottom w:w="85" w:type="dxa"/>
              <w:right w:w="85" w:type="dxa"/>
            </w:tcMar>
            <w:vAlign w:val="center"/>
          </w:tcPr>
          <w:p w14:paraId="2391B964" w14:textId="77777777" w:rsidR="00126C09" w:rsidRDefault="00126C09">
            <w:pPr>
              <w:jc w:val="center"/>
            </w:pPr>
          </w:p>
        </w:tc>
        <w:tc>
          <w:tcPr>
            <w:tcW w:w="1200" w:type="dxa"/>
            <w:tcMar>
              <w:top w:w="85" w:type="dxa"/>
              <w:left w:w="85" w:type="dxa"/>
              <w:bottom w:w="85" w:type="dxa"/>
              <w:right w:w="85" w:type="dxa"/>
            </w:tcMar>
            <w:vAlign w:val="center"/>
          </w:tcPr>
          <w:p w14:paraId="2881FB95" w14:textId="77777777" w:rsidR="00126C09" w:rsidRDefault="00126C09">
            <w:pPr>
              <w:jc w:val="center"/>
            </w:pPr>
          </w:p>
        </w:tc>
        <w:tc>
          <w:tcPr>
            <w:tcW w:w="1200" w:type="dxa"/>
            <w:tcMar>
              <w:top w:w="85" w:type="dxa"/>
              <w:left w:w="85" w:type="dxa"/>
              <w:bottom w:w="85" w:type="dxa"/>
              <w:right w:w="85" w:type="dxa"/>
            </w:tcMar>
            <w:vAlign w:val="center"/>
          </w:tcPr>
          <w:p w14:paraId="1D9D5D32" w14:textId="77777777" w:rsidR="00126C09" w:rsidRDefault="00126C09"/>
        </w:tc>
        <w:tc>
          <w:tcPr>
            <w:tcW w:w="1200" w:type="dxa"/>
            <w:tcMar>
              <w:top w:w="85" w:type="dxa"/>
              <w:left w:w="85" w:type="dxa"/>
              <w:bottom w:w="85" w:type="dxa"/>
              <w:right w:w="85" w:type="dxa"/>
            </w:tcMar>
            <w:vAlign w:val="center"/>
          </w:tcPr>
          <w:p w14:paraId="390D0761" w14:textId="77777777" w:rsidR="00126C09" w:rsidRDefault="00126C09">
            <w:pPr>
              <w:jc w:val="center"/>
            </w:pPr>
          </w:p>
        </w:tc>
        <w:tc>
          <w:tcPr>
            <w:tcW w:w="1200" w:type="dxa"/>
            <w:tcMar>
              <w:top w:w="85" w:type="dxa"/>
              <w:left w:w="85" w:type="dxa"/>
              <w:bottom w:w="85" w:type="dxa"/>
              <w:right w:w="85" w:type="dxa"/>
            </w:tcMar>
            <w:vAlign w:val="center"/>
          </w:tcPr>
          <w:p w14:paraId="43E0E144" w14:textId="77777777" w:rsidR="00126C09" w:rsidRDefault="00126C09">
            <w:pPr>
              <w:jc w:val="center"/>
            </w:pPr>
          </w:p>
        </w:tc>
        <w:tc>
          <w:tcPr>
            <w:tcW w:w="1200" w:type="dxa"/>
            <w:tcMar>
              <w:top w:w="85" w:type="dxa"/>
              <w:left w:w="85" w:type="dxa"/>
              <w:bottom w:w="85" w:type="dxa"/>
              <w:right w:w="85" w:type="dxa"/>
            </w:tcMar>
            <w:vAlign w:val="center"/>
          </w:tcPr>
          <w:p w14:paraId="252EBD0E" w14:textId="77777777" w:rsidR="00126C09" w:rsidRDefault="00126C09">
            <w:pPr>
              <w:jc w:val="center"/>
            </w:pPr>
          </w:p>
        </w:tc>
        <w:tc>
          <w:tcPr>
            <w:tcW w:w="1200" w:type="dxa"/>
            <w:tcMar>
              <w:top w:w="85" w:type="dxa"/>
              <w:left w:w="85" w:type="dxa"/>
              <w:bottom w:w="85" w:type="dxa"/>
              <w:right w:w="85" w:type="dxa"/>
            </w:tcMar>
            <w:vAlign w:val="center"/>
          </w:tcPr>
          <w:p w14:paraId="0D178347" w14:textId="77777777" w:rsidR="00126C09" w:rsidRDefault="00126C09">
            <w:pPr>
              <w:jc w:val="center"/>
            </w:pPr>
          </w:p>
        </w:tc>
      </w:tr>
      <w:tr w:rsidR="00126C09" w14:paraId="5DC88068" w14:textId="77777777">
        <w:trPr>
          <w:trHeight w:val="360"/>
          <w:jc w:val="center"/>
        </w:trPr>
        <w:tc>
          <w:tcPr>
            <w:tcW w:w="1200" w:type="dxa"/>
            <w:tcMar>
              <w:top w:w="85" w:type="dxa"/>
              <w:left w:w="85" w:type="dxa"/>
              <w:bottom w:w="85" w:type="dxa"/>
              <w:right w:w="85" w:type="dxa"/>
            </w:tcMar>
            <w:vAlign w:val="center"/>
          </w:tcPr>
          <w:p w14:paraId="49D0DCED" w14:textId="77777777" w:rsidR="00126C09" w:rsidRDefault="00000000">
            <w:pPr>
              <w:jc w:val="center"/>
            </w:pPr>
            <w:r>
              <w:rPr>
                <w:sz w:val="18"/>
              </w:rPr>
              <w:t>8</w:t>
            </w:r>
          </w:p>
        </w:tc>
        <w:tc>
          <w:tcPr>
            <w:tcW w:w="1200" w:type="dxa"/>
            <w:tcMar>
              <w:top w:w="85" w:type="dxa"/>
              <w:left w:w="85" w:type="dxa"/>
              <w:bottom w:w="85" w:type="dxa"/>
              <w:right w:w="85" w:type="dxa"/>
            </w:tcMar>
            <w:vAlign w:val="center"/>
          </w:tcPr>
          <w:p w14:paraId="6CB85C84" w14:textId="77777777" w:rsidR="00126C09" w:rsidRDefault="00126C09">
            <w:pPr>
              <w:jc w:val="center"/>
            </w:pPr>
          </w:p>
        </w:tc>
        <w:tc>
          <w:tcPr>
            <w:tcW w:w="1200" w:type="dxa"/>
            <w:tcMar>
              <w:top w:w="85" w:type="dxa"/>
              <w:left w:w="85" w:type="dxa"/>
              <w:bottom w:w="85" w:type="dxa"/>
              <w:right w:w="85" w:type="dxa"/>
            </w:tcMar>
            <w:vAlign w:val="center"/>
          </w:tcPr>
          <w:p w14:paraId="77C22DC9" w14:textId="77777777" w:rsidR="00126C09" w:rsidRDefault="00126C09">
            <w:pPr>
              <w:jc w:val="center"/>
            </w:pPr>
          </w:p>
        </w:tc>
        <w:tc>
          <w:tcPr>
            <w:tcW w:w="1200" w:type="dxa"/>
            <w:tcMar>
              <w:top w:w="85" w:type="dxa"/>
              <w:left w:w="85" w:type="dxa"/>
              <w:bottom w:w="85" w:type="dxa"/>
              <w:right w:w="85" w:type="dxa"/>
            </w:tcMar>
            <w:vAlign w:val="center"/>
          </w:tcPr>
          <w:p w14:paraId="6F635F58" w14:textId="77777777" w:rsidR="00126C09" w:rsidRDefault="00126C09"/>
        </w:tc>
        <w:tc>
          <w:tcPr>
            <w:tcW w:w="1200" w:type="dxa"/>
            <w:tcMar>
              <w:top w:w="85" w:type="dxa"/>
              <w:left w:w="85" w:type="dxa"/>
              <w:bottom w:w="85" w:type="dxa"/>
              <w:right w:w="85" w:type="dxa"/>
            </w:tcMar>
            <w:vAlign w:val="center"/>
          </w:tcPr>
          <w:p w14:paraId="524D9F64" w14:textId="77777777" w:rsidR="00126C09" w:rsidRDefault="00126C09">
            <w:pPr>
              <w:jc w:val="center"/>
            </w:pPr>
          </w:p>
        </w:tc>
        <w:tc>
          <w:tcPr>
            <w:tcW w:w="1200" w:type="dxa"/>
            <w:tcMar>
              <w:top w:w="85" w:type="dxa"/>
              <w:left w:w="85" w:type="dxa"/>
              <w:bottom w:w="85" w:type="dxa"/>
              <w:right w:w="85" w:type="dxa"/>
            </w:tcMar>
            <w:vAlign w:val="center"/>
          </w:tcPr>
          <w:p w14:paraId="06E892E1" w14:textId="77777777" w:rsidR="00126C09" w:rsidRDefault="00126C09">
            <w:pPr>
              <w:jc w:val="center"/>
            </w:pPr>
          </w:p>
        </w:tc>
        <w:tc>
          <w:tcPr>
            <w:tcW w:w="1200" w:type="dxa"/>
            <w:tcMar>
              <w:top w:w="85" w:type="dxa"/>
              <w:left w:w="85" w:type="dxa"/>
              <w:bottom w:w="85" w:type="dxa"/>
              <w:right w:w="85" w:type="dxa"/>
            </w:tcMar>
            <w:vAlign w:val="center"/>
          </w:tcPr>
          <w:p w14:paraId="23576329" w14:textId="77777777" w:rsidR="00126C09" w:rsidRDefault="00126C09">
            <w:pPr>
              <w:jc w:val="center"/>
            </w:pPr>
          </w:p>
        </w:tc>
        <w:tc>
          <w:tcPr>
            <w:tcW w:w="1200" w:type="dxa"/>
            <w:tcMar>
              <w:top w:w="85" w:type="dxa"/>
              <w:left w:w="85" w:type="dxa"/>
              <w:bottom w:w="85" w:type="dxa"/>
              <w:right w:w="85" w:type="dxa"/>
            </w:tcMar>
            <w:vAlign w:val="center"/>
          </w:tcPr>
          <w:p w14:paraId="6A83CFD1" w14:textId="77777777" w:rsidR="00126C09" w:rsidRDefault="00126C09">
            <w:pPr>
              <w:jc w:val="center"/>
            </w:pPr>
          </w:p>
        </w:tc>
      </w:tr>
    </w:tbl>
    <w:p w14:paraId="6FF2FCCE" w14:textId="77777777" w:rsidR="00126C09" w:rsidRDefault="00000000">
      <w:pPr>
        <w:spacing w:before="80"/>
        <w:ind w:left="216"/>
      </w:pPr>
      <w:r>
        <w:rPr>
          <w:i/>
          <w:sz w:val="18"/>
        </w:rPr>
        <w:t>Catatan: kartu ini ditempatkan bersama map/ordner berkas dan diperbarui setiap kali dokumen keluar, dipinjam, dipergunakan, atau dikembalikan.</w:t>
      </w:r>
    </w:p>
    <w:p w14:paraId="57D961AC" w14:textId="77777777" w:rsidR="00126C09" w:rsidRDefault="00126C09">
      <w:pPr>
        <w:sectPr w:rsidR="00126C09">
          <w:footerReference w:type="default" r:id="rId13"/>
          <w:pgSz w:w="11906" w:h="16838"/>
          <w:pgMar w:top="1008" w:right="1152" w:bottom="936" w:left="1152" w:header="720" w:footer="720" w:gutter="0"/>
          <w:cols w:space="720"/>
          <w:docGrid w:linePitch="360"/>
        </w:sectPr>
      </w:pPr>
    </w:p>
    <w:p w14:paraId="4984E09F" w14:textId="77777777" w:rsidR="00126C09" w:rsidRDefault="00000000">
      <w:pPr>
        <w:jc w:val="center"/>
      </w:pPr>
      <w:r>
        <w:rPr>
          <w:b/>
          <w:sz w:val="28"/>
        </w:rPr>
        <w:lastRenderedPageBreak/>
        <w:t>LAMPIRAN C</w:t>
      </w:r>
    </w:p>
    <w:p w14:paraId="09AA0523" w14:textId="77777777" w:rsidR="00126C09" w:rsidRDefault="00000000">
      <w:pPr>
        <w:spacing w:after="120"/>
        <w:jc w:val="center"/>
      </w:pPr>
      <w:r>
        <w:rPr>
          <w:b/>
          <w:sz w:val="30"/>
        </w:rPr>
        <w:t>DAFTAR SERAH DOKUMEN</w:t>
      </w:r>
    </w:p>
    <w:tbl>
      <w:tblPr>
        <w:tblStyle w:val="TableGrid"/>
        <w:tblW w:w="0" w:type="auto"/>
        <w:jc w:val="center"/>
        <w:tblBorders>
          <w:top w:val="single" w:sz="8" w:space="0" w:color="B5B5B5"/>
          <w:left w:val="single" w:sz="8" w:space="0" w:color="B5B5B5"/>
          <w:bottom w:val="single" w:sz="8" w:space="0" w:color="B5B5B5"/>
          <w:right w:val="single" w:sz="8" w:space="0" w:color="B5B5B5"/>
          <w:insideH w:val="single" w:sz="8" w:space="0" w:color="B5B5B5"/>
          <w:insideV w:val="single" w:sz="8" w:space="0" w:color="B5B5B5"/>
        </w:tblBorders>
        <w:tblLayout w:type="fixed"/>
        <w:tblLook w:val="04A0" w:firstRow="1" w:lastRow="0" w:firstColumn="1" w:lastColumn="0" w:noHBand="0" w:noVBand="1"/>
      </w:tblPr>
      <w:tblGrid>
        <w:gridCol w:w="3813"/>
        <w:gridCol w:w="3813"/>
        <w:gridCol w:w="3813"/>
        <w:gridCol w:w="3813"/>
      </w:tblGrid>
      <w:tr w:rsidR="00126C09" w14:paraId="1552FC05" w14:textId="77777777">
        <w:trPr>
          <w:jc w:val="center"/>
        </w:trPr>
        <w:tc>
          <w:tcPr>
            <w:tcW w:w="3813" w:type="dxa"/>
            <w:shd w:val="clear" w:color="auto" w:fill="F2F2F2"/>
            <w:tcMar>
              <w:top w:w="85" w:type="dxa"/>
              <w:left w:w="85" w:type="dxa"/>
              <w:bottom w:w="85" w:type="dxa"/>
              <w:right w:w="85" w:type="dxa"/>
            </w:tcMar>
            <w:vAlign w:val="center"/>
          </w:tcPr>
          <w:p w14:paraId="5A93CD3B" w14:textId="77777777" w:rsidR="00126C09" w:rsidRDefault="00000000">
            <w:r>
              <w:rPr>
                <w:b/>
                <w:sz w:val="20"/>
              </w:rPr>
              <w:t>Tanggal</w:t>
            </w:r>
          </w:p>
        </w:tc>
        <w:tc>
          <w:tcPr>
            <w:tcW w:w="3813" w:type="dxa"/>
            <w:tcMar>
              <w:top w:w="85" w:type="dxa"/>
              <w:left w:w="85" w:type="dxa"/>
              <w:bottom w:w="85" w:type="dxa"/>
              <w:right w:w="85" w:type="dxa"/>
            </w:tcMar>
            <w:vAlign w:val="center"/>
          </w:tcPr>
          <w:p w14:paraId="73352F24" w14:textId="77777777" w:rsidR="00126C09" w:rsidRDefault="00000000">
            <w:r>
              <w:rPr>
                <w:sz w:val="20"/>
              </w:rPr>
              <w:t>................................</w:t>
            </w:r>
          </w:p>
        </w:tc>
        <w:tc>
          <w:tcPr>
            <w:tcW w:w="3813" w:type="dxa"/>
            <w:shd w:val="clear" w:color="auto" w:fill="F2F2F2"/>
            <w:tcMar>
              <w:top w:w="85" w:type="dxa"/>
              <w:left w:w="85" w:type="dxa"/>
              <w:bottom w:w="85" w:type="dxa"/>
              <w:right w:w="85" w:type="dxa"/>
            </w:tcMar>
            <w:vAlign w:val="center"/>
          </w:tcPr>
          <w:p w14:paraId="5A5E68B2" w14:textId="77777777" w:rsidR="00126C09" w:rsidRDefault="00000000">
            <w:r>
              <w:rPr>
                <w:b/>
                <w:sz w:val="20"/>
              </w:rPr>
              <w:t>Nomor</w:t>
            </w:r>
          </w:p>
        </w:tc>
        <w:tc>
          <w:tcPr>
            <w:tcW w:w="3813" w:type="dxa"/>
            <w:tcMar>
              <w:top w:w="85" w:type="dxa"/>
              <w:left w:w="85" w:type="dxa"/>
              <w:bottom w:w="85" w:type="dxa"/>
              <w:right w:w="85" w:type="dxa"/>
            </w:tcMar>
            <w:vAlign w:val="center"/>
          </w:tcPr>
          <w:p w14:paraId="72E34ECD" w14:textId="77777777" w:rsidR="00126C09" w:rsidRDefault="00000000">
            <w:r>
              <w:rPr>
                <w:sz w:val="20"/>
              </w:rPr>
              <w:t>................................</w:t>
            </w:r>
          </w:p>
        </w:tc>
      </w:tr>
      <w:tr w:rsidR="00126C09" w14:paraId="226B1213" w14:textId="77777777">
        <w:trPr>
          <w:jc w:val="center"/>
        </w:trPr>
        <w:tc>
          <w:tcPr>
            <w:tcW w:w="3813" w:type="dxa"/>
            <w:shd w:val="clear" w:color="auto" w:fill="F2F2F2"/>
            <w:tcMar>
              <w:top w:w="85" w:type="dxa"/>
              <w:left w:w="85" w:type="dxa"/>
              <w:bottom w:w="85" w:type="dxa"/>
              <w:right w:w="85" w:type="dxa"/>
            </w:tcMar>
            <w:vAlign w:val="center"/>
          </w:tcPr>
          <w:p w14:paraId="2B9B14E0" w14:textId="77777777" w:rsidR="00126C09" w:rsidRDefault="00000000">
            <w:r>
              <w:rPr>
                <w:b/>
                <w:sz w:val="20"/>
              </w:rPr>
              <w:t>Pihak Menyerahkan</w:t>
            </w:r>
          </w:p>
        </w:tc>
        <w:tc>
          <w:tcPr>
            <w:tcW w:w="3813" w:type="dxa"/>
            <w:tcMar>
              <w:top w:w="85" w:type="dxa"/>
              <w:left w:w="85" w:type="dxa"/>
              <w:bottom w:w="85" w:type="dxa"/>
              <w:right w:w="85" w:type="dxa"/>
            </w:tcMar>
            <w:vAlign w:val="center"/>
          </w:tcPr>
          <w:p w14:paraId="777C8CAB" w14:textId="77777777" w:rsidR="00126C09" w:rsidRDefault="00000000">
            <w:r>
              <w:rPr>
                <w:sz w:val="20"/>
              </w:rPr>
              <w:t>................................</w:t>
            </w:r>
          </w:p>
        </w:tc>
        <w:tc>
          <w:tcPr>
            <w:tcW w:w="3813" w:type="dxa"/>
            <w:shd w:val="clear" w:color="auto" w:fill="F2F2F2"/>
            <w:tcMar>
              <w:top w:w="85" w:type="dxa"/>
              <w:left w:w="85" w:type="dxa"/>
              <w:bottom w:w="85" w:type="dxa"/>
              <w:right w:w="85" w:type="dxa"/>
            </w:tcMar>
            <w:vAlign w:val="center"/>
          </w:tcPr>
          <w:p w14:paraId="002D7E47" w14:textId="77777777" w:rsidR="00126C09" w:rsidRDefault="00000000">
            <w:r>
              <w:rPr>
                <w:b/>
                <w:sz w:val="20"/>
              </w:rPr>
              <w:t>Jabatan/Unit</w:t>
            </w:r>
          </w:p>
        </w:tc>
        <w:tc>
          <w:tcPr>
            <w:tcW w:w="3813" w:type="dxa"/>
            <w:tcMar>
              <w:top w:w="85" w:type="dxa"/>
              <w:left w:w="85" w:type="dxa"/>
              <w:bottom w:w="85" w:type="dxa"/>
              <w:right w:w="85" w:type="dxa"/>
            </w:tcMar>
            <w:vAlign w:val="center"/>
          </w:tcPr>
          <w:p w14:paraId="6C520A89" w14:textId="77777777" w:rsidR="00126C09" w:rsidRDefault="00000000">
            <w:r>
              <w:rPr>
                <w:sz w:val="20"/>
              </w:rPr>
              <w:t>................................</w:t>
            </w:r>
          </w:p>
        </w:tc>
      </w:tr>
      <w:tr w:rsidR="00126C09" w14:paraId="708EA06D" w14:textId="77777777">
        <w:trPr>
          <w:jc w:val="center"/>
        </w:trPr>
        <w:tc>
          <w:tcPr>
            <w:tcW w:w="3813" w:type="dxa"/>
            <w:shd w:val="clear" w:color="auto" w:fill="F2F2F2"/>
            <w:tcMar>
              <w:top w:w="85" w:type="dxa"/>
              <w:left w:w="85" w:type="dxa"/>
              <w:bottom w:w="85" w:type="dxa"/>
              <w:right w:w="85" w:type="dxa"/>
            </w:tcMar>
            <w:vAlign w:val="center"/>
          </w:tcPr>
          <w:p w14:paraId="00A11EC6" w14:textId="77777777" w:rsidR="00126C09" w:rsidRDefault="00000000">
            <w:r>
              <w:rPr>
                <w:b/>
                <w:sz w:val="20"/>
              </w:rPr>
              <w:t>Pihak Menerima</w:t>
            </w:r>
          </w:p>
        </w:tc>
        <w:tc>
          <w:tcPr>
            <w:tcW w:w="3813" w:type="dxa"/>
            <w:tcMar>
              <w:top w:w="85" w:type="dxa"/>
              <w:left w:w="85" w:type="dxa"/>
              <w:bottom w:w="85" w:type="dxa"/>
              <w:right w:w="85" w:type="dxa"/>
            </w:tcMar>
            <w:vAlign w:val="center"/>
          </w:tcPr>
          <w:p w14:paraId="40264A6D" w14:textId="77777777" w:rsidR="00126C09" w:rsidRDefault="00000000">
            <w:r>
              <w:rPr>
                <w:sz w:val="20"/>
              </w:rPr>
              <w:t>................................</w:t>
            </w:r>
          </w:p>
        </w:tc>
        <w:tc>
          <w:tcPr>
            <w:tcW w:w="3813" w:type="dxa"/>
            <w:shd w:val="clear" w:color="auto" w:fill="F2F2F2"/>
            <w:tcMar>
              <w:top w:w="85" w:type="dxa"/>
              <w:left w:w="85" w:type="dxa"/>
              <w:bottom w:w="85" w:type="dxa"/>
              <w:right w:w="85" w:type="dxa"/>
            </w:tcMar>
            <w:vAlign w:val="center"/>
          </w:tcPr>
          <w:p w14:paraId="18020FCB" w14:textId="77777777" w:rsidR="00126C09" w:rsidRDefault="00000000">
            <w:r>
              <w:rPr>
                <w:b/>
                <w:sz w:val="20"/>
              </w:rPr>
              <w:t>Jabatan/Unit</w:t>
            </w:r>
          </w:p>
        </w:tc>
        <w:tc>
          <w:tcPr>
            <w:tcW w:w="3813" w:type="dxa"/>
            <w:tcMar>
              <w:top w:w="85" w:type="dxa"/>
              <w:left w:w="85" w:type="dxa"/>
              <w:bottom w:w="85" w:type="dxa"/>
              <w:right w:w="85" w:type="dxa"/>
            </w:tcMar>
            <w:vAlign w:val="center"/>
          </w:tcPr>
          <w:p w14:paraId="222495AC" w14:textId="77777777" w:rsidR="00126C09" w:rsidRDefault="00000000">
            <w:r>
              <w:rPr>
                <w:sz w:val="20"/>
              </w:rPr>
              <w:t>................................</w:t>
            </w:r>
          </w:p>
        </w:tc>
      </w:tr>
      <w:tr w:rsidR="00126C09" w14:paraId="3CD7771F" w14:textId="77777777">
        <w:trPr>
          <w:jc w:val="center"/>
        </w:trPr>
        <w:tc>
          <w:tcPr>
            <w:tcW w:w="3813" w:type="dxa"/>
            <w:shd w:val="clear" w:color="auto" w:fill="F2F2F2"/>
            <w:tcMar>
              <w:top w:w="85" w:type="dxa"/>
              <w:left w:w="85" w:type="dxa"/>
              <w:bottom w:w="85" w:type="dxa"/>
              <w:right w:w="85" w:type="dxa"/>
            </w:tcMar>
            <w:vAlign w:val="center"/>
          </w:tcPr>
          <w:p w14:paraId="2AAD779A" w14:textId="77777777" w:rsidR="00126C09" w:rsidRDefault="00000000">
            <w:r>
              <w:rPr>
                <w:b/>
                <w:sz w:val="20"/>
              </w:rPr>
              <w:t>Maksud Penyerahan</w:t>
            </w:r>
          </w:p>
        </w:tc>
        <w:tc>
          <w:tcPr>
            <w:tcW w:w="3813" w:type="dxa"/>
            <w:tcMar>
              <w:top w:w="85" w:type="dxa"/>
              <w:left w:w="85" w:type="dxa"/>
              <w:bottom w:w="85" w:type="dxa"/>
              <w:right w:w="85" w:type="dxa"/>
            </w:tcMar>
            <w:vAlign w:val="center"/>
          </w:tcPr>
          <w:p w14:paraId="5BD2081D" w14:textId="77777777" w:rsidR="00126C09" w:rsidRDefault="00000000">
            <w:r>
              <w:rPr>
                <w:sz w:val="20"/>
              </w:rPr>
              <w:t>Penyerahan dokumen informasi publik untuk didokumentasikan / diverifikasi / ditata / disimpan</w:t>
            </w:r>
          </w:p>
        </w:tc>
        <w:tc>
          <w:tcPr>
            <w:tcW w:w="3813" w:type="dxa"/>
            <w:shd w:val="clear" w:color="auto" w:fill="F2F2F2"/>
            <w:tcMar>
              <w:top w:w="85" w:type="dxa"/>
              <w:left w:w="85" w:type="dxa"/>
              <w:bottom w:w="85" w:type="dxa"/>
              <w:right w:w="85" w:type="dxa"/>
            </w:tcMar>
            <w:vAlign w:val="center"/>
          </w:tcPr>
          <w:p w14:paraId="238E3114" w14:textId="77777777" w:rsidR="00126C09" w:rsidRDefault="00000000">
            <w:r>
              <w:rPr>
                <w:b/>
                <w:sz w:val="20"/>
              </w:rPr>
              <w:t>Media</w:t>
            </w:r>
          </w:p>
        </w:tc>
        <w:tc>
          <w:tcPr>
            <w:tcW w:w="3813" w:type="dxa"/>
            <w:tcMar>
              <w:top w:w="85" w:type="dxa"/>
              <w:left w:w="85" w:type="dxa"/>
              <w:bottom w:w="85" w:type="dxa"/>
              <w:right w:w="85" w:type="dxa"/>
            </w:tcMar>
            <w:vAlign w:val="center"/>
          </w:tcPr>
          <w:p w14:paraId="20FD9F5D" w14:textId="77777777" w:rsidR="00126C09" w:rsidRDefault="00000000">
            <w:r>
              <w:rPr>
                <w:sz w:val="20"/>
              </w:rPr>
              <w:t>Hardcopy / Softcopy / Lainnya</w:t>
            </w:r>
          </w:p>
        </w:tc>
      </w:tr>
    </w:tbl>
    <w:p w14:paraId="3101ACEA" w14:textId="77777777" w:rsidR="00126C09" w:rsidRDefault="00000000">
      <w:pPr>
        <w:spacing w:before="120" w:after="80"/>
      </w:pPr>
      <w:r>
        <w:rPr>
          <w:b/>
        </w:rPr>
        <w:t>Rincian Dokumen yang Diserahkan</w:t>
      </w:r>
    </w:p>
    <w:tbl>
      <w:tblPr>
        <w:tblStyle w:val="TableGrid"/>
        <w:tblW w:w="0" w:type="auto"/>
        <w:jc w:val="center"/>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Look w:val="04A0" w:firstRow="1" w:lastRow="0" w:firstColumn="1" w:lastColumn="0" w:noHBand="0" w:noVBand="1"/>
      </w:tblPr>
      <w:tblGrid>
        <w:gridCol w:w="1907"/>
        <w:gridCol w:w="1907"/>
        <w:gridCol w:w="1907"/>
        <w:gridCol w:w="1907"/>
        <w:gridCol w:w="1907"/>
        <w:gridCol w:w="1907"/>
        <w:gridCol w:w="1907"/>
        <w:gridCol w:w="1907"/>
      </w:tblGrid>
      <w:tr w:rsidR="00126C09" w14:paraId="5E97E711" w14:textId="77777777">
        <w:trPr>
          <w:tblHeader/>
          <w:jc w:val="center"/>
        </w:trPr>
        <w:tc>
          <w:tcPr>
            <w:tcW w:w="1907" w:type="dxa"/>
            <w:shd w:val="clear" w:color="auto" w:fill="D9E2F3"/>
            <w:tcMar>
              <w:top w:w="85" w:type="dxa"/>
              <w:left w:w="85" w:type="dxa"/>
              <w:bottom w:w="85" w:type="dxa"/>
              <w:right w:w="85" w:type="dxa"/>
            </w:tcMar>
            <w:vAlign w:val="center"/>
          </w:tcPr>
          <w:p w14:paraId="28535FE1" w14:textId="77777777" w:rsidR="00126C09" w:rsidRDefault="00000000">
            <w:pPr>
              <w:jc w:val="center"/>
            </w:pPr>
            <w:r>
              <w:rPr>
                <w:b/>
                <w:sz w:val="18"/>
              </w:rPr>
              <w:t>No.</w:t>
            </w:r>
          </w:p>
        </w:tc>
        <w:tc>
          <w:tcPr>
            <w:tcW w:w="1907" w:type="dxa"/>
            <w:shd w:val="clear" w:color="auto" w:fill="D9E2F3"/>
            <w:tcMar>
              <w:top w:w="85" w:type="dxa"/>
              <w:left w:w="85" w:type="dxa"/>
              <w:bottom w:w="85" w:type="dxa"/>
              <w:right w:w="85" w:type="dxa"/>
            </w:tcMar>
            <w:vAlign w:val="center"/>
          </w:tcPr>
          <w:p w14:paraId="21921089" w14:textId="77777777" w:rsidR="00126C09" w:rsidRDefault="00000000">
            <w:pPr>
              <w:jc w:val="center"/>
            </w:pPr>
            <w:r>
              <w:rPr>
                <w:b/>
                <w:sz w:val="18"/>
              </w:rPr>
              <w:t>Nama Dokumen/Informasi</w:t>
            </w:r>
          </w:p>
        </w:tc>
        <w:tc>
          <w:tcPr>
            <w:tcW w:w="1907" w:type="dxa"/>
            <w:shd w:val="clear" w:color="auto" w:fill="D9E2F3"/>
            <w:tcMar>
              <w:top w:w="85" w:type="dxa"/>
              <w:left w:w="85" w:type="dxa"/>
              <w:bottom w:w="85" w:type="dxa"/>
              <w:right w:w="85" w:type="dxa"/>
            </w:tcMar>
            <w:vAlign w:val="center"/>
          </w:tcPr>
          <w:p w14:paraId="7B910A6B" w14:textId="77777777" w:rsidR="00126C09" w:rsidRDefault="00000000">
            <w:pPr>
              <w:jc w:val="center"/>
            </w:pPr>
            <w:r>
              <w:rPr>
                <w:b/>
                <w:sz w:val="18"/>
              </w:rPr>
              <w:t>Kode/</w:t>
            </w:r>
            <w:r>
              <w:rPr>
                <w:b/>
                <w:sz w:val="18"/>
              </w:rPr>
              <w:br/>
              <w:t>Klasifikasi</w:t>
            </w:r>
          </w:p>
        </w:tc>
        <w:tc>
          <w:tcPr>
            <w:tcW w:w="1907" w:type="dxa"/>
            <w:shd w:val="clear" w:color="auto" w:fill="D9E2F3"/>
            <w:tcMar>
              <w:top w:w="85" w:type="dxa"/>
              <w:left w:w="85" w:type="dxa"/>
              <w:bottom w:w="85" w:type="dxa"/>
              <w:right w:w="85" w:type="dxa"/>
            </w:tcMar>
            <w:vAlign w:val="center"/>
          </w:tcPr>
          <w:p w14:paraId="0649A2FC" w14:textId="77777777" w:rsidR="00126C09" w:rsidRDefault="00000000">
            <w:pPr>
              <w:jc w:val="center"/>
            </w:pPr>
            <w:r>
              <w:rPr>
                <w:b/>
                <w:sz w:val="18"/>
              </w:rPr>
              <w:t>Tahun</w:t>
            </w:r>
          </w:p>
        </w:tc>
        <w:tc>
          <w:tcPr>
            <w:tcW w:w="1907" w:type="dxa"/>
            <w:shd w:val="clear" w:color="auto" w:fill="D9E2F3"/>
            <w:tcMar>
              <w:top w:w="85" w:type="dxa"/>
              <w:left w:w="85" w:type="dxa"/>
              <w:bottom w:w="85" w:type="dxa"/>
              <w:right w:w="85" w:type="dxa"/>
            </w:tcMar>
            <w:vAlign w:val="center"/>
          </w:tcPr>
          <w:p w14:paraId="51FE579E" w14:textId="77777777" w:rsidR="00126C09" w:rsidRDefault="00000000">
            <w:pPr>
              <w:jc w:val="center"/>
            </w:pPr>
            <w:r>
              <w:rPr>
                <w:b/>
                <w:sz w:val="18"/>
              </w:rPr>
              <w:t>Jumlah</w:t>
            </w:r>
            <w:r>
              <w:rPr>
                <w:b/>
                <w:sz w:val="18"/>
              </w:rPr>
              <w:br/>
              <w:t>Berkas</w:t>
            </w:r>
          </w:p>
        </w:tc>
        <w:tc>
          <w:tcPr>
            <w:tcW w:w="1907" w:type="dxa"/>
            <w:shd w:val="clear" w:color="auto" w:fill="D9E2F3"/>
            <w:tcMar>
              <w:top w:w="85" w:type="dxa"/>
              <w:left w:w="85" w:type="dxa"/>
              <w:bottom w:w="85" w:type="dxa"/>
              <w:right w:w="85" w:type="dxa"/>
            </w:tcMar>
            <w:vAlign w:val="center"/>
          </w:tcPr>
          <w:p w14:paraId="25741979" w14:textId="77777777" w:rsidR="00126C09" w:rsidRDefault="00000000">
            <w:pPr>
              <w:jc w:val="center"/>
            </w:pPr>
            <w:r>
              <w:rPr>
                <w:b/>
                <w:sz w:val="18"/>
              </w:rPr>
              <w:t>Bentuk</w:t>
            </w:r>
            <w:r>
              <w:rPr>
                <w:b/>
                <w:sz w:val="18"/>
              </w:rPr>
              <w:br/>
              <w:t>Asli/Salinan</w:t>
            </w:r>
          </w:p>
        </w:tc>
        <w:tc>
          <w:tcPr>
            <w:tcW w:w="1907" w:type="dxa"/>
            <w:shd w:val="clear" w:color="auto" w:fill="D9E2F3"/>
            <w:tcMar>
              <w:top w:w="85" w:type="dxa"/>
              <w:left w:w="85" w:type="dxa"/>
              <w:bottom w:w="85" w:type="dxa"/>
              <w:right w:w="85" w:type="dxa"/>
            </w:tcMar>
            <w:vAlign w:val="center"/>
          </w:tcPr>
          <w:p w14:paraId="7201FEF6" w14:textId="77777777" w:rsidR="00126C09" w:rsidRDefault="00000000">
            <w:pPr>
              <w:jc w:val="center"/>
            </w:pPr>
            <w:r>
              <w:rPr>
                <w:b/>
                <w:sz w:val="18"/>
              </w:rPr>
              <w:t>Kondisi</w:t>
            </w:r>
          </w:p>
        </w:tc>
        <w:tc>
          <w:tcPr>
            <w:tcW w:w="1907" w:type="dxa"/>
            <w:shd w:val="clear" w:color="auto" w:fill="D9E2F3"/>
            <w:tcMar>
              <w:top w:w="85" w:type="dxa"/>
              <w:left w:w="85" w:type="dxa"/>
              <w:bottom w:w="85" w:type="dxa"/>
              <w:right w:w="85" w:type="dxa"/>
            </w:tcMar>
            <w:vAlign w:val="center"/>
          </w:tcPr>
          <w:p w14:paraId="519F128F" w14:textId="77777777" w:rsidR="00126C09" w:rsidRDefault="00000000">
            <w:pPr>
              <w:jc w:val="center"/>
            </w:pPr>
            <w:r>
              <w:rPr>
                <w:b/>
                <w:sz w:val="18"/>
              </w:rPr>
              <w:t>Keterangan</w:t>
            </w:r>
          </w:p>
        </w:tc>
      </w:tr>
      <w:tr w:rsidR="00126C09" w14:paraId="1FD48B67" w14:textId="77777777">
        <w:trPr>
          <w:trHeight w:val="320"/>
          <w:jc w:val="center"/>
        </w:trPr>
        <w:tc>
          <w:tcPr>
            <w:tcW w:w="1907" w:type="dxa"/>
            <w:tcMar>
              <w:top w:w="85" w:type="dxa"/>
              <w:left w:w="85" w:type="dxa"/>
              <w:bottom w:w="85" w:type="dxa"/>
              <w:right w:w="85" w:type="dxa"/>
            </w:tcMar>
            <w:vAlign w:val="center"/>
          </w:tcPr>
          <w:p w14:paraId="04885F54" w14:textId="77777777" w:rsidR="00126C09" w:rsidRDefault="00000000">
            <w:pPr>
              <w:jc w:val="center"/>
            </w:pPr>
            <w:r>
              <w:rPr>
                <w:sz w:val="18"/>
              </w:rPr>
              <w:t>1</w:t>
            </w:r>
          </w:p>
        </w:tc>
        <w:tc>
          <w:tcPr>
            <w:tcW w:w="1907" w:type="dxa"/>
            <w:tcMar>
              <w:top w:w="85" w:type="dxa"/>
              <w:left w:w="85" w:type="dxa"/>
              <w:bottom w:w="85" w:type="dxa"/>
              <w:right w:w="85" w:type="dxa"/>
            </w:tcMar>
            <w:vAlign w:val="center"/>
          </w:tcPr>
          <w:p w14:paraId="7EBDDF6C" w14:textId="77777777" w:rsidR="00126C09" w:rsidRDefault="00126C09"/>
        </w:tc>
        <w:tc>
          <w:tcPr>
            <w:tcW w:w="1907" w:type="dxa"/>
            <w:tcMar>
              <w:top w:w="85" w:type="dxa"/>
              <w:left w:w="85" w:type="dxa"/>
              <w:bottom w:w="85" w:type="dxa"/>
              <w:right w:w="85" w:type="dxa"/>
            </w:tcMar>
            <w:vAlign w:val="center"/>
          </w:tcPr>
          <w:p w14:paraId="55311E21" w14:textId="77777777" w:rsidR="00126C09" w:rsidRDefault="00126C09">
            <w:pPr>
              <w:jc w:val="center"/>
            </w:pPr>
          </w:p>
        </w:tc>
        <w:tc>
          <w:tcPr>
            <w:tcW w:w="1907" w:type="dxa"/>
            <w:tcMar>
              <w:top w:w="85" w:type="dxa"/>
              <w:left w:w="85" w:type="dxa"/>
              <w:bottom w:w="85" w:type="dxa"/>
              <w:right w:w="85" w:type="dxa"/>
            </w:tcMar>
            <w:vAlign w:val="center"/>
          </w:tcPr>
          <w:p w14:paraId="585DC768" w14:textId="77777777" w:rsidR="00126C09" w:rsidRDefault="00126C09">
            <w:pPr>
              <w:jc w:val="center"/>
            </w:pPr>
          </w:p>
        </w:tc>
        <w:tc>
          <w:tcPr>
            <w:tcW w:w="1907" w:type="dxa"/>
            <w:tcMar>
              <w:top w:w="85" w:type="dxa"/>
              <w:left w:w="85" w:type="dxa"/>
              <w:bottom w:w="85" w:type="dxa"/>
              <w:right w:w="85" w:type="dxa"/>
            </w:tcMar>
            <w:vAlign w:val="center"/>
          </w:tcPr>
          <w:p w14:paraId="20B7BE72" w14:textId="77777777" w:rsidR="00126C09" w:rsidRDefault="00126C09">
            <w:pPr>
              <w:jc w:val="center"/>
            </w:pPr>
          </w:p>
        </w:tc>
        <w:tc>
          <w:tcPr>
            <w:tcW w:w="1907" w:type="dxa"/>
            <w:tcMar>
              <w:top w:w="85" w:type="dxa"/>
              <w:left w:w="85" w:type="dxa"/>
              <w:bottom w:w="85" w:type="dxa"/>
              <w:right w:w="85" w:type="dxa"/>
            </w:tcMar>
            <w:vAlign w:val="center"/>
          </w:tcPr>
          <w:p w14:paraId="4411D0D7" w14:textId="77777777" w:rsidR="00126C09" w:rsidRDefault="00126C09">
            <w:pPr>
              <w:jc w:val="center"/>
            </w:pPr>
          </w:p>
        </w:tc>
        <w:tc>
          <w:tcPr>
            <w:tcW w:w="1907" w:type="dxa"/>
            <w:tcMar>
              <w:top w:w="85" w:type="dxa"/>
              <w:left w:w="85" w:type="dxa"/>
              <w:bottom w:w="85" w:type="dxa"/>
              <w:right w:w="85" w:type="dxa"/>
            </w:tcMar>
            <w:vAlign w:val="center"/>
          </w:tcPr>
          <w:p w14:paraId="7A858F22" w14:textId="77777777" w:rsidR="00126C09" w:rsidRDefault="00126C09">
            <w:pPr>
              <w:jc w:val="center"/>
            </w:pPr>
          </w:p>
        </w:tc>
        <w:tc>
          <w:tcPr>
            <w:tcW w:w="1907" w:type="dxa"/>
            <w:tcMar>
              <w:top w:w="85" w:type="dxa"/>
              <w:left w:w="85" w:type="dxa"/>
              <w:bottom w:w="85" w:type="dxa"/>
              <w:right w:w="85" w:type="dxa"/>
            </w:tcMar>
            <w:vAlign w:val="center"/>
          </w:tcPr>
          <w:p w14:paraId="70D1130B" w14:textId="77777777" w:rsidR="00126C09" w:rsidRDefault="00126C09"/>
        </w:tc>
      </w:tr>
      <w:tr w:rsidR="00126C09" w14:paraId="7AF048F6" w14:textId="77777777">
        <w:trPr>
          <w:trHeight w:val="320"/>
          <w:jc w:val="center"/>
        </w:trPr>
        <w:tc>
          <w:tcPr>
            <w:tcW w:w="1907" w:type="dxa"/>
            <w:tcMar>
              <w:top w:w="85" w:type="dxa"/>
              <w:left w:w="85" w:type="dxa"/>
              <w:bottom w:w="85" w:type="dxa"/>
              <w:right w:w="85" w:type="dxa"/>
            </w:tcMar>
            <w:vAlign w:val="center"/>
          </w:tcPr>
          <w:p w14:paraId="37F4B261" w14:textId="77777777" w:rsidR="00126C09" w:rsidRDefault="00000000">
            <w:pPr>
              <w:jc w:val="center"/>
            </w:pPr>
            <w:r>
              <w:rPr>
                <w:sz w:val="18"/>
              </w:rPr>
              <w:t>2</w:t>
            </w:r>
          </w:p>
        </w:tc>
        <w:tc>
          <w:tcPr>
            <w:tcW w:w="1907" w:type="dxa"/>
            <w:tcMar>
              <w:top w:w="85" w:type="dxa"/>
              <w:left w:w="85" w:type="dxa"/>
              <w:bottom w:w="85" w:type="dxa"/>
              <w:right w:w="85" w:type="dxa"/>
            </w:tcMar>
            <w:vAlign w:val="center"/>
          </w:tcPr>
          <w:p w14:paraId="416C0369" w14:textId="77777777" w:rsidR="00126C09" w:rsidRDefault="00126C09"/>
        </w:tc>
        <w:tc>
          <w:tcPr>
            <w:tcW w:w="1907" w:type="dxa"/>
            <w:tcMar>
              <w:top w:w="85" w:type="dxa"/>
              <w:left w:w="85" w:type="dxa"/>
              <w:bottom w:w="85" w:type="dxa"/>
              <w:right w:w="85" w:type="dxa"/>
            </w:tcMar>
            <w:vAlign w:val="center"/>
          </w:tcPr>
          <w:p w14:paraId="67CBBA9E" w14:textId="77777777" w:rsidR="00126C09" w:rsidRDefault="00126C09">
            <w:pPr>
              <w:jc w:val="center"/>
            </w:pPr>
          </w:p>
        </w:tc>
        <w:tc>
          <w:tcPr>
            <w:tcW w:w="1907" w:type="dxa"/>
            <w:tcMar>
              <w:top w:w="85" w:type="dxa"/>
              <w:left w:w="85" w:type="dxa"/>
              <w:bottom w:w="85" w:type="dxa"/>
              <w:right w:w="85" w:type="dxa"/>
            </w:tcMar>
            <w:vAlign w:val="center"/>
          </w:tcPr>
          <w:p w14:paraId="0DC339AF" w14:textId="77777777" w:rsidR="00126C09" w:rsidRDefault="00126C09">
            <w:pPr>
              <w:jc w:val="center"/>
            </w:pPr>
          </w:p>
        </w:tc>
        <w:tc>
          <w:tcPr>
            <w:tcW w:w="1907" w:type="dxa"/>
            <w:tcMar>
              <w:top w:w="85" w:type="dxa"/>
              <w:left w:w="85" w:type="dxa"/>
              <w:bottom w:w="85" w:type="dxa"/>
              <w:right w:w="85" w:type="dxa"/>
            </w:tcMar>
            <w:vAlign w:val="center"/>
          </w:tcPr>
          <w:p w14:paraId="1588B2D6" w14:textId="77777777" w:rsidR="00126C09" w:rsidRDefault="00126C09">
            <w:pPr>
              <w:jc w:val="center"/>
            </w:pPr>
          </w:p>
        </w:tc>
        <w:tc>
          <w:tcPr>
            <w:tcW w:w="1907" w:type="dxa"/>
            <w:tcMar>
              <w:top w:w="85" w:type="dxa"/>
              <w:left w:w="85" w:type="dxa"/>
              <w:bottom w:w="85" w:type="dxa"/>
              <w:right w:w="85" w:type="dxa"/>
            </w:tcMar>
            <w:vAlign w:val="center"/>
          </w:tcPr>
          <w:p w14:paraId="3841816D" w14:textId="77777777" w:rsidR="00126C09" w:rsidRDefault="00126C09">
            <w:pPr>
              <w:jc w:val="center"/>
            </w:pPr>
          </w:p>
        </w:tc>
        <w:tc>
          <w:tcPr>
            <w:tcW w:w="1907" w:type="dxa"/>
            <w:tcMar>
              <w:top w:w="85" w:type="dxa"/>
              <w:left w:w="85" w:type="dxa"/>
              <w:bottom w:w="85" w:type="dxa"/>
              <w:right w:w="85" w:type="dxa"/>
            </w:tcMar>
            <w:vAlign w:val="center"/>
          </w:tcPr>
          <w:p w14:paraId="440F0997" w14:textId="77777777" w:rsidR="00126C09" w:rsidRDefault="00126C09">
            <w:pPr>
              <w:jc w:val="center"/>
            </w:pPr>
          </w:p>
        </w:tc>
        <w:tc>
          <w:tcPr>
            <w:tcW w:w="1907" w:type="dxa"/>
            <w:tcMar>
              <w:top w:w="85" w:type="dxa"/>
              <w:left w:w="85" w:type="dxa"/>
              <w:bottom w:w="85" w:type="dxa"/>
              <w:right w:w="85" w:type="dxa"/>
            </w:tcMar>
            <w:vAlign w:val="center"/>
          </w:tcPr>
          <w:p w14:paraId="0FEFBB47" w14:textId="77777777" w:rsidR="00126C09" w:rsidRDefault="00126C09"/>
        </w:tc>
      </w:tr>
      <w:tr w:rsidR="00126C09" w14:paraId="10FD777C" w14:textId="77777777">
        <w:trPr>
          <w:trHeight w:val="320"/>
          <w:jc w:val="center"/>
        </w:trPr>
        <w:tc>
          <w:tcPr>
            <w:tcW w:w="1907" w:type="dxa"/>
            <w:tcMar>
              <w:top w:w="85" w:type="dxa"/>
              <w:left w:w="85" w:type="dxa"/>
              <w:bottom w:w="85" w:type="dxa"/>
              <w:right w:w="85" w:type="dxa"/>
            </w:tcMar>
            <w:vAlign w:val="center"/>
          </w:tcPr>
          <w:p w14:paraId="6F2C1214" w14:textId="77777777" w:rsidR="00126C09" w:rsidRDefault="00000000">
            <w:pPr>
              <w:jc w:val="center"/>
            </w:pPr>
            <w:r>
              <w:rPr>
                <w:sz w:val="18"/>
              </w:rPr>
              <w:t>3</w:t>
            </w:r>
          </w:p>
        </w:tc>
        <w:tc>
          <w:tcPr>
            <w:tcW w:w="1907" w:type="dxa"/>
            <w:tcMar>
              <w:top w:w="85" w:type="dxa"/>
              <w:left w:w="85" w:type="dxa"/>
              <w:bottom w:w="85" w:type="dxa"/>
              <w:right w:w="85" w:type="dxa"/>
            </w:tcMar>
            <w:vAlign w:val="center"/>
          </w:tcPr>
          <w:p w14:paraId="08BE8E44" w14:textId="77777777" w:rsidR="00126C09" w:rsidRDefault="00126C09"/>
        </w:tc>
        <w:tc>
          <w:tcPr>
            <w:tcW w:w="1907" w:type="dxa"/>
            <w:tcMar>
              <w:top w:w="85" w:type="dxa"/>
              <w:left w:w="85" w:type="dxa"/>
              <w:bottom w:w="85" w:type="dxa"/>
              <w:right w:w="85" w:type="dxa"/>
            </w:tcMar>
            <w:vAlign w:val="center"/>
          </w:tcPr>
          <w:p w14:paraId="11648A11" w14:textId="77777777" w:rsidR="00126C09" w:rsidRDefault="00126C09">
            <w:pPr>
              <w:jc w:val="center"/>
            </w:pPr>
          </w:p>
        </w:tc>
        <w:tc>
          <w:tcPr>
            <w:tcW w:w="1907" w:type="dxa"/>
            <w:tcMar>
              <w:top w:w="85" w:type="dxa"/>
              <w:left w:w="85" w:type="dxa"/>
              <w:bottom w:w="85" w:type="dxa"/>
              <w:right w:w="85" w:type="dxa"/>
            </w:tcMar>
            <w:vAlign w:val="center"/>
          </w:tcPr>
          <w:p w14:paraId="59116CF7" w14:textId="77777777" w:rsidR="00126C09" w:rsidRDefault="00126C09">
            <w:pPr>
              <w:jc w:val="center"/>
            </w:pPr>
          </w:p>
        </w:tc>
        <w:tc>
          <w:tcPr>
            <w:tcW w:w="1907" w:type="dxa"/>
            <w:tcMar>
              <w:top w:w="85" w:type="dxa"/>
              <w:left w:w="85" w:type="dxa"/>
              <w:bottom w:w="85" w:type="dxa"/>
              <w:right w:w="85" w:type="dxa"/>
            </w:tcMar>
            <w:vAlign w:val="center"/>
          </w:tcPr>
          <w:p w14:paraId="0C8E21D1" w14:textId="77777777" w:rsidR="00126C09" w:rsidRDefault="00126C09">
            <w:pPr>
              <w:jc w:val="center"/>
            </w:pPr>
          </w:p>
        </w:tc>
        <w:tc>
          <w:tcPr>
            <w:tcW w:w="1907" w:type="dxa"/>
            <w:tcMar>
              <w:top w:w="85" w:type="dxa"/>
              <w:left w:w="85" w:type="dxa"/>
              <w:bottom w:w="85" w:type="dxa"/>
              <w:right w:w="85" w:type="dxa"/>
            </w:tcMar>
            <w:vAlign w:val="center"/>
          </w:tcPr>
          <w:p w14:paraId="43B3F97C" w14:textId="77777777" w:rsidR="00126C09" w:rsidRDefault="00126C09">
            <w:pPr>
              <w:jc w:val="center"/>
            </w:pPr>
          </w:p>
        </w:tc>
        <w:tc>
          <w:tcPr>
            <w:tcW w:w="1907" w:type="dxa"/>
            <w:tcMar>
              <w:top w:w="85" w:type="dxa"/>
              <w:left w:w="85" w:type="dxa"/>
              <w:bottom w:w="85" w:type="dxa"/>
              <w:right w:w="85" w:type="dxa"/>
            </w:tcMar>
            <w:vAlign w:val="center"/>
          </w:tcPr>
          <w:p w14:paraId="6A76EA7A" w14:textId="77777777" w:rsidR="00126C09" w:rsidRDefault="00126C09">
            <w:pPr>
              <w:jc w:val="center"/>
            </w:pPr>
          </w:p>
        </w:tc>
        <w:tc>
          <w:tcPr>
            <w:tcW w:w="1907" w:type="dxa"/>
            <w:tcMar>
              <w:top w:w="85" w:type="dxa"/>
              <w:left w:w="85" w:type="dxa"/>
              <w:bottom w:w="85" w:type="dxa"/>
              <w:right w:w="85" w:type="dxa"/>
            </w:tcMar>
            <w:vAlign w:val="center"/>
          </w:tcPr>
          <w:p w14:paraId="6F0E41C1" w14:textId="77777777" w:rsidR="00126C09" w:rsidRDefault="00126C09"/>
        </w:tc>
      </w:tr>
      <w:tr w:rsidR="00126C09" w14:paraId="31B245E1" w14:textId="77777777">
        <w:trPr>
          <w:trHeight w:val="320"/>
          <w:jc w:val="center"/>
        </w:trPr>
        <w:tc>
          <w:tcPr>
            <w:tcW w:w="1907" w:type="dxa"/>
            <w:tcMar>
              <w:top w:w="85" w:type="dxa"/>
              <w:left w:w="85" w:type="dxa"/>
              <w:bottom w:w="85" w:type="dxa"/>
              <w:right w:w="85" w:type="dxa"/>
            </w:tcMar>
            <w:vAlign w:val="center"/>
          </w:tcPr>
          <w:p w14:paraId="66DD98F3" w14:textId="77777777" w:rsidR="00126C09" w:rsidRDefault="00000000">
            <w:pPr>
              <w:jc w:val="center"/>
            </w:pPr>
            <w:r>
              <w:rPr>
                <w:sz w:val="18"/>
              </w:rPr>
              <w:t>4</w:t>
            </w:r>
          </w:p>
        </w:tc>
        <w:tc>
          <w:tcPr>
            <w:tcW w:w="1907" w:type="dxa"/>
            <w:tcMar>
              <w:top w:w="85" w:type="dxa"/>
              <w:left w:w="85" w:type="dxa"/>
              <w:bottom w:w="85" w:type="dxa"/>
              <w:right w:w="85" w:type="dxa"/>
            </w:tcMar>
            <w:vAlign w:val="center"/>
          </w:tcPr>
          <w:p w14:paraId="5E41985D" w14:textId="77777777" w:rsidR="00126C09" w:rsidRDefault="00126C09"/>
        </w:tc>
        <w:tc>
          <w:tcPr>
            <w:tcW w:w="1907" w:type="dxa"/>
            <w:tcMar>
              <w:top w:w="85" w:type="dxa"/>
              <w:left w:w="85" w:type="dxa"/>
              <w:bottom w:w="85" w:type="dxa"/>
              <w:right w:w="85" w:type="dxa"/>
            </w:tcMar>
            <w:vAlign w:val="center"/>
          </w:tcPr>
          <w:p w14:paraId="157F0BD1" w14:textId="77777777" w:rsidR="00126C09" w:rsidRDefault="00126C09">
            <w:pPr>
              <w:jc w:val="center"/>
            </w:pPr>
          </w:p>
        </w:tc>
        <w:tc>
          <w:tcPr>
            <w:tcW w:w="1907" w:type="dxa"/>
            <w:tcMar>
              <w:top w:w="85" w:type="dxa"/>
              <w:left w:w="85" w:type="dxa"/>
              <w:bottom w:w="85" w:type="dxa"/>
              <w:right w:w="85" w:type="dxa"/>
            </w:tcMar>
            <w:vAlign w:val="center"/>
          </w:tcPr>
          <w:p w14:paraId="45F51735" w14:textId="77777777" w:rsidR="00126C09" w:rsidRDefault="00126C09">
            <w:pPr>
              <w:jc w:val="center"/>
            </w:pPr>
          </w:p>
        </w:tc>
        <w:tc>
          <w:tcPr>
            <w:tcW w:w="1907" w:type="dxa"/>
            <w:tcMar>
              <w:top w:w="85" w:type="dxa"/>
              <w:left w:w="85" w:type="dxa"/>
              <w:bottom w:w="85" w:type="dxa"/>
              <w:right w:w="85" w:type="dxa"/>
            </w:tcMar>
            <w:vAlign w:val="center"/>
          </w:tcPr>
          <w:p w14:paraId="668834A1" w14:textId="77777777" w:rsidR="00126C09" w:rsidRDefault="00126C09">
            <w:pPr>
              <w:jc w:val="center"/>
            </w:pPr>
          </w:p>
        </w:tc>
        <w:tc>
          <w:tcPr>
            <w:tcW w:w="1907" w:type="dxa"/>
            <w:tcMar>
              <w:top w:w="85" w:type="dxa"/>
              <w:left w:w="85" w:type="dxa"/>
              <w:bottom w:w="85" w:type="dxa"/>
              <w:right w:w="85" w:type="dxa"/>
            </w:tcMar>
            <w:vAlign w:val="center"/>
          </w:tcPr>
          <w:p w14:paraId="1257DF4E" w14:textId="77777777" w:rsidR="00126C09" w:rsidRDefault="00126C09">
            <w:pPr>
              <w:jc w:val="center"/>
            </w:pPr>
          </w:p>
        </w:tc>
        <w:tc>
          <w:tcPr>
            <w:tcW w:w="1907" w:type="dxa"/>
            <w:tcMar>
              <w:top w:w="85" w:type="dxa"/>
              <w:left w:w="85" w:type="dxa"/>
              <w:bottom w:w="85" w:type="dxa"/>
              <w:right w:w="85" w:type="dxa"/>
            </w:tcMar>
            <w:vAlign w:val="center"/>
          </w:tcPr>
          <w:p w14:paraId="501E6C81" w14:textId="77777777" w:rsidR="00126C09" w:rsidRDefault="00126C09">
            <w:pPr>
              <w:jc w:val="center"/>
            </w:pPr>
          </w:p>
        </w:tc>
        <w:tc>
          <w:tcPr>
            <w:tcW w:w="1907" w:type="dxa"/>
            <w:tcMar>
              <w:top w:w="85" w:type="dxa"/>
              <w:left w:w="85" w:type="dxa"/>
              <w:bottom w:w="85" w:type="dxa"/>
              <w:right w:w="85" w:type="dxa"/>
            </w:tcMar>
            <w:vAlign w:val="center"/>
          </w:tcPr>
          <w:p w14:paraId="3A358168" w14:textId="77777777" w:rsidR="00126C09" w:rsidRDefault="00126C09"/>
        </w:tc>
      </w:tr>
      <w:tr w:rsidR="00126C09" w14:paraId="6E47C956" w14:textId="77777777">
        <w:trPr>
          <w:trHeight w:val="320"/>
          <w:jc w:val="center"/>
        </w:trPr>
        <w:tc>
          <w:tcPr>
            <w:tcW w:w="1907" w:type="dxa"/>
            <w:tcMar>
              <w:top w:w="85" w:type="dxa"/>
              <w:left w:w="85" w:type="dxa"/>
              <w:bottom w:w="85" w:type="dxa"/>
              <w:right w:w="85" w:type="dxa"/>
            </w:tcMar>
            <w:vAlign w:val="center"/>
          </w:tcPr>
          <w:p w14:paraId="1F2F8D13" w14:textId="77777777" w:rsidR="00126C09" w:rsidRDefault="00000000">
            <w:pPr>
              <w:jc w:val="center"/>
            </w:pPr>
            <w:r>
              <w:rPr>
                <w:sz w:val="18"/>
              </w:rPr>
              <w:t>5</w:t>
            </w:r>
          </w:p>
        </w:tc>
        <w:tc>
          <w:tcPr>
            <w:tcW w:w="1907" w:type="dxa"/>
            <w:tcMar>
              <w:top w:w="85" w:type="dxa"/>
              <w:left w:w="85" w:type="dxa"/>
              <w:bottom w:w="85" w:type="dxa"/>
              <w:right w:w="85" w:type="dxa"/>
            </w:tcMar>
            <w:vAlign w:val="center"/>
          </w:tcPr>
          <w:p w14:paraId="7E43DE8D" w14:textId="77777777" w:rsidR="00126C09" w:rsidRDefault="00126C09"/>
        </w:tc>
        <w:tc>
          <w:tcPr>
            <w:tcW w:w="1907" w:type="dxa"/>
            <w:tcMar>
              <w:top w:w="85" w:type="dxa"/>
              <w:left w:w="85" w:type="dxa"/>
              <w:bottom w:w="85" w:type="dxa"/>
              <w:right w:w="85" w:type="dxa"/>
            </w:tcMar>
            <w:vAlign w:val="center"/>
          </w:tcPr>
          <w:p w14:paraId="0CBDC076" w14:textId="77777777" w:rsidR="00126C09" w:rsidRDefault="00126C09">
            <w:pPr>
              <w:jc w:val="center"/>
            </w:pPr>
          </w:p>
        </w:tc>
        <w:tc>
          <w:tcPr>
            <w:tcW w:w="1907" w:type="dxa"/>
            <w:tcMar>
              <w:top w:w="85" w:type="dxa"/>
              <w:left w:w="85" w:type="dxa"/>
              <w:bottom w:w="85" w:type="dxa"/>
              <w:right w:w="85" w:type="dxa"/>
            </w:tcMar>
            <w:vAlign w:val="center"/>
          </w:tcPr>
          <w:p w14:paraId="668D1E72" w14:textId="77777777" w:rsidR="00126C09" w:rsidRDefault="00126C09">
            <w:pPr>
              <w:jc w:val="center"/>
            </w:pPr>
          </w:p>
        </w:tc>
        <w:tc>
          <w:tcPr>
            <w:tcW w:w="1907" w:type="dxa"/>
            <w:tcMar>
              <w:top w:w="85" w:type="dxa"/>
              <w:left w:w="85" w:type="dxa"/>
              <w:bottom w:w="85" w:type="dxa"/>
              <w:right w:w="85" w:type="dxa"/>
            </w:tcMar>
            <w:vAlign w:val="center"/>
          </w:tcPr>
          <w:p w14:paraId="4ED5E25D" w14:textId="77777777" w:rsidR="00126C09" w:rsidRDefault="00126C09">
            <w:pPr>
              <w:jc w:val="center"/>
            </w:pPr>
          </w:p>
        </w:tc>
        <w:tc>
          <w:tcPr>
            <w:tcW w:w="1907" w:type="dxa"/>
            <w:tcMar>
              <w:top w:w="85" w:type="dxa"/>
              <w:left w:w="85" w:type="dxa"/>
              <w:bottom w:w="85" w:type="dxa"/>
              <w:right w:w="85" w:type="dxa"/>
            </w:tcMar>
            <w:vAlign w:val="center"/>
          </w:tcPr>
          <w:p w14:paraId="7E59F9A6" w14:textId="77777777" w:rsidR="00126C09" w:rsidRDefault="00126C09">
            <w:pPr>
              <w:jc w:val="center"/>
            </w:pPr>
          </w:p>
        </w:tc>
        <w:tc>
          <w:tcPr>
            <w:tcW w:w="1907" w:type="dxa"/>
            <w:tcMar>
              <w:top w:w="85" w:type="dxa"/>
              <w:left w:w="85" w:type="dxa"/>
              <w:bottom w:w="85" w:type="dxa"/>
              <w:right w:w="85" w:type="dxa"/>
            </w:tcMar>
            <w:vAlign w:val="center"/>
          </w:tcPr>
          <w:p w14:paraId="5CCB5CC6" w14:textId="77777777" w:rsidR="00126C09" w:rsidRDefault="00126C09">
            <w:pPr>
              <w:jc w:val="center"/>
            </w:pPr>
          </w:p>
        </w:tc>
        <w:tc>
          <w:tcPr>
            <w:tcW w:w="1907" w:type="dxa"/>
            <w:tcMar>
              <w:top w:w="85" w:type="dxa"/>
              <w:left w:w="85" w:type="dxa"/>
              <w:bottom w:w="85" w:type="dxa"/>
              <w:right w:w="85" w:type="dxa"/>
            </w:tcMar>
            <w:vAlign w:val="center"/>
          </w:tcPr>
          <w:p w14:paraId="00B3015C" w14:textId="77777777" w:rsidR="00126C09" w:rsidRDefault="00126C09"/>
        </w:tc>
      </w:tr>
      <w:tr w:rsidR="00126C09" w14:paraId="2DB477FF" w14:textId="77777777">
        <w:trPr>
          <w:trHeight w:val="320"/>
          <w:jc w:val="center"/>
        </w:trPr>
        <w:tc>
          <w:tcPr>
            <w:tcW w:w="1907" w:type="dxa"/>
            <w:tcMar>
              <w:top w:w="85" w:type="dxa"/>
              <w:left w:w="85" w:type="dxa"/>
              <w:bottom w:w="85" w:type="dxa"/>
              <w:right w:w="85" w:type="dxa"/>
            </w:tcMar>
            <w:vAlign w:val="center"/>
          </w:tcPr>
          <w:p w14:paraId="5303DACF" w14:textId="77777777" w:rsidR="00126C09" w:rsidRDefault="00000000">
            <w:pPr>
              <w:jc w:val="center"/>
            </w:pPr>
            <w:r>
              <w:rPr>
                <w:sz w:val="18"/>
              </w:rPr>
              <w:t>6</w:t>
            </w:r>
          </w:p>
        </w:tc>
        <w:tc>
          <w:tcPr>
            <w:tcW w:w="1907" w:type="dxa"/>
            <w:tcMar>
              <w:top w:w="85" w:type="dxa"/>
              <w:left w:w="85" w:type="dxa"/>
              <w:bottom w:w="85" w:type="dxa"/>
              <w:right w:w="85" w:type="dxa"/>
            </w:tcMar>
            <w:vAlign w:val="center"/>
          </w:tcPr>
          <w:p w14:paraId="55EE123C" w14:textId="77777777" w:rsidR="00126C09" w:rsidRDefault="00126C09"/>
        </w:tc>
        <w:tc>
          <w:tcPr>
            <w:tcW w:w="1907" w:type="dxa"/>
            <w:tcMar>
              <w:top w:w="85" w:type="dxa"/>
              <w:left w:w="85" w:type="dxa"/>
              <w:bottom w:w="85" w:type="dxa"/>
              <w:right w:w="85" w:type="dxa"/>
            </w:tcMar>
            <w:vAlign w:val="center"/>
          </w:tcPr>
          <w:p w14:paraId="293E7C3D" w14:textId="77777777" w:rsidR="00126C09" w:rsidRDefault="00126C09">
            <w:pPr>
              <w:jc w:val="center"/>
            </w:pPr>
          </w:p>
        </w:tc>
        <w:tc>
          <w:tcPr>
            <w:tcW w:w="1907" w:type="dxa"/>
            <w:tcMar>
              <w:top w:w="85" w:type="dxa"/>
              <w:left w:w="85" w:type="dxa"/>
              <w:bottom w:w="85" w:type="dxa"/>
              <w:right w:w="85" w:type="dxa"/>
            </w:tcMar>
            <w:vAlign w:val="center"/>
          </w:tcPr>
          <w:p w14:paraId="5D30EDF9" w14:textId="77777777" w:rsidR="00126C09" w:rsidRDefault="00126C09">
            <w:pPr>
              <w:jc w:val="center"/>
            </w:pPr>
          </w:p>
        </w:tc>
        <w:tc>
          <w:tcPr>
            <w:tcW w:w="1907" w:type="dxa"/>
            <w:tcMar>
              <w:top w:w="85" w:type="dxa"/>
              <w:left w:w="85" w:type="dxa"/>
              <w:bottom w:w="85" w:type="dxa"/>
              <w:right w:w="85" w:type="dxa"/>
            </w:tcMar>
            <w:vAlign w:val="center"/>
          </w:tcPr>
          <w:p w14:paraId="3926640A" w14:textId="77777777" w:rsidR="00126C09" w:rsidRDefault="00126C09">
            <w:pPr>
              <w:jc w:val="center"/>
            </w:pPr>
          </w:p>
        </w:tc>
        <w:tc>
          <w:tcPr>
            <w:tcW w:w="1907" w:type="dxa"/>
            <w:tcMar>
              <w:top w:w="85" w:type="dxa"/>
              <w:left w:w="85" w:type="dxa"/>
              <w:bottom w:w="85" w:type="dxa"/>
              <w:right w:w="85" w:type="dxa"/>
            </w:tcMar>
            <w:vAlign w:val="center"/>
          </w:tcPr>
          <w:p w14:paraId="10D8B3C5" w14:textId="77777777" w:rsidR="00126C09" w:rsidRDefault="00126C09">
            <w:pPr>
              <w:jc w:val="center"/>
            </w:pPr>
          </w:p>
        </w:tc>
        <w:tc>
          <w:tcPr>
            <w:tcW w:w="1907" w:type="dxa"/>
            <w:tcMar>
              <w:top w:w="85" w:type="dxa"/>
              <w:left w:w="85" w:type="dxa"/>
              <w:bottom w:w="85" w:type="dxa"/>
              <w:right w:w="85" w:type="dxa"/>
            </w:tcMar>
            <w:vAlign w:val="center"/>
          </w:tcPr>
          <w:p w14:paraId="647541C3" w14:textId="77777777" w:rsidR="00126C09" w:rsidRDefault="00126C09">
            <w:pPr>
              <w:jc w:val="center"/>
            </w:pPr>
          </w:p>
        </w:tc>
        <w:tc>
          <w:tcPr>
            <w:tcW w:w="1907" w:type="dxa"/>
            <w:tcMar>
              <w:top w:w="85" w:type="dxa"/>
              <w:left w:w="85" w:type="dxa"/>
              <w:bottom w:w="85" w:type="dxa"/>
              <w:right w:w="85" w:type="dxa"/>
            </w:tcMar>
            <w:vAlign w:val="center"/>
          </w:tcPr>
          <w:p w14:paraId="0168D4B3" w14:textId="77777777" w:rsidR="00126C09" w:rsidRDefault="00126C09"/>
        </w:tc>
      </w:tr>
    </w:tbl>
    <w:tbl>
      <w:tblPr>
        <w:tblW w:w="0" w:type="auto"/>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5085"/>
        <w:gridCol w:w="5085"/>
        <w:gridCol w:w="5085"/>
      </w:tblGrid>
      <w:tr w:rsidR="00126C09" w14:paraId="771D6B19" w14:textId="77777777">
        <w:trPr>
          <w:jc w:val="center"/>
        </w:trPr>
        <w:tc>
          <w:tcPr>
            <w:tcW w:w="5085" w:type="dxa"/>
            <w:tcMar>
              <w:top w:w="85" w:type="dxa"/>
              <w:left w:w="85" w:type="dxa"/>
              <w:bottom w:w="85" w:type="dxa"/>
              <w:right w:w="85" w:type="dxa"/>
            </w:tcMar>
            <w:vAlign w:val="center"/>
          </w:tcPr>
          <w:p w14:paraId="7F6C487A" w14:textId="77777777" w:rsidR="00126C09" w:rsidRDefault="00000000">
            <w:pPr>
              <w:spacing w:after="0" w:line="240" w:lineRule="auto"/>
              <w:jc w:val="center"/>
            </w:pPr>
            <w:r>
              <w:rPr>
                <w:sz w:val="22"/>
              </w:rPr>
              <w:t>Pihak Menyerahkan,</w:t>
            </w:r>
          </w:p>
        </w:tc>
        <w:tc>
          <w:tcPr>
            <w:tcW w:w="5085" w:type="dxa"/>
            <w:tcMar>
              <w:top w:w="85" w:type="dxa"/>
              <w:left w:w="85" w:type="dxa"/>
              <w:bottom w:w="85" w:type="dxa"/>
              <w:right w:w="85" w:type="dxa"/>
            </w:tcMar>
            <w:vAlign w:val="center"/>
          </w:tcPr>
          <w:p w14:paraId="782569AA" w14:textId="77777777" w:rsidR="00126C09" w:rsidRDefault="00000000">
            <w:pPr>
              <w:spacing w:after="0" w:line="240" w:lineRule="auto"/>
              <w:jc w:val="center"/>
            </w:pPr>
            <w:r>
              <w:rPr>
                <w:sz w:val="22"/>
              </w:rPr>
              <w:t>Pihak Menerima,</w:t>
            </w:r>
          </w:p>
        </w:tc>
        <w:tc>
          <w:tcPr>
            <w:tcW w:w="5085" w:type="dxa"/>
            <w:tcMar>
              <w:top w:w="85" w:type="dxa"/>
              <w:left w:w="85" w:type="dxa"/>
              <w:bottom w:w="85" w:type="dxa"/>
              <w:right w:w="85" w:type="dxa"/>
            </w:tcMar>
            <w:vAlign w:val="center"/>
          </w:tcPr>
          <w:p w14:paraId="4E539239" w14:textId="77777777" w:rsidR="00126C09" w:rsidRDefault="00000000">
            <w:pPr>
              <w:spacing w:after="0" w:line="240" w:lineRule="auto"/>
              <w:jc w:val="center"/>
            </w:pPr>
            <w:r>
              <w:rPr>
                <w:sz w:val="22"/>
              </w:rPr>
              <w:t>Mengetahui,</w:t>
            </w:r>
            <w:r>
              <w:rPr>
                <w:sz w:val="22"/>
              </w:rPr>
              <w:br/>
              <w:t>PPID/Atasan PPID</w:t>
            </w:r>
          </w:p>
        </w:tc>
      </w:tr>
      <w:tr w:rsidR="00126C09" w14:paraId="3D6F302C" w14:textId="77777777">
        <w:trPr>
          <w:jc w:val="center"/>
        </w:trPr>
        <w:tc>
          <w:tcPr>
            <w:tcW w:w="5085" w:type="dxa"/>
            <w:tcMar>
              <w:top w:w="85" w:type="dxa"/>
              <w:left w:w="85" w:type="dxa"/>
              <w:bottom w:w="85" w:type="dxa"/>
              <w:right w:w="85" w:type="dxa"/>
            </w:tcMar>
            <w:vAlign w:val="center"/>
          </w:tcPr>
          <w:p w14:paraId="3EA2887B" w14:textId="77777777" w:rsidR="00126C09" w:rsidRDefault="00000000">
            <w:pPr>
              <w:spacing w:after="0" w:line="240" w:lineRule="auto"/>
              <w:jc w:val="center"/>
            </w:pPr>
            <w:r>
              <w:rPr>
                <w:sz w:val="22"/>
              </w:rPr>
              <w:br/>
            </w:r>
            <w:r>
              <w:rPr>
                <w:sz w:val="22"/>
              </w:rPr>
              <w:br/>
              <w:t>(........................................)</w:t>
            </w:r>
          </w:p>
        </w:tc>
        <w:tc>
          <w:tcPr>
            <w:tcW w:w="5085" w:type="dxa"/>
            <w:tcMar>
              <w:top w:w="85" w:type="dxa"/>
              <w:left w:w="85" w:type="dxa"/>
              <w:bottom w:w="85" w:type="dxa"/>
              <w:right w:w="85" w:type="dxa"/>
            </w:tcMar>
            <w:vAlign w:val="center"/>
          </w:tcPr>
          <w:p w14:paraId="7C5AADD2" w14:textId="77777777" w:rsidR="00126C09" w:rsidRDefault="00000000">
            <w:pPr>
              <w:spacing w:after="0" w:line="240" w:lineRule="auto"/>
              <w:jc w:val="center"/>
            </w:pPr>
            <w:r>
              <w:rPr>
                <w:sz w:val="22"/>
              </w:rPr>
              <w:br/>
            </w:r>
            <w:r>
              <w:rPr>
                <w:sz w:val="22"/>
              </w:rPr>
              <w:br/>
              <w:t>(........................................)</w:t>
            </w:r>
          </w:p>
        </w:tc>
        <w:tc>
          <w:tcPr>
            <w:tcW w:w="5085" w:type="dxa"/>
            <w:tcMar>
              <w:top w:w="85" w:type="dxa"/>
              <w:left w:w="85" w:type="dxa"/>
              <w:bottom w:w="85" w:type="dxa"/>
              <w:right w:w="85" w:type="dxa"/>
            </w:tcMar>
            <w:vAlign w:val="center"/>
          </w:tcPr>
          <w:p w14:paraId="3DCB5B02" w14:textId="77777777" w:rsidR="00126C09" w:rsidRDefault="00000000">
            <w:pPr>
              <w:spacing w:after="0" w:line="240" w:lineRule="auto"/>
              <w:jc w:val="center"/>
            </w:pPr>
            <w:r>
              <w:rPr>
                <w:sz w:val="22"/>
              </w:rPr>
              <w:br/>
            </w:r>
            <w:r>
              <w:rPr>
                <w:sz w:val="22"/>
              </w:rPr>
              <w:br/>
              <w:t>(........................................)</w:t>
            </w:r>
          </w:p>
        </w:tc>
      </w:tr>
    </w:tbl>
    <w:p w14:paraId="6D97D6A8" w14:textId="77777777" w:rsidR="0061534F" w:rsidRDefault="0061534F"/>
    <w:sectPr w:rsidR="0061534F" w:rsidSect="00034616">
      <w:footerReference w:type="default" r:id="rId14"/>
      <w:pgSz w:w="16838" w:h="11906" w:orient="landscape"/>
      <w:pgMar w:top="720" w:right="792" w:bottom="720"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226FB" w14:textId="77777777" w:rsidR="0061534F" w:rsidRDefault="0061534F">
      <w:pPr>
        <w:spacing w:after="0" w:line="240" w:lineRule="auto"/>
      </w:pPr>
      <w:r>
        <w:separator/>
      </w:r>
    </w:p>
  </w:endnote>
  <w:endnote w:type="continuationSeparator" w:id="0">
    <w:p w14:paraId="7ED4EE26" w14:textId="77777777" w:rsidR="0061534F" w:rsidRDefault="00615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F765" w14:textId="77777777" w:rsidR="00126C09" w:rsidRDefault="00000000">
    <w:pPr>
      <w:pStyle w:val="Footer"/>
      <w:jc w:val="center"/>
    </w:pPr>
    <w:r>
      <w:rPr>
        <w:sz w:val="18"/>
      </w:rPr>
      <w:t xml:space="preserve">Lampiran SOP </w:t>
    </w:r>
    <w:proofErr w:type="spellStart"/>
    <w:r>
      <w:rPr>
        <w:sz w:val="18"/>
      </w:rPr>
      <w:t>Pendokumentasian</w:t>
    </w:r>
    <w:proofErr w:type="spellEnd"/>
    <w:r>
      <w:rPr>
        <w:sz w:val="18"/>
      </w:rPr>
      <w:t xml:space="preserve"> </w:t>
    </w:r>
    <w:proofErr w:type="spellStart"/>
    <w:r>
      <w:rPr>
        <w:sz w:val="18"/>
      </w:rPr>
      <w:t>Informasi</w:t>
    </w:r>
    <w:proofErr w:type="spellEnd"/>
    <w:r>
      <w:rPr>
        <w:sz w:val="18"/>
      </w:rPr>
      <w:t xml:space="preserve"> Publik </w:t>
    </w:r>
    <w:proofErr w:type="spellStart"/>
    <w:r>
      <w:rPr>
        <w:sz w:val="18"/>
      </w:rPr>
      <w:t>Secara</w:t>
    </w:r>
    <w:proofErr w:type="spellEnd"/>
    <w:r>
      <w:rPr>
        <w:sz w:val="18"/>
      </w:rPr>
      <w:t xml:space="preserve"> Manual oleh PPID | Lampiran SOP </w:t>
    </w:r>
    <w:proofErr w:type="spellStart"/>
    <w:r>
      <w:rPr>
        <w:sz w:val="18"/>
      </w:rPr>
      <w:t>Nomor</w:t>
    </w:r>
    <w:proofErr w:type="spellEnd"/>
    <w:r>
      <w:rPr>
        <w:sz w:val="18"/>
      </w:rPr>
      <w:t>: 05/SOP-PPID/DINSOSPPPA-BKY/IV/2026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F6EF" w14:textId="77777777" w:rsidR="00126C09" w:rsidRDefault="00000000">
    <w:pPr>
      <w:pStyle w:val="Footer"/>
      <w:jc w:val="center"/>
    </w:pPr>
    <w:r>
      <w:rPr>
        <w:sz w:val="18"/>
      </w:rPr>
      <w:t xml:space="preserve">Lampiran SOP </w:t>
    </w:r>
    <w:proofErr w:type="spellStart"/>
    <w:r>
      <w:rPr>
        <w:sz w:val="18"/>
      </w:rPr>
      <w:t>Pendokumentasian</w:t>
    </w:r>
    <w:proofErr w:type="spellEnd"/>
    <w:r>
      <w:rPr>
        <w:sz w:val="18"/>
      </w:rPr>
      <w:t xml:space="preserve"> </w:t>
    </w:r>
    <w:proofErr w:type="spellStart"/>
    <w:r>
      <w:rPr>
        <w:sz w:val="18"/>
      </w:rPr>
      <w:t>Informasi</w:t>
    </w:r>
    <w:proofErr w:type="spellEnd"/>
    <w:r>
      <w:rPr>
        <w:sz w:val="18"/>
      </w:rPr>
      <w:t xml:space="preserve"> Publik </w:t>
    </w:r>
    <w:proofErr w:type="spellStart"/>
    <w:r>
      <w:rPr>
        <w:sz w:val="18"/>
      </w:rPr>
      <w:t>Secara</w:t>
    </w:r>
    <w:proofErr w:type="spellEnd"/>
    <w:r>
      <w:rPr>
        <w:sz w:val="18"/>
      </w:rPr>
      <w:t xml:space="preserve"> Manual oleh PPID | Lampiran SOP </w:t>
    </w:r>
    <w:proofErr w:type="spellStart"/>
    <w:r>
      <w:rPr>
        <w:sz w:val="18"/>
      </w:rPr>
      <w:t>Nomor</w:t>
    </w:r>
    <w:proofErr w:type="spellEnd"/>
    <w:r>
      <w:rPr>
        <w:sz w:val="18"/>
      </w:rPr>
      <w:t>: 05/SOP-PPID/DINSOSPPPA-BKY/IV/2026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5DE8" w14:textId="77777777" w:rsidR="00126C09" w:rsidRDefault="00000000">
    <w:pPr>
      <w:pStyle w:val="Footer"/>
      <w:jc w:val="center"/>
    </w:pPr>
    <w:r>
      <w:rPr>
        <w:sz w:val="18"/>
      </w:rPr>
      <w:t xml:space="preserve">Lampiran SOP </w:t>
    </w:r>
    <w:proofErr w:type="spellStart"/>
    <w:r>
      <w:rPr>
        <w:sz w:val="18"/>
      </w:rPr>
      <w:t>Pendokumentasian</w:t>
    </w:r>
    <w:proofErr w:type="spellEnd"/>
    <w:r>
      <w:rPr>
        <w:sz w:val="18"/>
      </w:rPr>
      <w:t xml:space="preserve"> </w:t>
    </w:r>
    <w:proofErr w:type="spellStart"/>
    <w:r>
      <w:rPr>
        <w:sz w:val="18"/>
      </w:rPr>
      <w:t>Informasi</w:t>
    </w:r>
    <w:proofErr w:type="spellEnd"/>
    <w:r>
      <w:rPr>
        <w:sz w:val="18"/>
      </w:rPr>
      <w:t xml:space="preserve"> Publik </w:t>
    </w:r>
    <w:proofErr w:type="spellStart"/>
    <w:r>
      <w:rPr>
        <w:sz w:val="18"/>
      </w:rPr>
      <w:t>Secara</w:t>
    </w:r>
    <w:proofErr w:type="spellEnd"/>
    <w:r>
      <w:rPr>
        <w:sz w:val="18"/>
      </w:rPr>
      <w:t xml:space="preserve"> Manual oleh PPID | Lampiran SOP </w:t>
    </w:r>
    <w:proofErr w:type="spellStart"/>
    <w:r>
      <w:rPr>
        <w:sz w:val="18"/>
      </w:rPr>
      <w:t>Nomor</w:t>
    </w:r>
    <w:proofErr w:type="spellEnd"/>
    <w:r>
      <w:rPr>
        <w:sz w:val="18"/>
      </w:rPr>
      <w:t>: 05/SOP-PPID/DINSOSPPPA-BKY/IV/2026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D67E" w14:textId="77777777" w:rsidR="00126C09" w:rsidRDefault="00000000">
    <w:pPr>
      <w:pStyle w:val="Footer"/>
      <w:jc w:val="center"/>
    </w:pPr>
    <w:r>
      <w:rPr>
        <w:sz w:val="18"/>
      </w:rPr>
      <w:t xml:space="preserve">Lampiran SOP </w:t>
    </w:r>
    <w:proofErr w:type="spellStart"/>
    <w:r>
      <w:rPr>
        <w:sz w:val="18"/>
      </w:rPr>
      <w:t>Pendokumentasian</w:t>
    </w:r>
    <w:proofErr w:type="spellEnd"/>
    <w:r>
      <w:rPr>
        <w:sz w:val="18"/>
      </w:rPr>
      <w:t xml:space="preserve"> </w:t>
    </w:r>
    <w:proofErr w:type="spellStart"/>
    <w:r>
      <w:rPr>
        <w:sz w:val="18"/>
      </w:rPr>
      <w:t>Informasi</w:t>
    </w:r>
    <w:proofErr w:type="spellEnd"/>
    <w:r>
      <w:rPr>
        <w:sz w:val="18"/>
      </w:rPr>
      <w:t xml:space="preserve"> Publik </w:t>
    </w:r>
    <w:proofErr w:type="spellStart"/>
    <w:r>
      <w:rPr>
        <w:sz w:val="18"/>
      </w:rPr>
      <w:t>Secara</w:t>
    </w:r>
    <w:proofErr w:type="spellEnd"/>
    <w:r>
      <w:rPr>
        <w:sz w:val="18"/>
      </w:rPr>
      <w:t xml:space="preserve"> Manual oleh PPID | Lampiran SOP </w:t>
    </w:r>
    <w:proofErr w:type="spellStart"/>
    <w:r>
      <w:rPr>
        <w:sz w:val="18"/>
      </w:rPr>
      <w:t>Nomor</w:t>
    </w:r>
    <w:proofErr w:type="spellEnd"/>
    <w:r>
      <w:rPr>
        <w:sz w:val="18"/>
      </w:rPr>
      <w:t>: 05/SOP-PPID/DINSOSPPPA-BKY/IV/2026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1C9D" w14:textId="77777777" w:rsidR="0061534F" w:rsidRDefault="0061534F">
      <w:pPr>
        <w:spacing w:after="0" w:line="240" w:lineRule="auto"/>
      </w:pPr>
      <w:r>
        <w:separator/>
      </w:r>
    </w:p>
  </w:footnote>
  <w:footnote w:type="continuationSeparator" w:id="0">
    <w:p w14:paraId="3531B96A" w14:textId="77777777" w:rsidR="0061534F" w:rsidRDefault="00615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44668343">
    <w:abstractNumId w:val="8"/>
  </w:num>
  <w:num w:numId="2" w16cid:durableId="587151654">
    <w:abstractNumId w:val="6"/>
  </w:num>
  <w:num w:numId="3" w16cid:durableId="1363705431">
    <w:abstractNumId w:val="5"/>
  </w:num>
  <w:num w:numId="4" w16cid:durableId="1472600486">
    <w:abstractNumId w:val="4"/>
  </w:num>
  <w:num w:numId="5" w16cid:durableId="1209999434">
    <w:abstractNumId w:val="7"/>
  </w:num>
  <w:num w:numId="6" w16cid:durableId="663440279">
    <w:abstractNumId w:val="3"/>
  </w:num>
  <w:num w:numId="7" w16cid:durableId="145434385">
    <w:abstractNumId w:val="2"/>
  </w:num>
  <w:num w:numId="8" w16cid:durableId="856307601">
    <w:abstractNumId w:val="1"/>
  </w:num>
  <w:num w:numId="9" w16cid:durableId="1372614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6C09"/>
    <w:rsid w:val="00135A59"/>
    <w:rsid w:val="0015074B"/>
    <w:rsid w:val="0029639D"/>
    <w:rsid w:val="00326F90"/>
    <w:rsid w:val="0061534F"/>
    <w:rsid w:val="008D4D41"/>
    <w:rsid w:val="00A357E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FB765C"/>
  <w14:defaultImageDpi w14:val="300"/>
  <w15:docId w15:val="{A89996E5-973B-41E7-A65F-3662898C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made putra</cp:lastModifiedBy>
  <cp:revision>2</cp:revision>
  <dcterms:created xsi:type="dcterms:W3CDTF">2026-04-10T08:46:00Z</dcterms:created>
  <dcterms:modified xsi:type="dcterms:W3CDTF">2026-04-10T08:46:00Z</dcterms:modified>
  <cp:category/>
</cp:coreProperties>
</file>