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EC58" w14:textId="77777777" w:rsidR="00664056" w:rsidRDefault="0051278E">
      <w:pPr>
        <w:pStyle w:val="Heading1"/>
      </w:pPr>
      <w:r>
        <w:t>Guide to Support Services for Parents Navigating Child Protection</w:t>
      </w:r>
    </w:p>
    <w:p w14:paraId="2AE2A6CA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Parent and Family Support Organisations in Wales</w:t>
      </w:r>
    </w:p>
    <w:p w14:paraId="54255D69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National Organisations</w:t>
      </w:r>
    </w:p>
    <w:p w14:paraId="387D70AB" w14:textId="77777777" w:rsidR="00664056" w:rsidRDefault="0051278E">
      <w:r w:rsidRPr="0051278E">
        <w:rPr>
          <w:b/>
          <w:bCs/>
        </w:rPr>
        <w:t>Action for Children</w:t>
      </w:r>
      <w:r>
        <w:t xml:space="preserve"> – Parent Talk</w:t>
      </w:r>
    </w:p>
    <w:p w14:paraId="3F581CB3" w14:textId="77777777" w:rsidR="00664056" w:rsidRDefault="0051278E">
      <w:r>
        <w:t>Focus: Online parenting advice and local services</w:t>
      </w:r>
    </w:p>
    <w:p w14:paraId="3251CAEE" w14:textId="77777777" w:rsidR="00664056" w:rsidRDefault="0051278E">
      <w:r>
        <w:t>Website: https://www.actionforchildren.org.uk</w:t>
      </w:r>
    </w:p>
    <w:p w14:paraId="06E2E661" w14:textId="77777777" w:rsidR="00664056" w:rsidRDefault="0051278E">
      <w:r>
        <w:t>Contact: Use website to find local services</w:t>
      </w:r>
    </w:p>
    <w:p w14:paraId="49ACC984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Children in Wales</w:t>
      </w:r>
    </w:p>
    <w:p w14:paraId="04BBA23A" w14:textId="77777777" w:rsidR="00664056" w:rsidRDefault="0051278E">
      <w:r>
        <w:t>Focus: Parenting support, family services, policy advocacy</w:t>
      </w:r>
    </w:p>
    <w:p w14:paraId="2D4B334F" w14:textId="181912A2" w:rsidR="00664056" w:rsidRDefault="0051278E">
      <w:r>
        <w:t xml:space="preserve">Website: </w:t>
      </w:r>
      <w:hyperlink r:id="rId6" w:history="1">
        <w:r w:rsidR="00662BDB" w:rsidRPr="00E0711E">
          <w:rPr>
            <w:rStyle w:val="Hyperlink"/>
          </w:rPr>
          <w:t>https://www.childreninwales.org.uk</w:t>
        </w:r>
      </w:hyperlink>
    </w:p>
    <w:p w14:paraId="38FC25EE" w14:textId="77777777" w:rsidR="00664056" w:rsidRDefault="0051278E">
      <w:r>
        <w:t>Contact: info@childreninwales.org.uk | 029 2034 2434</w:t>
      </w:r>
    </w:p>
    <w:p w14:paraId="3C47F932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Dewis Cymru</w:t>
      </w:r>
    </w:p>
    <w:p w14:paraId="302FD5EC" w14:textId="77777777" w:rsidR="00664056" w:rsidRDefault="0051278E">
      <w:r>
        <w:t>Focus: Directory of well-being services and resources across Wales</w:t>
      </w:r>
    </w:p>
    <w:p w14:paraId="362E81A5" w14:textId="37A7EF1D" w:rsidR="00664056" w:rsidRDefault="0051278E">
      <w:r>
        <w:t xml:space="preserve">Website: </w:t>
      </w:r>
      <w:hyperlink r:id="rId7" w:history="1">
        <w:r w:rsidR="00662BDB" w:rsidRPr="00E0711E">
          <w:rPr>
            <w:rStyle w:val="Hyperlink"/>
          </w:rPr>
          <w:t>https://www.dewis.wales</w:t>
        </w:r>
      </w:hyperlink>
    </w:p>
    <w:p w14:paraId="313078A6" w14:textId="77777777" w:rsidR="00664056" w:rsidRDefault="0051278E">
      <w:r>
        <w:t xml:space="preserve">Contact: </w:t>
      </w:r>
      <w:proofErr w:type="spellStart"/>
      <w:r>
        <w:t>info@dewis.wales</w:t>
      </w:r>
      <w:proofErr w:type="spellEnd"/>
    </w:p>
    <w:p w14:paraId="2B914CC0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Mental Health Matters Wales</w:t>
      </w:r>
    </w:p>
    <w:p w14:paraId="003A306E" w14:textId="77777777" w:rsidR="00664056" w:rsidRDefault="0051278E">
      <w:r>
        <w:t xml:space="preserve">Focus: Mental health support, advocacy, and wellbeing services for individuals and families across Wales. Parent Peer Advocacy &amp; Independent Professional Advocacy. </w:t>
      </w:r>
    </w:p>
    <w:p w14:paraId="536094CC" w14:textId="3EDB57F3" w:rsidR="00664056" w:rsidRDefault="0051278E">
      <w:r>
        <w:t xml:space="preserve">Website: </w:t>
      </w:r>
      <w:hyperlink r:id="rId8" w:history="1">
        <w:r w:rsidR="00662BDB" w:rsidRPr="00E0711E">
          <w:rPr>
            <w:rStyle w:val="Hyperlink"/>
          </w:rPr>
          <w:t>https://www.mhmwales.org.uk</w:t>
        </w:r>
      </w:hyperlink>
    </w:p>
    <w:p w14:paraId="3B392FBA" w14:textId="77777777" w:rsidR="00664056" w:rsidRDefault="0051278E">
      <w:r>
        <w:t>Contact: admin@mhmwales.org.uk | 01656 651450</w:t>
      </w:r>
    </w:p>
    <w:p w14:paraId="1BE8BDBA" w14:textId="77777777" w:rsidR="00664056" w:rsidRDefault="0051278E">
      <w:r w:rsidRPr="0051278E">
        <w:rPr>
          <w:b/>
          <w:bCs/>
        </w:rPr>
        <w:t>NYAS Cymru</w:t>
      </w:r>
      <w:r>
        <w:t xml:space="preserve"> – Parent Advocacy</w:t>
      </w:r>
    </w:p>
    <w:p w14:paraId="4AC3432A" w14:textId="77777777" w:rsidR="00664056" w:rsidRDefault="0051278E">
      <w:r>
        <w:t>Focus: Independent parent advocacy for families involved with social services</w:t>
      </w:r>
    </w:p>
    <w:p w14:paraId="3FF47DBF" w14:textId="42ED9011" w:rsidR="00664056" w:rsidRDefault="0051278E">
      <w:r>
        <w:t xml:space="preserve">Website: </w:t>
      </w:r>
      <w:hyperlink r:id="rId9" w:history="1">
        <w:r w:rsidR="00662BDB" w:rsidRPr="00E0711E">
          <w:rPr>
            <w:rStyle w:val="Hyperlink"/>
          </w:rPr>
          <w:t>https://www.nyas.net/get-support/support-in-wales/parent-advocacy/</w:t>
        </w:r>
      </w:hyperlink>
    </w:p>
    <w:p w14:paraId="2188D9E9" w14:textId="77777777" w:rsidR="00664056" w:rsidRDefault="0051278E">
      <w:r>
        <w:t>Contact: help@nyas.net | 0808 808 1001</w:t>
      </w:r>
    </w:p>
    <w:p w14:paraId="5A70AE59" w14:textId="77777777" w:rsidR="0051278E" w:rsidRDefault="0051278E"/>
    <w:p w14:paraId="5F5A0CFA" w14:textId="77777777" w:rsidR="0051278E" w:rsidRDefault="0051278E"/>
    <w:p w14:paraId="1A1C8B1A" w14:textId="2FDD7EE6" w:rsidR="00664056" w:rsidRDefault="0051278E">
      <w:r w:rsidRPr="0051278E">
        <w:rPr>
          <w:b/>
          <w:bCs/>
        </w:rPr>
        <w:lastRenderedPageBreak/>
        <w:t>PAN Cymru</w:t>
      </w:r>
      <w:r>
        <w:t xml:space="preserve"> (Parent Advocacy Network)</w:t>
      </w:r>
    </w:p>
    <w:p w14:paraId="5411148C" w14:textId="77777777" w:rsidR="00664056" w:rsidRDefault="0051278E">
      <w:r>
        <w:t>Focus: Parent peer advocacy for families impacted by child protection; parents come together to share and learn from experience</w:t>
      </w:r>
    </w:p>
    <w:p w14:paraId="2E4E303A" w14:textId="3723861F" w:rsidR="00664056" w:rsidRDefault="0051278E">
      <w:r>
        <w:t xml:space="preserve">Website: </w:t>
      </w:r>
      <w:hyperlink r:id="rId10" w:history="1">
        <w:r w:rsidR="00662BDB" w:rsidRPr="00E0711E">
          <w:rPr>
            <w:rStyle w:val="Hyperlink"/>
          </w:rPr>
          <w:t>https://www.pancymru.com</w:t>
        </w:r>
      </w:hyperlink>
    </w:p>
    <w:p w14:paraId="089CF418" w14:textId="77777777" w:rsidR="00664056" w:rsidRDefault="0051278E">
      <w:r>
        <w:t>Contact: pancymru.com</w:t>
      </w:r>
    </w:p>
    <w:p w14:paraId="084CFA17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Tros Gynnal Plant</w:t>
      </w:r>
    </w:p>
    <w:p w14:paraId="0C22EEC5" w14:textId="77777777" w:rsidR="00664056" w:rsidRDefault="0051278E">
      <w:r>
        <w:t>Focus: Advocacy and support for children, young people, and families across Wales</w:t>
      </w:r>
    </w:p>
    <w:p w14:paraId="332EA7B3" w14:textId="2E0BFDC9" w:rsidR="00664056" w:rsidRDefault="0051278E">
      <w:r>
        <w:t xml:space="preserve">Website: </w:t>
      </w:r>
      <w:hyperlink r:id="rId11" w:history="1">
        <w:r w:rsidR="00662BDB" w:rsidRPr="00E0711E">
          <w:rPr>
            <w:rStyle w:val="Hyperlink"/>
          </w:rPr>
          <w:t>https://www.tgpcymru.org.uk</w:t>
        </w:r>
      </w:hyperlink>
    </w:p>
    <w:p w14:paraId="1FE45758" w14:textId="77777777" w:rsidR="00664056" w:rsidRDefault="0051278E">
      <w:r>
        <w:t>Contact: enquiries@tgpcymru.org.uk | 029 2039 6974</w:t>
      </w:r>
    </w:p>
    <w:p w14:paraId="7F5721B5" w14:textId="77777777" w:rsidR="0051278E" w:rsidRDefault="0051278E"/>
    <w:p w14:paraId="35D73134" w14:textId="77777777" w:rsidR="0051278E" w:rsidRDefault="0051278E" w:rsidP="0051278E">
      <w:r w:rsidRPr="0051278E">
        <w:rPr>
          <w:b/>
          <w:bCs/>
        </w:rPr>
        <w:t>Thrive</w:t>
      </w:r>
      <w:r>
        <w:t xml:space="preserve"> – providing innovative services which enable individuals, families and communities to thrive beyond domestic abuse and sexual violence</w:t>
      </w:r>
    </w:p>
    <w:p w14:paraId="1B876B97" w14:textId="659A06F6" w:rsidR="0051278E" w:rsidRDefault="00662BDB" w:rsidP="0051278E">
      <w:hyperlink r:id="rId12" w:history="1">
        <w:r w:rsidRPr="00E0711E">
          <w:rPr>
            <w:rStyle w:val="Hyperlink"/>
          </w:rPr>
          <w:t>https://thrivedas.org.uk/about/</w:t>
        </w:r>
      </w:hyperlink>
    </w:p>
    <w:p w14:paraId="60A96600" w14:textId="77777777" w:rsidR="0051278E" w:rsidRDefault="0051278E" w:rsidP="0051278E">
      <w:pPr>
        <w:rPr>
          <w:b/>
          <w:bCs/>
        </w:rPr>
      </w:pPr>
    </w:p>
    <w:p w14:paraId="211AFCAA" w14:textId="6770779B" w:rsidR="0051278E" w:rsidRDefault="0051278E" w:rsidP="0051278E">
      <w:r w:rsidRPr="0051278E">
        <w:rPr>
          <w:b/>
          <w:bCs/>
        </w:rPr>
        <w:t>Welsh Women’s Aid</w:t>
      </w:r>
      <w:r>
        <w:t xml:space="preserve"> – helping women and children to live free from domestic abuse and all forms of violence.</w:t>
      </w:r>
    </w:p>
    <w:p w14:paraId="235BDBA1" w14:textId="3F8E828D" w:rsidR="0051278E" w:rsidRDefault="00662BDB" w:rsidP="0051278E">
      <w:hyperlink r:id="rId13" w:history="1">
        <w:r w:rsidRPr="00E0711E">
          <w:rPr>
            <w:rStyle w:val="Hyperlink"/>
          </w:rPr>
          <w:t>https://welshwomensaid.org.uk/</w:t>
        </w:r>
      </w:hyperlink>
    </w:p>
    <w:p w14:paraId="1605691C" w14:textId="77777777" w:rsidR="0051278E" w:rsidRDefault="0051278E" w:rsidP="0051278E"/>
    <w:p w14:paraId="689E24CC" w14:textId="77777777" w:rsidR="0051278E" w:rsidRPr="0051278E" w:rsidRDefault="0051278E" w:rsidP="0051278E">
      <w:pPr>
        <w:rPr>
          <w:b/>
          <w:bCs/>
        </w:rPr>
      </w:pPr>
      <w:r w:rsidRPr="0051278E">
        <w:rPr>
          <w:b/>
          <w:bCs/>
        </w:rPr>
        <w:t>PFAN – Parents Families and Allies Network:</w:t>
      </w:r>
    </w:p>
    <w:p w14:paraId="15F686D8" w14:textId="77777777" w:rsidR="0051278E" w:rsidRDefault="0051278E" w:rsidP="0051278E">
      <w:r>
        <w:t>A UK wide group bringing together parents with experience of children’s social work, their families and allied professionals to transform children’s services through better parent participation.</w:t>
      </w:r>
    </w:p>
    <w:p w14:paraId="2D9FD30D" w14:textId="307EDA8A" w:rsidR="0051278E" w:rsidRDefault="00662BDB" w:rsidP="0051278E">
      <w:hyperlink r:id="rId14" w:history="1">
        <w:r w:rsidRPr="00E0711E">
          <w:rPr>
            <w:rStyle w:val="Hyperlink"/>
          </w:rPr>
          <w:t>https://www.pfan.uk/</w:t>
        </w:r>
      </w:hyperlink>
    </w:p>
    <w:p w14:paraId="580B5872" w14:textId="77777777" w:rsidR="0051278E" w:rsidRDefault="0051278E"/>
    <w:p w14:paraId="55B18AF1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 xml:space="preserve">Regional </w:t>
      </w:r>
      <w:proofErr w:type="spellStart"/>
      <w:r w:rsidRPr="0051278E">
        <w:rPr>
          <w:b/>
          <w:bCs/>
        </w:rPr>
        <w:t>Organisations</w:t>
      </w:r>
      <w:proofErr w:type="spellEnd"/>
    </w:p>
    <w:p w14:paraId="172C3185" w14:textId="77777777" w:rsidR="00664056" w:rsidRDefault="0051278E">
      <w:pPr>
        <w:rPr>
          <w:b/>
          <w:bCs/>
        </w:rPr>
      </w:pPr>
      <w:r w:rsidRPr="0051278E">
        <w:rPr>
          <w:b/>
          <w:bCs/>
        </w:rPr>
        <w:t>South Wales</w:t>
      </w:r>
    </w:p>
    <w:p w14:paraId="43F5FD5F" w14:textId="77777777" w:rsidR="0051278E" w:rsidRPr="0051278E" w:rsidRDefault="0051278E">
      <w:pPr>
        <w:rPr>
          <w:b/>
          <w:bCs/>
        </w:rPr>
      </w:pPr>
    </w:p>
    <w:p w14:paraId="1574795C" w14:textId="77777777" w:rsidR="00664056" w:rsidRDefault="0051278E">
      <w:r w:rsidRPr="0051278E">
        <w:rPr>
          <w:b/>
          <w:bCs/>
        </w:rPr>
        <w:t>Family Lives</w:t>
      </w:r>
      <w:r>
        <w:t xml:space="preserve"> (Parentline Plus)</w:t>
      </w:r>
    </w:p>
    <w:p w14:paraId="3060812F" w14:textId="77777777" w:rsidR="00664056" w:rsidRDefault="0051278E">
      <w:r>
        <w:lastRenderedPageBreak/>
        <w:t>Focus: Emotional support, parenting advice</w:t>
      </w:r>
    </w:p>
    <w:p w14:paraId="0148BBD9" w14:textId="6D08D90A" w:rsidR="00664056" w:rsidRDefault="0051278E">
      <w:r>
        <w:t xml:space="preserve">Website: </w:t>
      </w:r>
      <w:hyperlink r:id="rId15" w:history="1">
        <w:r w:rsidR="00662BDB" w:rsidRPr="00E0711E">
          <w:rPr>
            <w:rStyle w:val="Hyperlink"/>
          </w:rPr>
          <w:t>https://www.familylives.org.uk</w:t>
        </w:r>
      </w:hyperlink>
    </w:p>
    <w:p w14:paraId="5E5B2A27" w14:textId="77777777" w:rsidR="00664056" w:rsidRDefault="0051278E">
      <w:r>
        <w:t>Contact: 0808 800 2222</w:t>
      </w:r>
    </w:p>
    <w:p w14:paraId="6A6D0E75" w14:textId="77777777" w:rsidR="00664056" w:rsidRDefault="00664056"/>
    <w:p w14:paraId="74D08035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Barnardo’s Cymru</w:t>
      </w:r>
    </w:p>
    <w:p w14:paraId="7DD36C0F" w14:textId="77777777" w:rsidR="00664056" w:rsidRDefault="0051278E">
      <w:r>
        <w:t>Focus: Family support, safeguarding, advocacy</w:t>
      </w:r>
    </w:p>
    <w:p w14:paraId="32E57090" w14:textId="1A016A4F" w:rsidR="00664056" w:rsidRDefault="0051278E">
      <w:r>
        <w:t xml:space="preserve">Website: </w:t>
      </w:r>
      <w:hyperlink r:id="rId16" w:history="1">
        <w:r w:rsidR="00662BDB" w:rsidRPr="00E0711E">
          <w:rPr>
            <w:rStyle w:val="Hyperlink"/>
          </w:rPr>
          <w:t>https://www.barnardos.org.uk/what-we-do/helping-families/wales</w:t>
        </w:r>
      </w:hyperlink>
    </w:p>
    <w:p w14:paraId="271C1A8F" w14:textId="77777777" w:rsidR="00664056" w:rsidRDefault="0051278E">
      <w:r>
        <w:t>Contact: Use website to find local services</w:t>
      </w:r>
    </w:p>
    <w:p w14:paraId="7C33960B" w14:textId="77777777" w:rsidR="00664056" w:rsidRDefault="00664056"/>
    <w:p w14:paraId="621029BE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West Wales</w:t>
      </w:r>
    </w:p>
    <w:p w14:paraId="211E40B5" w14:textId="77777777" w:rsidR="00664056" w:rsidRDefault="0051278E">
      <w:r w:rsidRPr="0051278E">
        <w:rPr>
          <w:b/>
          <w:bCs/>
        </w:rPr>
        <w:t>TGP Cymru</w:t>
      </w:r>
      <w:r>
        <w:t xml:space="preserve"> (West Wales)</w:t>
      </w:r>
    </w:p>
    <w:p w14:paraId="20A51BB3" w14:textId="77777777" w:rsidR="00664056" w:rsidRDefault="0051278E">
      <w:r>
        <w:t>Focus: Advocacy for children, young people, and parents</w:t>
      </w:r>
    </w:p>
    <w:p w14:paraId="7924617D" w14:textId="3EE6D432" w:rsidR="00664056" w:rsidRDefault="0051278E">
      <w:r>
        <w:t xml:space="preserve">Website: </w:t>
      </w:r>
      <w:hyperlink r:id="rId17" w:history="1">
        <w:r w:rsidR="00662BDB" w:rsidRPr="00E0711E">
          <w:rPr>
            <w:rStyle w:val="Hyperlink"/>
          </w:rPr>
          <w:t>https://www.tgpcymru.org.uk</w:t>
        </w:r>
      </w:hyperlink>
    </w:p>
    <w:p w14:paraId="03BCF2D9" w14:textId="77777777" w:rsidR="00664056" w:rsidRDefault="0051278E">
      <w:r>
        <w:t>Contact: westwales@tgpcymru.org.uk</w:t>
      </w:r>
    </w:p>
    <w:p w14:paraId="02BD1AD2" w14:textId="77777777" w:rsidR="00664056" w:rsidRDefault="00664056"/>
    <w:p w14:paraId="2BBA8F4E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North Wales</w:t>
      </w:r>
    </w:p>
    <w:p w14:paraId="2F1872D7" w14:textId="77777777" w:rsidR="00664056" w:rsidRDefault="0051278E">
      <w:r w:rsidRPr="0051278E">
        <w:rPr>
          <w:b/>
          <w:bCs/>
        </w:rPr>
        <w:t>North Wales Advocacy Service</w:t>
      </w:r>
      <w:r>
        <w:t xml:space="preserve"> (NYAS)</w:t>
      </w:r>
    </w:p>
    <w:p w14:paraId="57FA61DE" w14:textId="77777777" w:rsidR="00664056" w:rsidRDefault="0051278E">
      <w:r>
        <w:t>Focus: Advocacy for children and families</w:t>
      </w:r>
    </w:p>
    <w:p w14:paraId="3B897198" w14:textId="50B12F36" w:rsidR="00664056" w:rsidRDefault="0051278E">
      <w:r>
        <w:t xml:space="preserve">Website: </w:t>
      </w:r>
      <w:hyperlink r:id="rId18" w:history="1">
        <w:r w:rsidR="00662BDB" w:rsidRPr="00E0711E">
          <w:rPr>
            <w:rStyle w:val="Hyperlink"/>
          </w:rPr>
          <w:t>https://www.nyas.net</w:t>
        </w:r>
      </w:hyperlink>
    </w:p>
    <w:p w14:paraId="22D795EF" w14:textId="77777777" w:rsidR="00664056" w:rsidRDefault="0051278E">
      <w:r>
        <w:t>Contact: 0808 808 1001</w:t>
      </w:r>
    </w:p>
    <w:p w14:paraId="439FB0C4" w14:textId="77777777" w:rsidR="00664056" w:rsidRDefault="00664056"/>
    <w:p w14:paraId="604D18DB" w14:textId="77777777" w:rsidR="00664056" w:rsidRPr="0051278E" w:rsidRDefault="0051278E">
      <w:pPr>
        <w:rPr>
          <w:b/>
          <w:bCs/>
        </w:rPr>
      </w:pPr>
      <w:r w:rsidRPr="0051278E">
        <w:rPr>
          <w:b/>
          <w:bCs/>
        </w:rPr>
        <w:t>Family Friends North Wales</w:t>
      </w:r>
    </w:p>
    <w:p w14:paraId="08BF789B" w14:textId="77777777" w:rsidR="00664056" w:rsidRDefault="0051278E">
      <w:r>
        <w:t>Focus: Family support and mentoring</w:t>
      </w:r>
    </w:p>
    <w:p w14:paraId="34828D21" w14:textId="4A21D32A" w:rsidR="00664056" w:rsidRDefault="0051278E">
      <w:r>
        <w:t xml:space="preserve">Website: </w:t>
      </w:r>
      <w:hyperlink r:id="rId19" w:history="1">
        <w:r w:rsidR="00662BDB" w:rsidRPr="00E0711E">
          <w:rPr>
            <w:rStyle w:val="Hyperlink"/>
          </w:rPr>
          <w:t>https://www.familyfriendswales.org.uk</w:t>
        </w:r>
      </w:hyperlink>
    </w:p>
    <w:p w14:paraId="0F6CF505" w14:textId="77777777" w:rsidR="00664056" w:rsidRDefault="0051278E">
      <w:r>
        <w:t>Contact: Use website contact form</w:t>
      </w:r>
    </w:p>
    <w:p w14:paraId="6770E85C" w14:textId="77777777" w:rsidR="0051278E" w:rsidRDefault="0051278E"/>
    <w:p w14:paraId="16C6CE45" w14:textId="734DA90C" w:rsidR="0051278E" w:rsidRDefault="0051278E">
      <w:r w:rsidRPr="0051278E">
        <w:rPr>
          <w:b/>
          <w:bCs/>
        </w:rPr>
        <w:lastRenderedPageBreak/>
        <w:t>Alcohol and Substance misuse agencies</w:t>
      </w:r>
      <w:r>
        <w:t>:</w:t>
      </w:r>
    </w:p>
    <w:p w14:paraId="416E775B" w14:textId="77777777" w:rsidR="00664056" w:rsidRDefault="0051278E">
      <w:proofErr w:type="spellStart"/>
      <w:r w:rsidRPr="0051278E">
        <w:rPr>
          <w:b/>
          <w:bCs/>
        </w:rPr>
        <w:t>Adferiad</w:t>
      </w:r>
      <w:proofErr w:type="spellEnd"/>
      <w:r>
        <w:t xml:space="preserve"> – services to people affected by mental ill health, drug or alcohol use, gambling harms, and other challenging circumstances</w:t>
      </w:r>
    </w:p>
    <w:p w14:paraId="45E5C250" w14:textId="714A59DE" w:rsidR="00664056" w:rsidRDefault="00662BDB">
      <w:hyperlink r:id="rId20" w:history="1">
        <w:r w:rsidRPr="00E0711E">
          <w:rPr>
            <w:rStyle w:val="Hyperlink"/>
          </w:rPr>
          <w:t>https://adferiad.org/</w:t>
        </w:r>
      </w:hyperlink>
    </w:p>
    <w:p w14:paraId="1A5C5241" w14:textId="77777777" w:rsidR="00664056" w:rsidRDefault="00664056"/>
    <w:p w14:paraId="62CC3D43" w14:textId="77777777" w:rsidR="00664056" w:rsidRDefault="0051278E">
      <w:r w:rsidRPr="0051278E">
        <w:rPr>
          <w:b/>
          <w:bCs/>
        </w:rPr>
        <w:t>Alcoholics Anonymous</w:t>
      </w:r>
      <w:r>
        <w:t xml:space="preserve"> - global, peer-led mutual-aid fellowship focused on an abstinence-based recovery model from alcoholism</w:t>
      </w:r>
    </w:p>
    <w:p w14:paraId="50570F47" w14:textId="34A516A3" w:rsidR="00664056" w:rsidRDefault="00662BDB">
      <w:hyperlink r:id="rId21" w:history="1">
        <w:r w:rsidRPr="00E0711E">
          <w:rPr>
            <w:rStyle w:val="Hyperlink"/>
          </w:rPr>
          <w:t>https://www.alcoholics-anonymous.org.uk/find-a-meeting/</w:t>
        </w:r>
      </w:hyperlink>
    </w:p>
    <w:p w14:paraId="36F1EBC3" w14:textId="77777777" w:rsidR="00664056" w:rsidRDefault="00664056"/>
    <w:p w14:paraId="11F2EB6C" w14:textId="77777777" w:rsidR="00664056" w:rsidRDefault="00664056"/>
    <w:p w14:paraId="2F3E5591" w14:textId="77777777" w:rsidR="00664056" w:rsidRDefault="00664056"/>
    <w:p w14:paraId="05657286" w14:textId="77777777" w:rsidR="00664056" w:rsidRDefault="00664056"/>
    <w:p w14:paraId="1FE71FCD" w14:textId="77777777" w:rsidR="00664056" w:rsidRDefault="00664056"/>
    <w:sectPr w:rsidR="006640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6948238">
    <w:abstractNumId w:val="8"/>
  </w:num>
  <w:num w:numId="2" w16cid:durableId="2093774946">
    <w:abstractNumId w:val="6"/>
  </w:num>
  <w:num w:numId="3" w16cid:durableId="1688671525">
    <w:abstractNumId w:val="5"/>
  </w:num>
  <w:num w:numId="4" w16cid:durableId="1697730721">
    <w:abstractNumId w:val="4"/>
  </w:num>
  <w:num w:numId="5" w16cid:durableId="837768194">
    <w:abstractNumId w:val="7"/>
  </w:num>
  <w:num w:numId="6" w16cid:durableId="1494876225">
    <w:abstractNumId w:val="3"/>
  </w:num>
  <w:num w:numId="7" w16cid:durableId="1523667260">
    <w:abstractNumId w:val="2"/>
  </w:num>
  <w:num w:numId="8" w16cid:durableId="359550743">
    <w:abstractNumId w:val="1"/>
  </w:num>
  <w:num w:numId="9" w16cid:durableId="6006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7CF3"/>
    <w:rsid w:val="00483341"/>
    <w:rsid w:val="00503AA8"/>
    <w:rsid w:val="0051278E"/>
    <w:rsid w:val="00545F2B"/>
    <w:rsid w:val="00662BDB"/>
    <w:rsid w:val="00664056"/>
    <w:rsid w:val="008D50E3"/>
    <w:rsid w:val="009A5FD0"/>
    <w:rsid w:val="00AA1D8D"/>
    <w:rsid w:val="00B47730"/>
    <w:rsid w:val="00C37B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B4B5"/>
  <w14:defaultImageDpi w14:val="300"/>
  <w15:docId w15:val="{1F1340E1-E56F-47BE-B5C5-E89FEBC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2B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mwales.org.uk" TargetMode="External"/><Relationship Id="rId13" Type="http://schemas.openxmlformats.org/officeDocument/2006/relationships/hyperlink" Target="https://welshwomensaid.org.uk/" TargetMode="External"/><Relationship Id="rId18" Type="http://schemas.openxmlformats.org/officeDocument/2006/relationships/hyperlink" Target="https://www.nyas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coholics-anonymous.org.uk/find-a-meeting/" TargetMode="External"/><Relationship Id="rId7" Type="http://schemas.openxmlformats.org/officeDocument/2006/relationships/hyperlink" Target="https://www.dewis.wales" TargetMode="External"/><Relationship Id="rId12" Type="http://schemas.openxmlformats.org/officeDocument/2006/relationships/hyperlink" Target="https://thrivedas.org.uk/about/" TargetMode="External"/><Relationship Id="rId17" Type="http://schemas.openxmlformats.org/officeDocument/2006/relationships/hyperlink" Target="https://www.tgpcymru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rnardos.org.uk/what-we-do/helping-families/wales" TargetMode="External"/><Relationship Id="rId20" Type="http://schemas.openxmlformats.org/officeDocument/2006/relationships/hyperlink" Target="https://adferiad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hildreninwales.org.uk" TargetMode="External"/><Relationship Id="rId11" Type="http://schemas.openxmlformats.org/officeDocument/2006/relationships/hyperlink" Target="https://www.tgpcymru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milylives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ancymru.com" TargetMode="External"/><Relationship Id="rId19" Type="http://schemas.openxmlformats.org/officeDocument/2006/relationships/hyperlink" Target="https://www.familyfriendswal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as.net/get-support/support-in-wales/parent-advocacy/" TargetMode="External"/><Relationship Id="rId14" Type="http://schemas.openxmlformats.org/officeDocument/2006/relationships/hyperlink" Target="https://www.pfan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Neophytos Ioannou</cp:lastModifiedBy>
  <cp:revision>2</cp:revision>
  <dcterms:created xsi:type="dcterms:W3CDTF">2025-07-24T21:34:00Z</dcterms:created>
  <dcterms:modified xsi:type="dcterms:W3CDTF">2025-07-24T21:34:00Z</dcterms:modified>
  <cp:category/>
</cp:coreProperties>
</file>