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</w:rPr>
      </w:pPr>
      <w:bookmarkStart w:colFirst="0" w:colLast="0" w:name="_heading=h.z5krixgg2l5h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Fire Safety and Emergency Evacuation Policy</w:t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Procedures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Fire procedures will be explained to staff and pupils on Day 1 and will follow NHC fire evacuation procedures.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Registers will be used to account for pupils during an evacuation.</w:t>
      </w:r>
    </w:p>
    <w:p w:rsidR="00000000" w:rsidDel="00000000" w:rsidP="00000000" w:rsidRDefault="00000000" w:rsidRPr="00000000" w14:paraId="00000006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Exits and Equipment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fire exits will be kept clear.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Extinguishers will be located according to site safety procedures.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1DwP+7rCLXtzbvPm0k0iTI1UA==">CgMxLjAyDmguejVrcml4Z2cybDVoOAByITFfWG1FTDQ2alRzY0FsUlRxdkZjY0ZQSHpmNURWVXNTZQ==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