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0"/>
        <w:gridCol w:w="2775"/>
      </w:tblGrid>
      <w:tr w:rsidR="0037015F" w14:paraId="53FA02B3" w14:textId="77777777" w:rsidTr="0037015F">
        <w:trPr>
          <w:trHeight w:val="840"/>
        </w:trPr>
        <w:tc>
          <w:tcPr>
            <w:tcW w:w="8243" w:type="dxa"/>
          </w:tcPr>
          <w:p w14:paraId="6F30C0EE" w14:textId="77777777" w:rsidR="0037015F" w:rsidRPr="00B65E73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3C6667AB" w14:textId="77777777" w:rsidR="0037015F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EB3EF7F" wp14:editId="61165A7E">
                  <wp:extent cx="1555115" cy="343014"/>
                  <wp:effectExtent l="19050" t="0" r="6985" b="0"/>
                  <wp:docPr id="10" name="Imagem 0" descr="logo_high_resolu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igh_resolutio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34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FA3D2AE" w14:textId="77777777" w:rsidR="0037015F" w:rsidRPr="00296D74" w:rsidRDefault="0037015F" w:rsidP="000A2A80">
            <w:pPr>
              <w:ind w:left="21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0AD62299" w14:textId="77777777" w:rsidR="0037015F" w:rsidRPr="00B65E73" w:rsidRDefault="0037015F" w:rsidP="000A2A80">
            <w:pPr>
              <w:ind w:left="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65E73">
              <w:rPr>
                <w:rFonts w:ascii="Arial" w:hAnsi="Arial" w:cs="Arial"/>
                <w:b/>
                <w:sz w:val="32"/>
                <w:szCs w:val="32"/>
              </w:rPr>
              <w:t>REQUERIMENTO PARA REGISTRO</w:t>
            </w:r>
          </w:p>
        </w:tc>
      </w:tr>
    </w:tbl>
    <w:p w14:paraId="394672EE" w14:textId="77777777" w:rsidR="0037015F" w:rsidRPr="001F2F13" w:rsidRDefault="0037015F" w:rsidP="0037015F">
      <w:pPr>
        <w:jc w:val="both"/>
        <w:rPr>
          <w:rFonts w:ascii="Arial" w:hAnsi="Arial" w:cs="Arial"/>
          <w:b/>
          <w:sz w:val="8"/>
          <w:szCs w:val="24"/>
        </w:rPr>
      </w:pPr>
      <w:r w:rsidRPr="00B65E73">
        <w:rPr>
          <w:rFonts w:ascii="Arial" w:hAnsi="Arial" w:cs="Arial"/>
          <w:b/>
          <w:sz w:val="24"/>
          <w:szCs w:val="24"/>
        </w:rPr>
        <w:t xml:space="preserve"> </w:t>
      </w:r>
    </w:p>
    <w:p w14:paraId="1B5ED32E" w14:textId="77777777" w:rsidR="00BE603C" w:rsidRPr="00FD7286" w:rsidRDefault="0043483D">
      <w:pPr>
        <w:rPr>
          <w:lang w:val="pt-BR"/>
        </w:rPr>
      </w:pPr>
      <w:r w:rsidRPr="00FD7286">
        <w:rPr>
          <w:lang w:val="pt-BR"/>
        </w:rPr>
        <w:t>Ilma. Sra.</w:t>
      </w:r>
      <w:r w:rsidRPr="00FD7286">
        <w:rPr>
          <w:lang w:val="pt-BR"/>
        </w:rPr>
        <w:br/>
        <w:t>Oficial do Cartório de Registro de Títulos e Documentos de Vitória</w:t>
      </w:r>
      <w:r w:rsidRPr="00FD7286">
        <w:rPr>
          <w:lang w:val="pt-BR"/>
        </w:rPr>
        <w:br/>
      </w:r>
      <w:proofErr w:type="spellStart"/>
      <w:r w:rsidRPr="00FD7286">
        <w:rPr>
          <w:lang w:val="pt-BR"/>
        </w:rPr>
        <w:t>Vitória</w:t>
      </w:r>
      <w:proofErr w:type="spellEnd"/>
      <w:r w:rsidRPr="00FD7286">
        <w:rPr>
          <w:lang w:val="pt-BR"/>
        </w:rPr>
        <w:t xml:space="preserve"> – ES</w:t>
      </w:r>
    </w:p>
    <w:p w14:paraId="1471610C" w14:textId="2E039151" w:rsidR="00FD7286" w:rsidRDefault="0043483D" w:rsidP="00FD7286">
      <w:pPr>
        <w:rPr>
          <w:lang w:val="pt-BR"/>
        </w:rPr>
      </w:pPr>
      <w:r w:rsidRPr="00FD7286">
        <w:rPr>
          <w:lang w:val="pt-BR"/>
        </w:rPr>
        <w:t>(a) infra-assinado(a), _</w:t>
      </w:r>
      <w:r w:rsidR="00FD7286">
        <w:rPr>
          <w:lang w:val="pt-BR"/>
        </w:rPr>
        <w:t>___</w:t>
      </w:r>
      <w:r w:rsidRPr="00FD7286">
        <w:rPr>
          <w:lang w:val="pt-BR"/>
        </w:rPr>
        <w:t>_________________________________________________</w:t>
      </w:r>
      <w:r w:rsidR="0037015F">
        <w:rPr>
          <w:lang w:val="pt-BR"/>
        </w:rPr>
        <w:t>_____________________________</w:t>
      </w:r>
      <w:r w:rsidRPr="00FD7286">
        <w:rPr>
          <w:lang w:val="pt-BR"/>
        </w:rPr>
        <w:t>___________________________,</w:t>
      </w:r>
      <w:r w:rsidRPr="00FD7286">
        <w:rPr>
          <w:lang w:val="pt-BR"/>
        </w:rPr>
        <w:br/>
        <w:t>nacionalidade: ____________</w:t>
      </w:r>
      <w:r w:rsidRPr="00FD7286">
        <w:rPr>
          <w:lang w:val="pt-BR"/>
        </w:rPr>
        <w:t>______________</w:t>
      </w:r>
      <w:r w:rsidR="0037015F">
        <w:rPr>
          <w:lang w:val="pt-BR"/>
        </w:rPr>
        <w:t>____</w:t>
      </w:r>
      <w:r w:rsidRPr="00FD7286">
        <w:rPr>
          <w:lang w:val="pt-BR"/>
        </w:rPr>
        <w:t xml:space="preserve">_____________, estado civil: </w:t>
      </w:r>
      <w:r w:rsidR="0037015F">
        <w:rPr>
          <w:lang w:val="pt-BR"/>
        </w:rPr>
        <w:t>__________________________</w:t>
      </w:r>
      <w:r w:rsidRPr="00FD7286">
        <w:rPr>
          <w:lang w:val="pt-BR"/>
        </w:rPr>
        <w:t>________________________________,</w:t>
      </w:r>
      <w:r w:rsidRPr="00FD7286">
        <w:rPr>
          <w:lang w:val="pt-BR"/>
        </w:rPr>
        <w:br/>
        <w:t>residente na rua _________________________________________________________________</w:t>
      </w:r>
      <w:r w:rsidR="0037015F">
        <w:rPr>
          <w:lang w:val="pt-BR"/>
        </w:rPr>
        <w:t>_______________________________</w:t>
      </w:r>
      <w:r w:rsidRPr="00FD7286">
        <w:rPr>
          <w:lang w:val="pt-BR"/>
        </w:rPr>
        <w:t>___________________,</w:t>
      </w:r>
      <w:r w:rsidRPr="00FD7286">
        <w:rPr>
          <w:lang w:val="pt-BR"/>
        </w:rPr>
        <w:br/>
        <w:t xml:space="preserve">na cidade de </w:t>
      </w:r>
      <w:r w:rsidR="0037015F">
        <w:rPr>
          <w:lang w:val="pt-BR"/>
        </w:rPr>
        <w:t>______</w:t>
      </w:r>
      <w:r w:rsidRPr="00FD7286">
        <w:rPr>
          <w:lang w:val="pt-BR"/>
        </w:rPr>
        <w:t>_____</w:t>
      </w:r>
      <w:r w:rsidR="00FD7286">
        <w:rPr>
          <w:lang w:val="pt-BR"/>
        </w:rPr>
        <w:t>_______</w:t>
      </w:r>
      <w:r w:rsidRPr="00FD7286">
        <w:rPr>
          <w:lang w:val="pt-BR"/>
        </w:rPr>
        <w:t>____</w:t>
      </w:r>
      <w:r w:rsidR="0037015F">
        <w:rPr>
          <w:lang w:val="pt-BR"/>
        </w:rPr>
        <w:t>Cep nº_________________</w:t>
      </w:r>
      <w:r w:rsidRPr="00FD7286">
        <w:rPr>
          <w:lang w:val="pt-BR"/>
        </w:rPr>
        <w:t>__, portador(a) da carteira de identidade nº _____________</w:t>
      </w:r>
      <w:r w:rsidR="00FD7286">
        <w:rPr>
          <w:lang w:val="pt-BR"/>
        </w:rPr>
        <w:t>__________</w:t>
      </w:r>
      <w:r w:rsidR="0037015F">
        <w:rPr>
          <w:lang w:val="pt-BR"/>
        </w:rPr>
        <w:t>,</w:t>
      </w:r>
      <w:r w:rsidRPr="00FD7286">
        <w:rPr>
          <w:lang w:val="pt-BR"/>
        </w:rPr>
        <w:t xml:space="preserve"> </w:t>
      </w:r>
      <w:r w:rsidRPr="00FD7286">
        <w:rPr>
          <w:lang w:val="pt-BR"/>
        </w:rPr>
        <w:t>CPF nº ____________________________________,</w:t>
      </w:r>
      <w:r w:rsidRPr="00FD7286">
        <w:rPr>
          <w:lang w:val="pt-BR"/>
        </w:rPr>
        <w:br/>
        <w:t>e-mail: ____________________________________________________________ telefone: (   ) ________</w:t>
      </w:r>
      <w:r w:rsidR="0037015F">
        <w:rPr>
          <w:lang w:val="pt-BR"/>
        </w:rPr>
        <w:t>______</w:t>
      </w:r>
      <w:r w:rsidRPr="00FD7286">
        <w:rPr>
          <w:lang w:val="pt-BR"/>
        </w:rPr>
        <w:t>____________,</w:t>
      </w:r>
      <w:r w:rsidRPr="00FD7286">
        <w:rPr>
          <w:lang w:val="pt-BR"/>
        </w:rPr>
        <w:br/>
      </w:r>
      <w:r w:rsidRPr="00FD7286">
        <w:rPr>
          <w:lang w:val="pt-BR"/>
        </w:rPr>
        <w:br/>
        <w:t>vem requerer a V. Sa. o registro/averbação do(a) ______________________________________________________________________________________________________ em anexo, nos termos da Lei nº 6.015/1973, especialmente o disposto em seu art. 130.</w:t>
      </w:r>
      <w:r w:rsidRPr="00FD7286">
        <w:rPr>
          <w:lang w:val="pt-BR"/>
        </w:rPr>
        <w:br/>
      </w:r>
      <w:r w:rsidRPr="00FD7286">
        <w:rPr>
          <w:lang w:val="pt-BR"/>
        </w:rPr>
        <w:br/>
        <w:t xml:space="preserve">☐ </w:t>
      </w:r>
      <w:r w:rsidRPr="0037015F">
        <w:rPr>
          <w:sz w:val="16"/>
          <w:szCs w:val="16"/>
          <w:lang w:val="pt-BR"/>
        </w:rPr>
        <w:t>Sem os anexos mencionados no documento.</w:t>
      </w:r>
      <w:r w:rsidRPr="0037015F">
        <w:rPr>
          <w:sz w:val="16"/>
          <w:szCs w:val="16"/>
          <w:lang w:val="pt-BR"/>
        </w:rPr>
        <w:br/>
      </w:r>
      <w:r w:rsidRPr="00FD7286">
        <w:rPr>
          <w:lang w:val="pt-BR"/>
        </w:rPr>
        <w:t>☐</w:t>
      </w:r>
      <w:r w:rsidRPr="00FD7286">
        <w:rPr>
          <w:lang w:val="pt-BR"/>
        </w:rPr>
        <w:t xml:space="preserve"> </w:t>
      </w:r>
      <w:r w:rsidRPr="0037015F">
        <w:rPr>
          <w:sz w:val="16"/>
          <w:szCs w:val="16"/>
          <w:lang w:val="pt-BR"/>
        </w:rPr>
        <w:t>Com os anexos mencionados no documento.</w:t>
      </w:r>
      <w:r w:rsidRPr="0037015F">
        <w:rPr>
          <w:sz w:val="16"/>
          <w:szCs w:val="16"/>
          <w:lang w:val="pt-BR"/>
        </w:rPr>
        <w:br/>
      </w:r>
      <w:r w:rsidRPr="00FD7286">
        <w:rPr>
          <w:lang w:val="pt-BR"/>
        </w:rPr>
        <w:t>☐</w:t>
      </w:r>
      <w:r w:rsidRPr="00FD7286">
        <w:rPr>
          <w:lang w:val="pt-BR"/>
        </w:rPr>
        <w:t xml:space="preserve"> </w:t>
      </w:r>
      <w:r w:rsidRPr="0037015F">
        <w:rPr>
          <w:sz w:val="16"/>
          <w:szCs w:val="16"/>
          <w:lang w:val="pt-BR"/>
        </w:rPr>
        <w:t>Não existem anexos.</w:t>
      </w:r>
      <w:r w:rsidRPr="0037015F">
        <w:rPr>
          <w:sz w:val="16"/>
          <w:szCs w:val="16"/>
          <w:lang w:val="pt-BR"/>
        </w:rPr>
        <w:br/>
      </w:r>
      <w:r w:rsidRPr="00FD7286">
        <w:rPr>
          <w:lang w:val="pt-BR"/>
        </w:rPr>
        <w:br/>
        <w:t xml:space="preserve">☐ </w:t>
      </w:r>
      <w:r w:rsidRPr="00FD7286">
        <w:rPr>
          <w:sz w:val="16"/>
          <w:szCs w:val="16"/>
          <w:lang w:val="pt-BR"/>
        </w:rPr>
        <w:t>Visando única e exclusivamente à sua conservação, isentando a Oficial de todos e quaisquer problemas futuros, tudo de conformidade com o artigo 127, inciso VII, da Lei nº 6.015/73, e demais normas aplicáveis à matéria.</w:t>
      </w:r>
    </w:p>
    <w:p w14:paraId="5CA4C932" w14:textId="2518032C" w:rsidR="00FD7286" w:rsidRPr="00FD7286" w:rsidRDefault="00FD7286" w:rsidP="00FD7286">
      <w:pPr>
        <w:jc w:val="both"/>
        <w:rPr>
          <w:sz w:val="16"/>
          <w:szCs w:val="16"/>
          <w:lang w:val="pt-BR"/>
        </w:rPr>
      </w:pPr>
      <w:r w:rsidRPr="00FD7286">
        <w:rPr>
          <w:lang w:val="pt-BR"/>
        </w:rPr>
        <w:t>☐</w:t>
      </w:r>
      <w:r>
        <w:rPr>
          <w:lang w:val="pt-BR"/>
        </w:rPr>
        <w:t xml:space="preserve"> </w:t>
      </w:r>
      <w:r w:rsidRPr="00FD7286">
        <w:rPr>
          <w:sz w:val="16"/>
          <w:szCs w:val="16"/>
          <w:lang w:val="pt-BR"/>
        </w:rPr>
        <w:t xml:space="preserve">Declara, por fim, nos termos do artigo 8º do Decreto 10.278, de 18/03/2020, que regulamentou o artigo 3º da Lei 13.874 de 20/09/2019 e o artigo 2°-A, da Lei 12.682 de 09/07/2012, que efetuei a digitalização do presente documento, o qual reproduz, integralmente, o documento físico que </w:t>
      </w:r>
      <w:proofErr w:type="gramStart"/>
      <w:r w:rsidRPr="00FD7286">
        <w:rPr>
          <w:sz w:val="16"/>
          <w:szCs w:val="16"/>
          <w:lang w:val="pt-BR"/>
        </w:rPr>
        <w:t>encontra-se</w:t>
      </w:r>
      <w:proofErr w:type="gramEnd"/>
      <w:r w:rsidRPr="00FD7286">
        <w:rPr>
          <w:sz w:val="16"/>
          <w:szCs w:val="16"/>
          <w:lang w:val="pt-BR"/>
        </w:rPr>
        <w:t xml:space="preserve"> em minha posse, respondendo pela conformidade do processo de digitalização, que seguiram os padrões determinados pelo artigo 5º do referido decreto.</w:t>
      </w:r>
    </w:p>
    <w:p w14:paraId="4AC37A69" w14:textId="77777777" w:rsidR="0037015F" w:rsidRDefault="0043483D">
      <w:pPr>
        <w:rPr>
          <w:sz w:val="20"/>
          <w:szCs w:val="20"/>
          <w:lang w:val="pt-BR"/>
        </w:rPr>
      </w:pPr>
      <w:r w:rsidRPr="00FD7286">
        <w:rPr>
          <w:lang w:val="pt-BR"/>
        </w:rPr>
        <w:t>Em caso de averbação, informar o registro principal (</w:t>
      </w:r>
      <w:r w:rsidR="00FD7286">
        <w:rPr>
          <w:lang w:val="pt-BR"/>
        </w:rPr>
        <w:t>Registro/</w:t>
      </w:r>
      <w:r w:rsidRPr="00FD7286">
        <w:rPr>
          <w:lang w:val="pt-BR"/>
        </w:rPr>
        <w:t xml:space="preserve">Microfilme) nº </w:t>
      </w:r>
      <w:r w:rsidRPr="00FD7286">
        <w:rPr>
          <w:lang w:val="pt-BR"/>
        </w:rPr>
        <w:t>_________</w:t>
      </w:r>
      <w:r w:rsidR="00FD7286">
        <w:rPr>
          <w:lang w:val="pt-BR"/>
        </w:rPr>
        <w:t>___</w:t>
      </w:r>
      <w:r w:rsidRPr="00FD7286">
        <w:rPr>
          <w:lang w:val="pt-BR"/>
        </w:rPr>
        <w:t>___.</w:t>
      </w:r>
      <w:r w:rsidRPr="00FD7286">
        <w:rPr>
          <w:lang w:val="pt-BR"/>
        </w:rPr>
        <w:br/>
      </w:r>
    </w:p>
    <w:p w14:paraId="17E0E36A" w14:textId="67448587" w:rsidR="0037015F" w:rsidRDefault="00FD7286">
      <w:pPr>
        <w:rPr>
          <w:lang w:val="pt-BR"/>
        </w:rPr>
      </w:pPr>
      <w:r w:rsidRPr="00FD7286">
        <w:rPr>
          <w:sz w:val="20"/>
          <w:szCs w:val="20"/>
          <w:lang w:val="pt-BR"/>
        </w:rPr>
        <w:t>A requerente declara ter sido informada pelo Cartório de que todos os dados pessoais fornecidos nesta oportunidade receberão tratamento de coleta, recepção, utilização, armazenamento e/ou arquivamento, para fins exclusivos mencionados acima, em atenção às disposições da Lei nº. 13.709/2018 (Lei Geral de Proteção de Dados - LGPD). Declara consentir, ainda, nos termos dos artigos 5º, Inc. XII, e 23 da referida Lei, e de forma livre, informada e inequívoca, que tais dados sejam tratados</w:t>
      </w:r>
      <w:r w:rsidRPr="00FD7286">
        <w:rPr>
          <w:sz w:val="20"/>
          <w:szCs w:val="20"/>
          <w:lang w:val="pt-BR"/>
        </w:rPr>
        <w:t xml:space="preserve"> </w:t>
      </w:r>
      <w:r w:rsidRPr="00FD7286">
        <w:rPr>
          <w:sz w:val="20"/>
          <w:szCs w:val="20"/>
          <w:lang w:val="pt-BR"/>
        </w:rPr>
        <w:t>para a finalidade</w:t>
      </w:r>
      <w:r w:rsidR="0037015F">
        <w:rPr>
          <w:sz w:val="20"/>
          <w:szCs w:val="20"/>
          <w:lang w:val="pt-BR"/>
        </w:rPr>
        <w:t xml:space="preserve"> </w:t>
      </w:r>
      <w:r w:rsidRPr="00FD7286">
        <w:rPr>
          <w:sz w:val="20"/>
          <w:szCs w:val="20"/>
          <w:lang w:val="pt-BR"/>
        </w:rPr>
        <w:t>acima</w:t>
      </w:r>
      <w:r w:rsidR="0037015F">
        <w:rPr>
          <w:sz w:val="20"/>
          <w:szCs w:val="20"/>
          <w:lang w:val="pt-BR"/>
        </w:rPr>
        <w:t xml:space="preserve"> </w:t>
      </w:r>
      <w:r w:rsidRPr="00FD7286">
        <w:rPr>
          <w:sz w:val="20"/>
          <w:szCs w:val="20"/>
          <w:lang w:val="pt-BR"/>
        </w:rPr>
        <w:t>prevista.</w:t>
      </w:r>
      <w:r w:rsidR="0043483D" w:rsidRPr="00FD7286">
        <w:rPr>
          <w:sz w:val="20"/>
          <w:szCs w:val="20"/>
          <w:lang w:val="pt-BR"/>
        </w:rPr>
        <w:br/>
      </w:r>
      <w:r w:rsidR="0043483D" w:rsidRPr="00FD7286">
        <w:rPr>
          <w:lang w:val="pt-BR"/>
        </w:rPr>
        <w:br/>
        <w:t>Nestes termos,</w:t>
      </w:r>
      <w:r w:rsidR="0043483D" w:rsidRPr="00FD7286">
        <w:rPr>
          <w:lang w:val="pt-BR"/>
        </w:rPr>
        <w:br/>
        <w:t>Pede e espera deferimento.</w:t>
      </w:r>
      <w:r w:rsidR="0043483D" w:rsidRPr="00FD7286">
        <w:rPr>
          <w:lang w:val="pt-BR"/>
        </w:rPr>
        <w:br/>
      </w:r>
      <w:r w:rsidR="0043483D" w:rsidRPr="00FD7286">
        <w:rPr>
          <w:lang w:val="pt-BR"/>
        </w:rPr>
        <w:br/>
        <w:t>Vitória – ES, ___ / ___ / _____</w:t>
      </w:r>
    </w:p>
    <w:p w14:paraId="1062A40F" w14:textId="77777777" w:rsidR="006606C3" w:rsidRDefault="006606C3">
      <w:pPr>
        <w:rPr>
          <w:lang w:val="pt-BR"/>
        </w:rPr>
      </w:pPr>
    </w:p>
    <w:p w14:paraId="7CA9C035" w14:textId="173FB6A1" w:rsidR="0043483D" w:rsidRPr="006606C3" w:rsidRDefault="0037015F">
      <w:pPr>
        <w:rPr>
          <w:sz w:val="16"/>
          <w:szCs w:val="16"/>
          <w:lang w:val="pt-BR"/>
        </w:rPr>
      </w:pPr>
      <w:r>
        <w:rPr>
          <w:lang w:val="pt-BR"/>
        </w:rPr>
        <w:t>___________________________</w:t>
      </w:r>
      <w:r w:rsidR="0043483D" w:rsidRPr="00FD7286">
        <w:rPr>
          <w:lang w:val="pt-BR"/>
        </w:rPr>
        <w:t>________________________________</w:t>
      </w:r>
      <w:r w:rsidR="0043483D" w:rsidRPr="00FD7286">
        <w:rPr>
          <w:lang w:val="pt-BR"/>
        </w:rPr>
        <w:br/>
        <w:t xml:space="preserve">Assinatura </w:t>
      </w:r>
      <w:r w:rsidR="0043483D" w:rsidRPr="00FD7286">
        <w:rPr>
          <w:lang w:val="pt-BR"/>
        </w:rPr>
        <w:br/>
      </w:r>
      <w:r w:rsidR="0043483D" w:rsidRPr="006606C3">
        <w:rPr>
          <w:sz w:val="16"/>
          <w:szCs w:val="16"/>
          <w:lang w:val="pt-BR"/>
        </w:rPr>
        <w:t>Obs.: Caso o requerimento seja apresentado com cópia do documento de identificação (RG, CNH etc.), fica dispensado o reconhecimento de firma.</w:t>
      </w:r>
    </w:p>
    <w:sectPr w:rsidR="0043483D" w:rsidRPr="006606C3" w:rsidSect="00FD7286">
      <w:pgSz w:w="12240" w:h="15840"/>
      <w:pgMar w:top="567" w:right="567" w:bottom="567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652176">
    <w:abstractNumId w:val="8"/>
  </w:num>
  <w:num w:numId="2" w16cid:durableId="1586915071">
    <w:abstractNumId w:val="6"/>
  </w:num>
  <w:num w:numId="3" w16cid:durableId="75254442">
    <w:abstractNumId w:val="5"/>
  </w:num>
  <w:num w:numId="4" w16cid:durableId="1246718939">
    <w:abstractNumId w:val="4"/>
  </w:num>
  <w:num w:numId="5" w16cid:durableId="1180465791">
    <w:abstractNumId w:val="7"/>
  </w:num>
  <w:num w:numId="6" w16cid:durableId="1606958710">
    <w:abstractNumId w:val="3"/>
  </w:num>
  <w:num w:numId="7" w16cid:durableId="840394970">
    <w:abstractNumId w:val="2"/>
  </w:num>
  <w:num w:numId="8" w16cid:durableId="1611811588">
    <w:abstractNumId w:val="1"/>
  </w:num>
  <w:num w:numId="9" w16cid:durableId="6961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015F"/>
    <w:rsid w:val="0043483D"/>
    <w:rsid w:val="006606C3"/>
    <w:rsid w:val="0080213F"/>
    <w:rsid w:val="00AA1D8D"/>
    <w:rsid w:val="00B47730"/>
    <w:rsid w:val="00BE603C"/>
    <w:rsid w:val="00CB0664"/>
    <w:rsid w:val="00FC693F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E30C7"/>
  <w14:defaultImageDpi w14:val="300"/>
  <w15:docId w15:val="{5B9D203B-3722-4E93-9802-78EA7560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86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CARTORIO RTD VITORIA</cp:lastModifiedBy>
  <cp:revision>2</cp:revision>
  <dcterms:created xsi:type="dcterms:W3CDTF">2025-07-24T16:02:00Z</dcterms:created>
  <dcterms:modified xsi:type="dcterms:W3CDTF">2025-07-24T16:02:00Z</dcterms:modified>
  <cp:category/>
</cp:coreProperties>
</file>