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38577" w14:textId="77777777" w:rsidR="00394D3B" w:rsidRDefault="00286CAD">
      <w:pPr>
        <w:pStyle w:val="Heading1"/>
        <w:jc w:val="center"/>
      </w:pPr>
      <w:r>
        <w:t>The Village Plan</w:t>
      </w:r>
    </w:p>
    <w:p w14:paraId="5E13CDB7" w14:textId="77777777" w:rsidR="00394D3B" w:rsidRDefault="00286CAD">
      <w:pPr>
        <w:jc w:val="center"/>
      </w:pPr>
      <w:r>
        <w:t>Support Roles for Postpartum Moms</w:t>
      </w:r>
    </w:p>
    <w:p w14:paraId="38C7DB1E" w14:textId="77777777" w:rsidR="00394D3B" w:rsidRDefault="00286CAD">
      <w:r>
        <w:t>Choose your people and assign them the role that fits them best. Print it out, hang it on the fridge, or share it digitally to help your village support you in real, tangible ways.</w:t>
      </w:r>
    </w:p>
    <w:p w14:paraId="662DEE7B" w14:textId="77777777" w:rsidR="00394D3B" w:rsidRDefault="00286CAD">
      <w:pPr>
        <w:pStyle w:val="Heading2"/>
      </w:pPr>
      <w:r>
        <w:br/>
      </w:r>
      <w:r>
        <w:t>🧡</w:t>
      </w:r>
      <w:r>
        <w:t xml:space="preserve"> The </w:t>
      </w:r>
      <w:r>
        <w:t>Encourager</w:t>
      </w:r>
    </w:p>
    <w:p w14:paraId="0B22C3B2" w14:textId="77777777" w:rsidR="00394D3B" w:rsidRDefault="00286CAD">
      <w:r>
        <w:t>Sends affirmations, uplifting texts, and gentle reminders that you're doing great—even on the hard days.</w:t>
      </w:r>
    </w:p>
    <w:p w14:paraId="4FBA436D" w14:textId="77777777" w:rsidR="00394D3B" w:rsidRDefault="00286CAD">
      <w:r>
        <w:t>Assigned to: ________________________</w:t>
      </w:r>
    </w:p>
    <w:p w14:paraId="37B99C8B" w14:textId="77777777" w:rsidR="00394D3B" w:rsidRDefault="00286CAD">
      <w:pPr>
        <w:pStyle w:val="Heading2"/>
      </w:pPr>
      <w:r>
        <w:br/>
      </w:r>
      <w:r>
        <w:t>🍽</w:t>
      </w:r>
      <w:r>
        <w:t>️</w:t>
      </w:r>
      <w:r>
        <w:t xml:space="preserve"> The Meal Fairy</w:t>
      </w:r>
    </w:p>
    <w:p w14:paraId="66B74235" w14:textId="77777777" w:rsidR="00394D3B" w:rsidRDefault="00286CAD">
      <w:r>
        <w:t>Brings over meals, drops off coffee, stocks snacks, or sends gift cards for food delivery.</w:t>
      </w:r>
    </w:p>
    <w:p w14:paraId="1F73D08F" w14:textId="77777777" w:rsidR="00394D3B" w:rsidRDefault="00286CAD">
      <w:r>
        <w:t>Assigned to: ________________________</w:t>
      </w:r>
    </w:p>
    <w:p w14:paraId="3914C79B" w14:textId="77777777" w:rsidR="00394D3B" w:rsidRDefault="00286CAD">
      <w:pPr>
        <w:pStyle w:val="Heading2"/>
      </w:pPr>
      <w:r>
        <w:br/>
      </w:r>
      <w:r>
        <w:t>🧺</w:t>
      </w:r>
      <w:r>
        <w:t xml:space="preserve"> The House Help</w:t>
      </w:r>
    </w:p>
    <w:p w14:paraId="6D3A4DFD" w14:textId="77777777" w:rsidR="00394D3B" w:rsidRDefault="00286CAD">
      <w:r>
        <w:t>Pitches in with laundry, dishes, tidying up, or any small task that takes something off your plate.</w:t>
      </w:r>
    </w:p>
    <w:p w14:paraId="70CEC417" w14:textId="77777777" w:rsidR="00394D3B" w:rsidRDefault="00286CAD">
      <w:r>
        <w:t>Assigned to: ________________________</w:t>
      </w:r>
    </w:p>
    <w:p w14:paraId="474596D3" w14:textId="77777777" w:rsidR="00394D3B" w:rsidRDefault="00286CAD">
      <w:pPr>
        <w:pStyle w:val="Heading2"/>
      </w:pPr>
      <w:r>
        <w:br/>
      </w:r>
      <w:r>
        <w:t>👶</w:t>
      </w:r>
      <w:r>
        <w:t xml:space="preserve"> The Baby Whisperer</w:t>
      </w:r>
    </w:p>
    <w:p w14:paraId="53B7E8DB" w14:textId="77777777" w:rsidR="00394D3B" w:rsidRDefault="00286CAD">
      <w:r>
        <w:t>Holds or walks the baby so you can shower, nap, or get a moment to yourself.</w:t>
      </w:r>
    </w:p>
    <w:p w14:paraId="516CE8FB" w14:textId="77777777" w:rsidR="00394D3B" w:rsidRDefault="00286CAD">
      <w:r>
        <w:t>Assigned to: ________________________</w:t>
      </w:r>
    </w:p>
    <w:p w14:paraId="5A32D3B4" w14:textId="77777777" w:rsidR="00394D3B" w:rsidRDefault="00286CAD">
      <w:pPr>
        <w:pStyle w:val="Heading2"/>
      </w:pPr>
      <w:r>
        <w:br/>
      </w:r>
      <w:r>
        <w:t>🛍</w:t>
      </w:r>
      <w:r>
        <w:t>️</w:t>
      </w:r>
      <w:r>
        <w:t xml:space="preserve"> The Errand Runner</w:t>
      </w:r>
    </w:p>
    <w:p w14:paraId="6AF07728" w14:textId="77777777" w:rsidR="00394D3B" w:rsidRDefault="00286CAD">
      <w:r>
        <w:t>Does quick runs to Target, the pharmacy, or handles Amazon returns so you don’t have to.</w:t>
      </w:r>
    </w:p>
    <w:p w14:paraId="26182069" w14:textId="77777777" w:rsidR="00394D3B" w:rsidRDefault="00286CAD">
      <w:r>
        <w:t>Assigned to: ________________________</w:t>
      </w:r>
    </w:p>
    <w:p w14:paraId="17C7BE5D" w14:textId="77777777" w:rsidR="00286CAD" w:rsidRDefault="00286CAD">
      <w:pPr>
        <w:pStyle w:val="Heading2"/>
      </w:pPr>
    </w:p>
    <w:p w14:paraId="06A01EC2" w14:textId="741654FF" w:rsidR="00394D3B" w:rsidRDefault="00286CAD">
      <w:pPr>
        <w:pStyle w:val="Heading2"/>
      </w:pPr>
      <w:r>
        <w:br/>
      </w:r>
      <w:r>
        <w:t>🛑</w:t>
      </w:r>
      <w:r>
        <w:t xml:space="preserve"> The Boundaries Buddy</w:t>
      </w:r>
    </w:p>
    <w:p w14:paraId="47C8BE4F" w14:textId="77777777" w:rsidR="00394D3B" w:rsidRDefault="00286CAD">
      <w:r>
        <w:t>Helps protect your rest and space by managing visitors and gently saying 'no' when needed.</w:t>
      </w:r>
    </w:p>
    <w:p w14:paraId="7B39C1A0" w14:textId="77777777" w:rsidR="00394D3B" w:rsidRDefault="00286CAD">
      <w:r>
        <w:t>Assigned to: ________________________</w:t>
      </w:r>
    </w:p>
    <w:sectPr w:rsidR="00394D3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50082202">
    <w:abstractNumId w:val="8"/>
  </w:num>
  <w:num w:numId="2" w16cid:durableId="1732584032">
    <w:abstractNumId w:val="6"/>
  </w:num>
  <w:num w:numId="3" w16cid:durableId="1933736715">
    <w:abstractNumId w:val="5"/>
  </w:num>
  <w:num w:numId="4" w16cid:durableId="928658202">
    <w:abstractNumId w:val="4"/>
  </w:num>
  <w:num w:numId="5" w16cid:durableId="1796019230">
    <w:abstractNumId w:val="7"/>
  </w:num>
  <w:num w:numId="6" w16cid:durableId="978731657">
    <w:abstractNumId w:val="3"/>
  </w:num>
  <w:num w:numId="7" w16cid:durableId="1774352405">
    <w:abstractNumId w:val="2"/>
  </w:num>
  <w:num w:numId="8" w16cid:durableId="303198876">
    <w:abstractNumId w:val="1"/>
  </w:num>
  <w:num w:numId="9" w16cid:durableId="545529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474A6"/>
    <w:rsid w:val="0015074B"/>
    <w:rsid w:val="00286CAD"/>
    <w:rsid w:val="0029639D"/>
    <w:rsid w:val="00326F90"/>
    <w:rsid w:val="00394D3B"/>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B011A0"/>
  <w14:defaultImageDpi w14:val="300"/>
  <w15:docId w15:val="{268F4A94-1634-4987-8BC2-1276DF53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Emily McFarlin</cp:lastModifiedBy>
  <cp:revision>2</cp:revision>
  <dcterms:created xsi:type="dcterms:W3CDTF">2025-07-15T01:53:00Z</dcterms:created>
  <dcterms:modified xsi:type="dcterms:W3CDTF">2025-07-15T01:53:00Z</dcterms:modified>
  <cp:category/>
</cp:coreProperties>
</file>