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C6D08" w14:textId="3033DBFA" w:rsidR="00561CB0" w:rsidRDefault="00D44B38" w:rsidP="008F0512">
      <w:pPr>
        <w:pStyle w:val="Heading1"/>
        <w:spacing w:before="0"/>
        <w:jc w:val="center"/>
      </w:pPr>
      <w:r>
        <w:t>Letter of Wishes</w:t>
      </w:r>
    </w:p>
    <w:p w14:paraId="59E08298" w14:textId="77777777" w:rsidR="008F0512" w:rsidRPr="008F0512" w:rsidRDefault="008F0512" w:rsidP="008F0512"/>
    <w:p w14:paraId="718FA166" w14:textId="433AF32A" w:rsidR="00561CB0" w:rsidRPr="008F0512" w:rsidRDefault="00D44B38">
      <w:pPr>
        <w:rPr>
          <w:i/>
          <w:iCs/>
        </w:rPr>
      </w:pPr>
      <w:r w:rsidRPr="008F0512">
        <w:rPr>
          <w:i/>
          <w:iCs/>
        </w:rPr>
        <w:t>This template is designed to help you write a personal Letter of Wishes to accompany your will. It is not legally binding but can offer helpful guidance and clarity to your executors, trustees, and loved ones.</w:t>
      </w:r>
      <w:r w:rsidR="00613E46" w:rsidRPr="00613E46">
        <w:rPr>
          <w:i/>
          <w:iCs/>
        </w:rPr>
        <w:t xml:space="preserve"> </w:t>
      </w:r>
      <w:r w:rsidR="00613E46" w:rsidRPr="008F0512">
        <w:rPr>
          <w:i/>
          <w:iCs/>
        </w:rPr>
        <w:t>Be honest, be clear, and above all—be yourself.</w:t>
      </w:r>
    </w:p>
    <w:p w14:paraId="2E2FA990" w14:textId="7379EAF4" w:rsidR="00561CB0" w:rsidRDefault="008F0512">
      <w:pPr>
        <w:rPr>
          <w:i/>
          <w:iCs/>
        </w:rPr>
      </w:pPr>
      <w:r w:rsidRPr="008F0512">
        <w:rPr>
          <w:i/>
          <w:iCs/>
        </w:rPr>
        <w:t xml:space="preserve">This is the editable Word version. </w:t>
      </w:r>
      <w:r w:rsidR="00D44B38" w:rsidRPr="008F0512">
        <w:rPr>
          <w:i/>
          <w:iCs/>
        </w:rPr>
        <w:t>You can type directly into this document</w:t>
      </w:r>
      <w:r>
        <w:rPr>
          <w:i/>
          <w:iCs/>
        </w:rPr>
        <w:t>, amend or add any sections</w:t>
      </w:r>
      <w:r w:rsidR="00D44B38">
        <w:rPr>
          <w:i/>
          <w:iCs/>
        </w:rPr>
        <w:t xml:space="preserve">, </w:t>
      </w:r>
      <w:r w:rsidR="009A78F2">
        <w:rPr>
          <w:i/>
          <w:iCs/>
        </w:rPr>
        <w:t>and then</w:t>
      </w:r>
      <w:r w:rsidR="008E664B">
        <w:rPr>
          <w:i/>
          <w:iCs/>
        </w:rPr>
        <w:t xml:space="preserve"> save and</w:t>
      </w:r>
      <w:r w:rsidR="00D44B38">
        <w:rPr>
          <w:i/>
          <w:iCs/>
        </w:rPr>
        <w:t xml:space="preserve"> </w:t>
      </w:r>
      <w:r w:rsidR="00D44B38" w:rsidRPr="008F0512">
        <w:rPr>
          <w:i/>
          <w:iCs/>
        </w:rPr>
        <w:t xml:space="preserve">print. </w:t>
      </w:r>
    </w:p>
    <w:p w14:paraId="5204971D" w14:textId="2C68DA52" w:rsidR="009A78F2" w:rsidRDefault="00613E46">
      <w:pPr>
        <w:rPr>
          <w:i/>
          <w:iCs/>
        </w:rPr>
      </w:pPr>
      <w:r>
        <w:rPr>
          <w:i/>
          <w:iCs/>
        </w:rPr>
        <w:t>(</w:t>
      </w:r>
      <w:r w:rsidR="009A78F2">
        <w:rPr>
          <w:i/>
          <w:iCs/>
        </w:rPr>
        <w:t>If you would prefer to simply print</w:t>
      </w:r>
      <w:r w:rsidR="009A78F2" w:rsidRPr="009A78F2">
        <w:rPr>
          <w:i/>
          <w:iCs/>
        </w:rPr>
        <w:t xml:space="preserve"> </w:t>
      </w:r>
      <w:r w:rsidR="009A78F2" w:rsidRPr="008F0512">
        <w:rPr>
          <w:i/>
          <w:iCs/>
        </w:rPr>
        <w:t>it and write by hand</w:t>
      </w:r>
      <w:r w:rsidR="009A78F2">
        <w:rPr>
          <w:i/>
          <w:iCs/>
        </w:rPr>
        <w:t xml:space="preserve">, you can also find a PDF version with larger boxes to accommodate handwriting, at </w:t>
      </w:r>
      <w:hyperlink r:id="rId8" w:history="1">
        <w:r w:rsidR="009A78F2" w:rsidRPr="00360C6A">
          <w:rPr>
            <w:rStyle w:val="Hyperlink"/>
            <w:i/>
            <w:iCs/>
          </w:rPr>
          <w:t>www.notsograve.co.uk/letter-of-wishes</w:t>
        </w:r>
      </w:hyperlink>
      <w:r>
        <w:rPr>
          <w:i/>
          <w:iCs/>
        </w:rPr>
        <w:t>)</w:t>
      </w:r>
    </w:p>
    <w:p w14:paraId="4CD8FAC7" w14:textId="4FE36D7D" w:rsidR="00662758" w:rsidRPr="00662758" w:rsidRDefault="0011370B" w:rsidP="00662758">
      <w:pPr>
        <w:rPr>
          <w:i/>
          <w:iCs/>
          <w:lang w:val="en-GB"/>
        </w:rPr>
      </w:pPr>
      <w:r>
        <w:rPr>
          <w:noProof/>
        </w:rPr>
        <w:drawing>
          <wp:inline distT="0" distB="0" distL="0" distR="0" wp14:anchorId="7003902E" wp14:editId="003E2077">
            <wp:extent cx="603250" cy="518823"/>
            <wp:effectExtent l="0" t="0" r="6350" b="0"/>
            <wp:docPr id="4385105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16" cy="524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0A6C0" w14:textId="3F021C0F" w:rsidR="00662758" w:rsidRDefault="00662758" w:rsidP="00662758">
      <w:pPr>
        <w:rPr>
          <w:i/>
          <w:iCs/>
          <w:lang w:val="en-GB"/>
        </w:rPr>
      </w:pPr>
      <w:r w:rsidRPr="00662758">
        <w:rPr>
          <w:i/>
          <w:iCs/>
          <w:lang w:val="en-GB"/>
        </w:rPr>
        <w:t xml:space="preserve">Created by Not So Grave </w:t>
      </w:r>
      <w:hyperlink r:id="rId10" w:history="1">
        <w:r w:rsidR="00675748" w:rsidRPr="00360C6A">
          <w:rPr>
            <w:rStyle w:val="Hyperlink"/>
            <w:i/>
            <w:iCs/>
            <w:lang w:val="en-GB"/>
          </w:rPr>
          <w:t>www.notsograve.co.uk</w:t>
        </w:r>
      </w:hyperlink>
      <w:r w:rsidR="00675748">
        <w:rPr>
          <w:i/>
          <w:iCs/>
          <w:lang w:val="en-GB"/>
        </w:rPr>
        <w:t xml:space="preserve"> </w:t>
      </w:r>
      <w:r w:rsidRPr="00662758">
        <w:rPr>
          <w:i/>
          <w:iCs/>
          <w:lang w:val="en-GB"/>
        </w:rPr>
        <w:t xml:space="preserve"> 2</w:t>
      </w:r>
      <w:r w:rsidR="00675748">
        <w:rPr>
          <w:i/>
          <w:iCs/>
          <w:lang w:val="en-GB"/>
        </w:rPr>
        <w:t>4</w:t>
      </w:r>
      <w:r w:rsidRPr="00662758">
        <w:rPr>
          <w:i/>
          <w:iCs/>
          <w:lang w:val="en-GB"/>
        </w:rPr>
        <w:t xml:space="preserve"> April 2025. </w:t>
      </w:r>
    </w:p>
    <w:p w14:paraId="069CD748" w14:textId="24BC3D84" w:rsidR="00756A90" w:rsidRDefault="00662758" w:rsidP="00662758">
      <w:pPr>
        <w:rPr>
          <w:i/>
          <w:iCs/>
          <w:lang w:val="en-GB"/>
        </w:rPr>
      </w:pPr>
      <w:r w:rsidRPr="00662758">
        <w:rPr>
          <w:i/>
          <w:iCs/>
          <w:lang w:val="en-GB"/>
        </w:rPr>
        <w:t>For personal use only. All information correct at time of writing.</w:t>
      </w:r>
    </w:p>
    <w:p w14:paraId="6CBC6F14" w14:textId="77777777" w:rsidR="0011370B" w:rsidRDefault="0011370B" w:rsidP="00662758">
      <w:pPr>
        <w:rPr>
          <w:i/>
          <w:iCs/>
          <w:lang w:val="en-GB"/>
        </w:rPr>
      </w:pPr>
    </w:p>
    <w:p w14:paraId="1D5B669A" w14:textId="77777777" w:rsidR="0011370B" w:rsidRDefault="0011370B" w:rsidP="00662758">
      <w:pPr>
        <w:rPr>
          <w:i/>
          <w:iCs/>
          <w:lang w:val="en-GB"/>
        </w:rPr>
      </w:pPr>
    </w:p>
    <w:p w14:paraId="6C9409E8" w14:textId="77777777" w:rsidR="0011370B" w:rsidRDefault="0011370B" w:rsidP="00662758">
      <w:pPr>
        <w:rPr>
          <w:i/>
          <w:iCs/>
          <w:lang w:val="en-GB"/>
        </w:rPr>
      </w:pPr>
    </w:p>
    <w:p w14:paraId="516C6EA8" w14:textId="77777777" w:rsidR="0011370B" w:rsidRDefault="0011370B" w:rsidP="00662758">
      <w:pPr>
        <w:rPr>
          <w:i/>
          <w:iCs/>
          <w:lang w:val="en-GB"/>
        </w:rPr>
      </w:pPr>
    </w:p>
    <w:p w14:paraId="1649F88A" w14:textId="77777777" w:rsidR="008C39CC" w:rsidRDefault="008C39CC" w:rsidP="00662758">
      <w:pPr>
        <w:rPr>
          <w:i/>
          <w:iCs/>
          <w:lang w:val="en-GB"/>
        </w:rPr>
      </w:pPr>
    </w:p>
    <w:p w14:paraId="0E12B024" w14:textId="77777777" w:rsidR="008C39CC" w:rsidRDefault="008C39CC" w:rsidP="00662758">
      <w:pPr>
        <w:rPr>
          <w:i/>
          <w:iCs/>
          <w:lang w:val="en-GB"/>
        </w:rPr>
      </w:pPr>
    </w:p>
    <w:p w14:paraId="4A902DDC" w14:textId="77777777" w:rsidR="008C39CC" w:rsidRDefault="008C39CC" w:rsidP="00662758">
      <w:pPr>
        <w:rPr>
          <w:i/>
          <w:iCs/>
          <w:lang w:val="en-GB"/>
        </w:rPr>
      </w:pPr>
    </w:p>
    <w:p w14:paraId="568954CA" w14:textId="77777777" w:rsidR="008C39CC" w:rsidRDefault="008C39CC" w:rsidP="00662758">
      <w:pPr>
        <w:rPr>
          <w:i/>
          <w:iCs/>
          <w:lang w:val="en-GB"/>
        </w:rPr>
      </w:pPr>
    </w:p>
    <w:p w14:paraId="60675C6E" w14:textId="77777777" w:rsidR="008C39CC" w:rsidRDefault="008C39CC" w:rsidP="00662758">
      <w:pPr>
        <w:rPr>
          <w:i/>
          <w:iCs/>
          <w:lang w:val="en-GB"/>
        </w:rPr>
      </w:pPr>
    </w:p>
    <w:p w14:paraId="76700584" w14:textId="77777777" w:rsidR="008C39CC" w:rsidRDefault="008C39CC" w:rsidP="00662758">
      <w:pPr>
        <w:rPr>
          <w:i/>
          <w:iCs/>
          <w:lang w:val="en-GB"/>
        </w:rPr>
      </w:pPr>
    </w:p>
    <w:p w14:paraId="40AC6124" w14:textId="77777777" w:rsidR="008C39CC" w:rsidRDefault="008C39CC" w:rsidP="00662758">
      <w:pPr>
        <w:rPr>
          <w:i/>
          <w:iCs/>
          <w:lang w:val="en-GB"/>
        </w:rPr>
      </w:pPr>
    </w:p>
    <w:p w14:paraId="0E6FE9C4" w14:textId="77777777" w:rsidR="008C39CC" w:rsidRDefault="008C39CC" w:rsidP="00662758">
      <w:pPr>
        <w:rPr>
          <w:i/>
          <w:iCs/>
          <w:lang w:val="en-GB"/>
        </w:rPr>
      </w:pPr>
    </w:p>
    <w:p w14:paraId="024C536A" w14:textId="77777777" w:rsidR="008C39CC" w:rsidRDefault="008C39CC" w:rsidP="00662758">
      <w:pPr>
        <w:rPr>
          <w:i/>
          <w:iCs/>
          <w:lang w:val="en-GB"/>
        </w:rPr>
      </w:pPr>
    </w:p>
    <w:p w14:paraId="53B6B50D" w14:textId="0A95858A" w:rsidR="00756A90" w:rsidRPr="004C1153" w:rsidRDefault="008C39CC" w:rsidP="004C1153">
      <w:pPr>
        <w:pStyle w:val="Heading1"/>
        <w:spacing w:before="0"/>
        <w:jc w:val="center"/>
        <w:rPr>
          <w:sz w:val="36"/>
          <w:szCs w:val="36"/>
        </w:rPr>
      </w:pPr>
      <w:r w:rsidRPr="008C39CC">
        <w:rPr>
          <w:sz w:val="36"/>
          <w:szCs w:val="36"/>
        </w:rPr>
        <w:t>Letter of Wishes</w:t>
      </w:r>
    </w:p>
    <w:p w14:paraId="54E00492" w14:textId="31A24360" w:rsidR="0011370B" w:rsidRPr="008C39CC" w:rsidRDefault="00D44B38" w:rsidP="008C39CC">
      <w:pPr>
        <w:pStyle w:val="Heading2"/>
        <w:spacing w:line="360" w:lineRule="auto"/>
      </w:pPr>
      <w:r>
        <w:t>1. Introduction</w:t>
      </w:r>
    </w:p>
    <w:p w14:paraId="189B8493" w14:textId="77777777" w:rsidR="00561CB0" w:rsidRDefault="00D44B38">
      <w:r>
        <w:t>Date: [_________________________]</w:t>
      </w:r>
    </w:p>
    <w:p w14:paraId="2139AD62" w14:textId="77777777" w:rsidR="00561CB0" w:rsidRDefault="00D44B38">
      <w:r>
        <w:t>To my Executors / Trustees / Family,</w:t>
      </w:r>
    </w:p>
    <w:p w14:paraId="3CBD41FF" w14:textId="12253FFC" w:rsidR="00561CB0" w:rsidRDefault="00D44B38">
      <w:r>
        <w:t>I am writing this Letter of Wishes to express my personal thoughts, preferences, and guidance relating to my will and the administration of my estate. While this letter is not legally binding, I ask that you take its contents into consideration</w:t>
      </w:r>
      <w:r w:rsidR="008F0512">
        <w:t>.</w:t>
      </w:r>
    </w:p>
    <w:p w14:paraId="4399B2B9" w14:textId="77777777" w:rsidR="00561CB0" w:rsidRDefault="00D44B38">
      <w:pPr>
        <w:pStyle w:val="Heading2"/>
      </w:pPr>
      <w:r>
        <w:t>2. General Guidance</w:t>
      </w:r>
    </w:p>
    <w:p w14:paraId="7A6A29F0" w14:textId="77777777" w:rsidR="00561CB0" w:rsidRDefault="00D44B38">
      <w:r>
        <w:t>Here you can include your general hopes for how your estate is managed and how your loved ones are supported: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8F0512" w14:paraId="7706A32E" w14:textId="77777777" w:rsidTr="008F0512">
        <w:tc>
          <w:tcPr>
            <w:tcW w:w="8856" w:type="dxa"/>
          </w:tcPr>
          <w:p w14:paraId="5E019AF8" w14:textId="77777777" w:rsidR="008F0512" w:rsidRDefault="008F0512">
            <w:bookmarkStart w:id="0" w:name="_Hlk196368886"/>
          </w:p>
          <w:p w14:paraId="4FDAFFCD" w14:textId="0879A05E" w:rsidR="008F0512" w:rsidRDefault="008F0512"/>
          <w:p w14:paraId="15C7F8FA" w14:textId="77777777" w:rsidR="008F0512" w:rsidRDefault="008F0512"/>
          <w:p w14:paraId="43660F9A" w14:textId="77777777" w:rsidR="008F0512" w:rsidRDefault="008F0512"/>
          <w:p w14:paraId="40531F6F" w14:textId="77777777" w:rsidR="008F0512" w:rsidRDefault="008F0512"/>
          <w:p w14:paraId="3979217E" w14:textId="77777777" w:rsidR="008F0512" w:rsidRDefault="008F0512"/>
        </w:tc>
      </w:tr>
      <w:bookmarkEnd w:id="0"/>
    </w:tbl>
    <w:p w14:paraId="1513DA3C" w14:textId="77777777" w:rsidR="008F0512" w:rsidRDefault="008F0512"/>
    <w:p w14:paraId="51D4C900" w14:textId="77777777" w:rsidR="00561CB0" w:rsidRDefault="00D44B38">
      <w:pPr>
        <w:pStyle w:val="Heading2"/>
      </w:pPr>
      <w:r>
        <w:t>3. Distribution Preferences</w:t>
      </w:r>
    </w:p>
    <w:p w14:paraId="6B2FDC4A" w14:textId="77777777" w:rsidR="00561CB0" w:rsidRDefault="00D44B38">
      <w:r>
        <w:t>You may want to explain the reasoning behind your choices in your will, especially if they may come as a surprise: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8F0512" w14:paraId="0C0CF585" w14:textId="77777777">
        <w:tc>
          <w:tcPr>
            <w:tcW w:w="8856" w:type="dxa"/>
          </w:tcPr>
          <w:p w14:paraId="33D34FC9" w14:textId="77777777" w:rsidR="008F0512" w:rsidRDefault="008F0512"/>
          <w:p w14:paraId="4CA8B3F3" w14:textId="77777777" w:rsidR="008F0512" w:rsidRDefault="008F0512"/>
          <w:p w14:paraId="7F0C5A9F" w14:textId="77777777" w:rsidR="008F0512" w:rsidRDefault="008F0512"/>
          <w:p w14:paraId="17FD94CD" w14:textId="77777777" w:rsidR="008F0512" w:rsidRDefault="008F0512"/>
          <w:p w14:paraId="7CB462BD" w14:textId="77777777" w:rsidR="008F0512" w:rsidRDefault="008F0512"/>
          <w:p w14:paraId="3D47F19D" w14:textId="77777777" w:rsidR="008F0512" w:rsidRDefault="008F0512" w:rsidP="001129A9">
            <w:pPr>
              <w:jc w:val="right"/>
            </w:pPr>
          </w:p>
        </w:tc>
      </w:tr>
    </w:tbl>
    <w:p w14:paraId="74A8A1CF" w14:textId="77777777" w:rsidR="008F0512" w:rsidRDefault="008F0512" w:rsidP="008F0512"/>
    <w:p w14:paraId="2346E6E8" w14:textId="77777777" w:rsidR="00561CB0" w:rsidRDefault="00D44B38" w:rsidP="008F0512">
      <w:pPr>
        <w:pStyle w:val="Heading2"/>
        <w:spacing w:before="0"/>
      </w:pPr>
      <w:r>
        <w:t>4. Personal Messages</w:t>
      </w:r>
    </w:p>
    <w:p w14:paraId="721522AD" w14:textId="77777777" w:rsidR="00561CB0" w:rsidRDefault="00D44B38">
      <w:r>
        <w:t>Here, you can write informal messages to specific people or groups—such as family members, friends, or carers: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8F0512" w14:paraId="0EB805AC" w14:textId="77777777">
        <w:tc>
          <w:tcPr>
            <w:tcW w:w="8856" w:type="dxa"/>
          </w:tcPr>
          <w:p w14:paraId="22113140" w14:textId="77777777" w:rsidR="008F0512" w:rsidRDefault="008F0512"/>
          <w:p w14:paraId="089B2751" w14:textId="77777777" w:rsidR="008F0512" w:rsidRDefault="008F0512"/>
          <w:p w14:paraId="433FF158" w14:textId="77777777" w:rsidR="008F0512" w:rsidRDefault="008F0512"/>
          <w:p w14:paraId="071A892D" w14:textId="77777777" w:rsidR="008F0512" w:rsidRDefault="008F0512"/>
          <w:p w14:paraId="200D2C69" w14:textId="77777777" w:rsidR="008F0512" w:rsidRDefault="008F0512"/>
          <w:p w14:paraId="12BD998A" w14:textId="77777777" w:rsidR="008F0512" w:rsidRDefault="008F0512"/>
        </w:tc>
      </w:tr>
    </w:tbl>
    <w:p w14:paraId="4D0CD6A8" w14:textId="77777777" w:rsidR="00561CB0" w:rsidRDefault="00D44B38">
      <w:pPr>
        <w:pStyle w:val="Heading2"/>
      </w:pPr>
      <w:r>
        <w:t>5. Guardianship Preferences (if applicable)</w:t>
      </w:r>
    </w:p>
    <w:p w14:paraId="0093CC84" w14:textId="77777777" w:rsidR="00561CB0" w:rsidRDefault="00D44B38">
      <w:r>
        <w:t>If your will appoints guardians for your children, you can share your hopes or advice for how they are raised: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8F0512" w14:paraId="7E2A18A7" w14:textId="77777777">
        <w:tc>
          <w:tcPr>
            <w:tcW w:w="8856" w:type="dxa"/>
          </w:tcPr>
          <w:p w14:paraId="44BE5659" w14:textId="77777777" w:rsidR="008F0512" w:rsidRDefault="008F0512"/>
          <w:p w14:paraId="55037D61" w14:textId="77777777" w:rsidR="008F0512" w:rsidRDefault="008F0512"/>
          <w:p w14:paraId="01EDE568" w14:textId="77777777" w:rsidR="008F0512" w:rsidRDefault="008F0512"/>
          <w:p w14:paraId="10E2CA0C" w14:textId="77777777" w:rsidR="008F0512" w:rsidRDefault="008F0512"/>
          <w:p w14:paraId="3B69775C" w14:textId="77777777" w:rsidR="008F0512" w:rsidRDefault="008F0512"/>
          <w:p w14:paraId="676DE654" w14:textId="77777777" w:rsidR="008F0512" w:rsidRDefault="008F0512"/>
        </w:tc>
      </w:tr>
    </w:tbl>
    <w:p w14:paraId="53134C1A" w14:textId="77777777" w:rsidR="00561CB0" w:rsidRDefault="00D44B38">
      <w:pPr>
        <w:pStyle w:val="Heading2"/>
      </w:pPr>
      <w:r>
        <w:t>6. Funeral and Memorial Wishes (if not included in will)</w:t>
      </w:r>
    </w:p>
    <w:p w14:paraId="265B5D9C" w14:textId="77777777" w:rsidR="00561CB0" w:rsidRDefault="00D44B38">
      <w:r>
        <w:t>This can include tone, music, people to involve, or location:</w:t>
      </w:r>
    </w:p>
    <w:tbl>
      <w:tblPr>
        <w:tblStyle w:val="TableGrid"/>
        <w:tblpPr w:leftFromText="180" w:rightFromText="180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8630"/>
      </w:tblGrid>
      <w:tr w:rsidR="004C1153" w14:paraId="011D2004" w14:textId="77777777" w:rsidTr="004C1153">
        <w:tc>
          <w:tcPr>
            <w:tcW w:w="8630" w:type="dxa"/>
          </w:tcPr>
          <w:p w14:paraId="6D20AA5B" w14:textId="77777777" w:rsidR="004C1153" w:rsidRDefault="004C1153" w:rsidP="004C1153"/>
          <w:p w14:paraId="19345142" w14:textId="77777777" w:rsidR="004C1153" w:rsidRDefault="004C1153" w:rsidP="004C1153"/>
          <w:p w14:paraId="071E0F8C" w14:textId="77777777" w:rsidR="004C1153" w:rsidRDefault="004C1153" w:rsidP="004C1153"/>
          <w:p w14:paraId="274714AD" w14:textId="77777777" w:rsidR="004C1153" w:rsidRDefault="004C1153" w:rsidP="004C1153"/>
          <w:p w14:paraId="6CF0E7C5" w14:textId="77777777" w:rsidR="004C1153" w:rsidRDefault="004C1153" w:rsidP="004C1153"/>
          <w:p w14:paraId="70F84FDF" w14:textId="77777777" w:rsidR="004C1153" w:rsidRDefault="004C1153" w:rsidP="004C1153"/>
        </w:tc>
      </w:tr>
    </w:tbl>
    <w:p w14:paraId="5C4C8218" w14:textId="77777777" w:rsidR="008F0512" w:rsidRDefault="008F0512"/>
    <w:p w14:paraId="04AFC251" w14:textId="42C2855D" w:rsidR="00561CB0" w:rsidRDefault="00D44B38">
      <w:pPr>
        <w:pStyle w:val="Heading2"/>
      </w:pPr>
      <w:r>
        <w:t>7. Any Other Notes or Clarifications</w:t>
      </w:r>
    </w:p>
    <w:p w14:paraId="65BE48BB" w14:textId="77777777" w:rsidR="00561CB0" w:rsidRDefault="00D44B38">
      <w:r>
        <w:t>Use this space for anything else you feel is important for your executors or loved ones to know: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8F0512" w14:paraId="0987740F" w14:textId="77777777">
        <w:tc>
          <w:tcPr>
            <w:tcW w:w="8856" w:type="dxa"/>
          </w:tcPr>
          <w:p w14:paraId="6318EE1D" w14:textId="77777777" w:rsidR="008F0512" w:rsidRDefault="008F0512"/>
          <w:p w14:paraId="4E73B257" w14:textId="77777777" w:rsidR="008F0512" w:rsidRDefault="008F0512"/>
          <w:p w14:paraId="5C494ED2" w14:textId="77777777" w:rsidR="008F0512" w:rsidRDefault="008F0512"/>
          <w:p w14:paraId="478D8B59" w14:textId="77777777" w:rsidR="008F0512" w:rsidRDefault="008F0512"/>
          <w:p w14:paraId="5C76186F" w14:textId="77777777" w:rsidR="008F0512" w:rsidRDefault="008F0512"/>
          <w:p w14:paraId="39944E2A" w14:textId="77777777" w:rsidR="008F0512" w:rsidRDefault="008F0512"/>
        </w:tc>
      </w:tr>
    </w:tbl>
    <w:p w14:paraId="74A784B7" w14:textId="77777777" w:rsidR="008F0512" w:rsidRDefault="008F0512"/>
    <w:p w14:paraId="1D002203" w14:textId="7CA73440" w:rsidR="00561CB0" w:rsidRDefault="00D44B38" w:rsidP="008F0512">
      <w:pPr>
        <w:spacing w:line="360" w:lineRule="auto"/>
      </w:pPr>
      <w:r>
        <w:t xml:space="preserve">With love and thanks for </w:t>
      </w:r>
      <w:r w:rsidRPr="008F0512">
        <w:rPr>
          <w:lang w:val="en-GB"/>
        </w:rPr>
        <w:t>honouring</w:t>
      </w:r>
      <w:r>
        <w:t xml:space="preserve"> my wishes,</w:t>
      </w:r>
    </w:p>
    <w:p w14:paraId="21D79AF4" w14:textId="20D5333A" w:rsidR="008F0512" w:rsidRDefault="00D44B38" w:rsidP="008F0512">
      <w:pPr>
        <w:spacing w:line="360" w:lineRule="auto"/>
      </w:pPr>
      <w:r>
        <w:t>Signed: [________________________</w:t>
      </w:r>
      <w:r w:rsidR="008F0512">
        <w:t>____________________________</w:t>
      </w:r>
      <w:r>
        <w:t xml:space="preserve">__]    </w:t>
      </w:r>
    </w:p>
    <w:p w14:paraId="29259912" w14:textId="14DA46B1" w:rsidR="00561CB0" w:rsidRDefault="00D44B38">
      <w:r>
        <w:t>Date: [___________</w:t>
      </w:r>
      <w:r w:rsidR="008F0512">
        <w:t>_________</w:t>
      </w:r>
      <w:r>
        <w:t>________]</w:t>
      </w:r>
    </w:p>
    <w:sectPr w:rsidR="00561CB0" w:rsidSect="00034616"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BC571" w14:textId="77777777" w:rsidR="00250434" w:rsidRDefault="00250434" w:rsidP="008F0512">
      <w:pPr>
        <w:spacing w:after="0" w:line="240" w:lineRule="auto"/>
      </w:pPr>
      <w:r>
        <w:separator/>
      </w:r>
    </w:p>
  </w:endnote>
  <w:endnote w:type="continuationSeparator" w:id="0">
    <w:p w14:paraId="42314D91" w14:textId="77777777" w:rsidR="00250434" w:rsidRDefault="00250434" w:rsidP="008F0512">
      <w:pPr>
        <w:spacing w:after="0" w:line="240" w:lineRule="auto"/>
      </w:pPr>
      <w:r>
        <w:continuationSeparator/>
      </w:r>
    </w:p>
  </w:endnote>
  <w:endnote w:type="continuationNotice" w:id="1">
    <w:p w14:paraId="6C675967" w14:textId="77777777" w:rsidR="00250434" w:rsidRDefault="002504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B3D50" w14:textId="2A088EE4" w:rsidR="008F0512" w:rsidRPr="001129A9" w:rsidRDefault="008F0512" w:rsidP="008F0512">
    <w:pPr>
      <w:pStyle w:val="Footer"/>
      <w:jc w:val="right"/>
      <w:rPr>
        <w:sz w:val="18"/>
        <w:szCs w:val="18"/>
      </w:rPr>
    </w:pPr>
    <w:r w:rsidRPr="001129A9">
      <w:rPr>
        <w:sz w:val="18"/>
        <w:szCs w:val="18"/>
      </w:rPr>
      <w:t>LOW01NSG240425</w:t>
    </w:r>
  </w:p>
  <w:p w14:paraId="42B5D64C" w14:textId="77777777" w:rsidR="008F0512" w:rsidRDefault="008F05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B60D1" w14:textId="77777777" w:rsidR="00250434" w:rsidRDefault="00250434" w:rsidP="008F0512">
      <w:pPr>
        <w:spacing w:after="0" w:line="240" w:lineRule="auto"/>
      </w:pPr>
      <w:r>
        <w:separator/>
      </w:r>
    </w:p>
  </w:footnote>
  <w:footnote w:type="continuationSeparator" w:id="0">
    <w:p w14:paraId="1704D9F3" w14:textId="77777777" w:rsidR="00250434" w:rsidRDefault="00250434" w:rsidP="008F0512">
      <w:pPr>
        <w:spacing w:after="0" w:line="240" w:lineRule="auto"/>
      </w:pPr>
      <w:r>
        <w:continuationSeparator/>
      </w:r>
    </w:p>
  </w:footnote>
  <w:footnote w:type="continuationNotice" w:id="1">
    <w:p w14:paraId="556F3AFB" w14:textId="77777777" w:rsidR="00250434" w:rsidRDefault="0025043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08578361">
    <w:abstractNumId w:val="8"/>
  </w:num>
  <w:num w:numId="2" w16cid:durableId="783111690">
    <w:abstractNumId w:val="6"/>
  </w:num>
  <w:num w:numId="3" w16cid:durableId="1748458670">
    <w:abstractNumId w:val="5"/>
  </w:num>
  <w:num w:numId="4" w16cid:durableId="1839030778">
    <w:abstractNumId w:val="4"/>
  </w:num>
  <w:num w:numId="5" w16cid:durableId="63143810">
    <w:abstractNumId w:val="7"/>
  </w:num>
  <w:num w:numId="6" w16cid:durableId="1834637703">
    <w:abstractNumId w:val="3"/>
  </w:num>
  <w:num w:numId="7" w16cid:durableId="1932854076">
    <w:abstractNumId w:val="2"/>
  </w:num>
  <w:num w:numId="8" w16cid:durableId="518007750">
    <w:abstractNumId w:val="1"/>
  </w:num>
  <w:num w:numId="9" w16cid:durableId="519439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77BB"/>
    <w:rsid w:val="00034616"/>
    <w:rsid w:val="0006063C"/>
    <w:rsid w:val="001129A9"/>
    <w:rsid w:val="0011370B"/>
    <w:rsid w:val="0015074B"/>
    <w:rsid w:val="001F192D"/>
    <w:rsid w:val="00250434"/>
    <w:rsid w:val="0029639D"/>
    <w:rsid w:val="002A035F"/>
    <w:rsid w:val="00326F90"/>
    <w:rsid w:val="0034037A"/>
    <w:rsid w:val="004C1153"/>
    <w:rsid w:val="004C3884"/>
    <w:rsid w:val="00553642"/>
    <w:rsid w:val="00561CB0"/>
    <w:rsid w:val="00613E46"/>
    <w:rsid w:val="00662758"/>
    <w:rsid w:val="00675748"/>
    <w:rsid w:val="0072124C"/>
    <w:rsid w:val="00725220"/>
    <w:rsid w:val="00756A90"/>
    <w:rsid w:val="00825C6A"/>
    <w:rsid w:val="008C39CC"/>
    <w:rsid w:val="008E664B"/>
    <w:rsid w:val="008F0512"/>
    <w:rsid w:val="009A78F2"/>
    <w:rsid w:val="00AA1D8D"/>
    <w:rsid w:val="00B47730"/>
    <w:rsid w:val="00B96263"/>
    <w:rsid w:val="00CB0664"/>
    <w:rsid w:val="00D44B38"/>
    <w:rsid w:val="00DD7A86"/>
    <w:rsid w:val="00EB1CBF"/>
    <w:rsid w:val="00FB6EF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5778BC"/>
  <w14:defaultImageDpi w14:val="300"/>
  <w15:docId w15:val="{33C9D206-AD4A-4130-9249-6F0CA4F47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9A78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78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sograve.co.uk/letter-of-wish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notsograve.co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1</Pages>
  <Words>327</Words>
  <Characters>1865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2188</CharactersWithSpaces>
  <SharedDoc>false</SharedDoc>
  <HyperlinkBase/>
  <HLinks>
    <vt:vector size="12" baseType="variant">
      <vt:variant>
        <vt:i4>4259849</vt:i4>
      </vt:variant>
      <vt:variant>
        <vt:i4>3</vt:i4>
      </vt:variant>
      <vt:variant>
        <vt:i4>0</vt:i4>
      </vt:variant>
      <vt:variant>
        <vt:i4>5</vt:i4>
      </vt:variant>
      <vt:variant>
        <vt:lpwstr>http://www.notsograve.co.uk/</vt:lpwstr>
      </vt:variant>
      <vt:variant>
        <vt:lpwstr/>
      </vt:variant>
      <vt:variant>
        <vt:i4>1179742</vt:i4>
      </vt:variant>
      <vt:variant>
        <vt:i4>0</vt:i4>
      </vt:variant>
      <vt:variant>
        <vt:i4>0</vt:i4>
      </vt:variant>
      <vt:variant>
        <vt:i4>5</vt:i4>
      </vt:variant>
      <vt:variant>
        <vt:lpwstr>http://www.notsograve.co.uk/letter-of-wishes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Alex J</cp:lastModifiedBy>
  <cp:revision>17</cp:revision>
  <dcterms:created xsi:type="dcterms:W3CDTF">2025-04-24T13:46:00Z</dcterms:created>
  <dcterms:modified xsi:type="dcterms:W3CDTF">2025-04-24T17:40:00Z</dcterms:modified>
  <cp:category/>
</cp:coreProperties>
</file>