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54611" w14:textId="704BE4BF" w:rsidR="007D7F59" w:rsidRPr="000C245B" w:rsidRDefault="00000000">
      <w:pPr>
        <w:pStyle w:val="Heading1"/>
        <w:rPr>
          <w:sz w:val="40"/>
          <w:szCs w:val="40"/>
        </w:rPr>
      </w:pPr>
      <w:r w:rsidRPr="000C245B">
        <w:rPr>
          <w:sz w:val="40"/>
          <w:szCs w:val="40"/>
        </w:rPr>
        <w:t>Financial Asset Register</w:t>
      </w:r>
    </w:p>
    <w:p w14:paraId="5C3ACF53" w14:textId="1CA5776D" w:rsidR="000C245B" w:rsidRPr="000C245B" w:rsidRDefault="000C245B" w:rsidP="000C245B">
      <w:r>
        <w:t xml:space="preserve">By Not So Grave </w:t>
      </w:r>
      <w:hyperlink r:id="rId8" w:history="1">
        <w:r w:rsidRPr="00D23A14">
          <w:rPr>
            <w:rStyle w:val="Hyperlink"/>
          </w:rPr>
          <w:t>www.notsograve.co.uk</w:t>
        </w:r>
      </w:hyperlink>
      <w:r>
        <w:t xml:space="preserve"> </w:t>
      </w:r>
    </w:p>
    <w:p w14:paraId="7A84E558" w14:textId="336F9F30" w:rsidR="000C245B" w:rsidRPr="000C245B" w:rsidRDefault="000C245B" w:rsidP="000C245B">
      <w:pPr>
        <w:rPr>
          <w:b/>
          <w:bCs/>
          <w:lang w:val="en-GB"/>
        </w:rPr>
      </w:pPr>
      <w:r w:rsidRPr="000C245B">
        <w:rPr>
          <w:b/>
          <w:bCs/>
          <w:lang w:val="en-GB"/>
        </w:rPr>
        <w:t>Introduction &amp; How to Complete this Financial Asset Register</w:t>
      </w:r>
    </w:p>
    <w:p w14:paraId="575F6B5C" w14:textId="77777777" w:rsidR="000C245B" w:rsidRPr="000C245B" w:rsidRDefault="000C245B" w:rsidP="000C245B">
      <w:pPr>
        <w:rPr>
          <w:lang w:val="en-GB"/>
        </w:rPr>
      </w:pPr>
      <w:r w:rsidRPr="000C245B">
        <w:rPr>
          <w:lang w:val="en-GB"/>
        </w:rPr>
        <w:t>This document helps you clearly list and organise your financial assets, making life easier for your executors and loved ones. It ensures nothing important gets overlooked when your estate is being managed.</w:t>
      </w:r>
    </w:p>
    <w:p w14:paraId="02A69526" w14:textId="77777777" w:rsidR="000C245B" w:rsidRPr="000C245B" w:rsidRDefault="000C245B" w:rsidP="000C245B">
      <w:pPr>
        <w:rPr>
          <w:b/>
          <w:bCs/>
          <w:lang w:val="en-GB"/>
        </w:rPr>
      </w:pPr>
      <w:r w:rsidRPr="000C245B">
        <w:rPr>
          <w:b/>
          <w:bCs/>
          <w:lang w:val="en-GB"/>
        </w:rPr>
        <w:t>How to complete:</w:t>
      </w:r>
    </w:p>
    <w:p w14:paraId="4BB4756C" w14:textId="77777777" w:rsidR="000C245B" w:rsidRPr="000C245B" w:rsidRDefault="000C245B" w:rsidP="000C245B">
      <w:pPr>
        <w:numPr>
          <w:ilvl w:val="0"/>
          <w:numId w:val="10"/>
        </w:numPr>
        <w:rPr>
          <w:lang w:val="en-GB"/>
        </w:rPr>
      </w:pPr>
      <w:r w:rsidRPr="000C245B">
        <w:rPr>
          <w:b/>
          <w:bCs/>
          <w:lang w:val="en-GB"/>
        </w:rPr>
        <w:t>Asset Categories:</w:t>
      </w:r>
      <w:r w:rsidRPr="000C245B">
        <w:rPr>
          <w:lang w:val="en-GB"/>
        </w:rPr>
        <w:t xml:space="preserve"> The register is split by asset type. Go through each section and fill in the details relevant to you. Leave sections blank if they don't apply.</w:t>
      </w:r>
    </w:p>
    <w:p w14:paraId="650986ED" w14:textId="612665D0" w:rsidR="000C245B" w:rsidRPr="000C245B" w:rsidRDefault="000C245B" w:rsidP="000C245B">
      <w:pPr>
        <w:numPr>
          <w:ilvl w:val="0"/>
          <w:numId w:val="10"/>
        </w:numPr>
        <w:rPr>
          <w:lang w:val="en-GB"/>
        </w:rPr>
      </w:pPr>
      <w:r w:rsidRPr="000C245B">
        <w:rPr>
          <w:b/>
          <w:bCs/>
          <w:lang w:val="en-GB"/>
        </w:rPr>
        <w:t>Clarity and Detail:</w:t>
      </w:r>
      <w:r w:rsidRPr="000C245B">
        <w:rPr>
          <w:lang w:val="en-GB"/>
        </w:rPr>
        <w:t xml:space="preserve"> Provide clear and complete information, including where documents or keys are stored, to avoid confusion later.</w:t>
      </w:r>
      <w:r w:rsidR="008057C5">
        <w:rPr>
          <w:lang w:val="en-GB"/>
        </w:rPr>
        <w:t xml:space="preserve"> You don’t need to add financial </w:t>
      </w:r>
      <w:r w:rsidR="00245498">
        <w:rPr>
          <w:lang w:val="en-GB"/>
        </w:rPr>
        <w:t>values if you don’t want to, especially if they change often.</w:t>
      </w:r>
    </w:p>
    <w:p w14:paraId="398A2902" w14:textId="77777777" w:rsidR="000C245B" w:rsidRPr="000C245B" w:rsidRDefault="000C245B" w:rsidP="000C245B">
      <w:pPr>
        <w:numPr>
          <w:ilvl w:val="0"/>
          <w:numId w:val="10"/>
        </w:numPr>
        <w:rPr>
          <w:lang w:val="en-GB"/>
        </w:rPr>
      </w:pPr>
      <w:r w:rsidRPr="000C245B">
        <w:rPr>
          <w:b/>
          <w:bCs/>
          <w:lang w:val="en-GB"/>
        </w:rPr>
        <w:t>Regular Updates:</w:t>
      </w:r>
      <w:r w:rsidRPr="000C245B">
        <w:rPr>
          <w:lang w:val="en-GB"/>
        </w:rPr>
        <w:t xml:space="preserve"> Review and update this register at least annually, or whenever significant changes occur in your financial circumstances.</w:t>
      </w:r>
    </w:p>
    <w:p w14:paraId="045415AF" w14:textId="77777777" w:rsidR="000C245B" w:rsidRDefault="000C245B" w:rsidP="000C245B">
      <w:pPr>
        <w:rPr>
          <w:lang w:val="en-GB"/>
        </w:rPr>
      </w:pPr>
      <w:r w:rsidRPr="000C245B">
        <w:rPr>
          <w:lang w:val="en-GB"/>
        </w:rPr>
        <w:t>Keep this register in a secure place, and make sure your executor or a trusted person knows where to find it.</w:t>
      </w:r>
    </w:p>
    <w:tbl>
      <w:tblPr>
        <w:tblStyle w:val="TableGrid"/>
        <w:tblW w:w="0" w:type="auto"/>
        <w:tblLook w:val="04A0" w:firstRow="1" w:lastRow="0" w:firstColumn="1" w:lastColumn="0" w:noHBand="0" w:noVBand="1"/>
      </w:tblPr>
      <w:tblGrid>
        <w:gridCol w:w="2634"/>
        <w:gridCol w:w="9596"/>
      </w:tblGrid>
      <w:tr w:rsidR="000C245B" w14:paraId="095C61A4" w14:textId="77777777" w:rsidTr="000C245B">
        <w:tc>
          <w:tcPr>
            <w:tcW w:w="2660" w:type="dxa"/>
          </w:tcPr>
          <w:p w14:paraId="7034484F" w14:textId="368162D5" w:rsidR="000C245B" w:rsidRPr="000C245B" w:rsidRDefault="000C245B" w:rsidP="000C245B">
            <w:pPr>
              <w:rPr>
                <w:b/>
                <w:bCs/>
                <w:lang w:val="en-GB"/>
              </w:rPr>
            </w:pPr>
            <w:r w:rsidRPr="000C245B">
              <w:rPr>
                <w:b/>
                <w:bCs/>
                <w:lang w:val="en-GB"/>
              </w:rPr>
              <w:t>Full name:</w:t>
            </w:r>
          </w:p>
        </w:tc>
        <w:tc>
          <w:tcPr>
            <w:tcW w:w="9796" w:type="dxa"/>
          </w:tcPr>
          <w:p w14:paraId="20C6E56E" w14:textId="77777777" w:rsidR="000C245B" w:rsidRDefault="000C245B" w:rsidP="000C245B">
            <w:pPr>
              <w:rPr>
                <w:lang w:val="en-GB"/>
              </w:rPr>
            </w:pPr>
          </w:p>
        </w:tc>
      </w:tr>
      <w:tr w:rsidR="000C245B" w14:paraId="2167A109" w14:textId="77777777" w:rsidTr="000C245B">
        <w:tc>
          <w:tcPr>
            <w:tcW w:w="2660" w:type="dxa"/>
          </w:tcPr>
          <w:p w14:paraId="381A784A" w14:textId="1D5A9185" w:rsidR="000C245B" w:rsidRPr="000C245B" w:rsidRDefault="000C245B" w:rsidP="000C245B">
            <w:pPr>
              <w:rPr>
                <w:b/>
                <w:bCs/>
                <w:lang w:val="en-GB"/>
              </w:rPr>
            </w:pPr>
            <w:r w:rsidRPr="000C245B">
              <w:rPr>
                <w:b/>
                <w:bCs/>
                <w:lang w:val="en-GB"/>
              </w:rPr>
              <w:t>Address</w:t>
            </w:r>
            <w:r>
              <w:rPr>
                <w:b/>
                <w:bCs/>
                <w:lang w:val="en-GB"/>
              </w:rPr>
              <w:t>:</w:t>
            </w:r>
          </w:p>
        </w:tc>
        <w:tc>
          <w:tcPr>
            <w:tcW w:w="9796" w:type="dxa"/>
          </w:tcPr>
          <w:p w14:paraId="6A85930F" w14:textId="77777777" w:rsidR="000C245B" w:rsidRDefault="000C245B" w:rsidP="000C245B">
            <w:pPr>
              <w:rPr>
                <w:lang w:val="en-GB"/>
              </w:rPr>
            </w:pPr>
          </w:p>
        </w:tc>
      </w:tr>
      <w:tr w:rsidR="000C245B" w14:paraId="722D57FE" w14:textId="77777777" w:rsidTr="000C245B">
        <w:tc>
          <w:tcPr>
            <w:tcW w:w="2660" w:type="dxa"/>
          </w:tcPr>
          <w:p w14:paraId="62A5D2CA" w14:textId="2FC0CC58" w:rsidR="000C245B" w:rsidRPr="000C245B" w:rsidRDefault="000C245B" w:rsidP="000C245B">
            <w:pPr>
              <w:rPr>
                <w:b/>
                <w:bCs/>
                <w:lang w:val="en-GB"/>
              </w:rPr>
            </w:pPr>
            <w:r w:rsidRPr="000C245B">
              <w:rPr>
                <w:b/>
                <w:bCs/>
                <w:lang w:val="en-GB"/>
              </w:rPr>
              <w:t>Date of last completion:</w:t>
            </w:r>
          </w:p>
        </w:tc>
        <w:tc>
          <w:tcPr>
            <w:tcW w:w="9796" w:type="dxa"/>
          </w:tcPr>
          <w:p w14:paraId="0E948134" w14:textId="77777777" w:rsidR="000C245B" w:rsidRDefault="000C245B" w:rsidP="000C245B">
            <w:pPr>
              <w:rPr>
                <w:lang w:val="en-GB"/>
              </w:rPr>
            </w:pPr>
          </w:p>
        </w:tc>
      </w:tr>
    </w:tbl>
    <w:p w14:paraId="4D6FD4B0" w14:textId="77777777" w:rsidR="000C245B" w:rsidRPr="000C245B" w:rsidRDefault="000C245B" w:rsidP="000C245B"/>
    <w:p w14:paraId="5ECDF2E2" w14:textId="77777777" w:rsidR="007D7F59" w:rsidRDefault="00000000">
      <w:pPr>
        <w:pStyle w:val="Heading2"/>
      </w:pPr>
      <w:r>
        <w:t>Property Assets</w:t>
      </w:r>
    </w:p>
    <w:tbl>
      <w:tblPr>
        <w:tblStyle w:val="TableGrid"/>
        <w:tblW w:w="0" w:type="auto"/>
        <w:tblLook w:val="04A0" w:firstRow="1" w:lastRow="0" w:firstColumn="1" w:lastColumn="0" w:noHBand="0" w:noVBand="1"/>
      </w:tblPr>
      <w:tblGrid>
        <w:gridCol w:w="2446"/>
        <w:gridCol w:w="2446"/>
        <w:gridCol w:w="2446"/>
        <w:gridCol w:w="2446"/>
        <w:gridCol w:w="2446"/>
      </w:tblGrid>
      <w:tr w:rsidR="007D7F59" w14:paraId="15A93C47" w14:textId="77777777">
        <w:tc>
          <w:tcPr>
            <w:tcW w:w="2448" w:type="dxa"/>
          </w:tcPr>
          <w:p w14:paraId="1DEBB9D8" w14:textId="77777777" w:rsidR="007D7F59" w:rsidRDefault="00000000">
            <w:r>
              <w:t>Property Address</w:t>
            </w:r>
          </w:p>
        </w:tc>
        <w:tc>
          <w:tcPr>
            <w:tcW w:w="2448" w:type="dxa"/>
          </w:tcPr>
          <w:p w14:paraId="774562F7" w14:textId="77777777" w:rsidR="007D7F59" w:rsidRDefault="00000000">
            <w:r>
              <w:t>Ownership Type</w:t>
            </w:r>
          </w:p>
        </w:tc>
        <w:tc>
          <w:tcPr>
            <w:tcW w:w="2448" w:type="dxa"/>
          </w:tcPr>
          <w:p w14:paraId="3BF29338" w14:textId="77777777" w:rsidR="007D7F59" w:rsidRDefault="00000000">
            <w:r>
              <w:t>Current Value</w:t>
            </w:r>
          </w:p>
        </w:tc>
        <w:tc>
          <w:tcPr>
            <w:tcW w:w="2448" w:type="dxa"/>
          </w:tcPr>
          <w:p w14:paraId="64069DFD" w14:textId="77777777" w:rsidR="007D7F59" w:rsidRDefault="00000000">
            <w:r>
              <w:t>Mortgage Details</w:t>
            </w:r>
          </w:p>
        </w:tc>
        <w:tc>
          <w:tcPr>
            <w:tcW w:w="2448" w:type="dxa"/>
          </w:tcPr>
          <w:p w14:paraId="6CE7DA29" w14:textId="77777777" w:rsidR="007D7F59" w:rsidRDefault="00000000">
            <w:r>
              <w:t>Location of Documents</w:t>
            </w:r>
          </w:p>
        </w:tc>
      </w:tr>
      <w:tr w:rsidR="007D7F59" w14:paraId="357F6560" w14:textId="77777777">
        <w:tc>
          <w:tcPr>
            <w:tcW w:w="2448" w:type="dxa"/>
          </w:tcPr>
          <w:p w14:paraId="187A1A21" w14:textId="77777777" w:rsidR="007D7F59" w:rsidRDefault="007D7F59"/>
        </w:tc>
        <w:tc>
          <w:tcPr>
            <w:tcW w:w="2448" w:type="dxa"/>
          </w:tcPr>
          <w:p w14:paraId="1F492F85" w14:textId="77777777" w:rsidR="007D7F59" w:rsidRDefault="007D7F59"/>
        </w:tc>
        <w:tc>
          <w:tcPr>
            <w:tcW w:w="2448" w:type="dxa"/>
          </w:tcPr>
          <w:p w14:paraId="55B0B863" w14:textId="77777777" w:rsidR="007D7F59" w:rsidRDefault="007D7F59"/>
        </w:tc>
        <w:tc>
          <w:tcPr>
            <w:tcW w:w="2448" w:type="dxa"/>
          </w:tcPr>
          <w:p w14:paraId="779E9B35" w14:textId="77777777" w:rsidR="007D7F59" w:rsidRDefault="007D7F59"/>
        </w:tc>
        <w:tc>
          <w:tcPr>
            <w:tcW w:w="2448" w:type="dxa"/>
          </w:tcPr>
          <w:p w14:paraId="1AB53A04" w14:textId="77777777" w:rsidR="007D7F59" w:rsidRDefault="007D7F59"/>
        </w:tc>
      </w:tr>
      <w:tr w:rsidR="007D7F59" w14:paraId="384F8B0D" w14:textId="77777777">
        <w:tc>
          <w:tcPr>
            <w:tcW w:w="2448" w:type="dxa"/>
          </w:tcPr>
          <w:p w14:paraId="7360D702" w14:textId="77777777" w:rsidR="007D7F59" w:rsidRDefault="007D7F59"/>
        </w:tc>
        <w:tc>
          <w:tcPr>
            <w:tcW w:w="2448" w:type="dxa"/>
          </w:tcPr>
          <w:p w14:paraId="65255E56" w14:textId="77777777" w:rsidR="007D7F59" w:rsidRDefault="007D7F59"/>
        </w:tc>
        <w:tc>
          <w:tcPr>
            <w:tcW w:w="2448" w:type="dxa"/>
          </w:tcPr>
          <w:p w14:paraId="65A0F7C2" w14:textId="77777777" w:rsidR="007D7F59" w:rsidRDefault="007D7F59"/>
        </w:tc>
        <w:tc>
          <w:tcPr>
            <w:tcW w:w="2448" w:type="dxa"/>
          </w:tcPr>
          <w:p w14:paraId="6B4DCA9B" w14:textId="77777777" w:rsidR="007D7F59" w:rsidRDefault="007D7F59"/>
        </w:tc>
        <w:tc>
          <w:tcPr>
            <w:tcW w:w="2448" w:type="dxa"/>
          </w:tcPr>
          <w:p w14:paraId="22628330" w14:textId="77777777" w:rsidR="007D7F59" w:rsidRDefault="007D7F59"/>
        </w:tc>
      </w:tr>
      <w:tr w:rsidR="007D7F59" w14:paraId="3735E14C" w14:textId="77777777">
        <w:tc>
          <w:tcPr>
            <w:tcW w:w="2448" w:type="dxa"/>
          </w:tcPr>
          <w:p w14:paraId="5E96378E" w14:textId="77777777" w:rsidR="007D7F59" w:rsidRDefault="007D7F59"/>
        </w:tc>
        <w:tc>
          <w:tcPr>
            <w:tcW w:w="2448" w:type="dxa"/>
          </w:tcPr>
          <w:p w14:paraId="43DE2784" w14:textId="77777777" w:rsidR="007D7F59" w:rsidRDefault="007D7F59"/>
        </w:tc>
        <w:tc>
          <w:tcPr>
            <w:tcW w:w="2448" w:type="dxa"/>
          </w:tcPr>
          <w:p w14:paraId="3C9EC021" w14:textId="77777777" w:rsidR="007D7F59" w:rsidRDefault="007D7F59"/>
        </w:tc>
        <w:tc>
          <w:tcPr>
            <w:tcW w:w="2448" w:type="dxa"/>
          </w:tcPr>
          <w:p w14:paraId="313D8F46" w14:textId="77777777" w:rsidR="007D7F59" w:rsidRDefault="007D7F59"/>
        </w:tc>
        <w:tc>
          <w:tcPr>
            <w:tcW w:w="2448" w:type="dxa"/>
          </w:tcPr>
          <w:p w14:paraId="21AE4FBE" w14:textId="77777777" w:rsidR="007D7F59" w:rsidRDefault="007D7F59"/>
        </w:tc>
      </w:tr>
      <w:tr w:rsidR="007D7F59" w14:paraId="7D1FDF73" w14:textId="77777777">
        <w:tc>
          <w:tcPr>
            <w:tcW w:w="2448" w:type="dxa"/>
          </w:tcPr>
          <w:p w14:paraId="29110012" w14:textId="77777777" w:rsidR="007D7F59" w:rsidRDefault="007D7F59"/>
        </w:tc>
        <w:tc>
          <w:tcPr>
            <w:tcW w:w="2448" w:type="dxa"/>
          </w:tcPr>
          <w:p w14:paraId="0C3C75C1" w14:textId="77777777" w:rsidR="007D7F59" w:rsidRDefault="007D7F59"/>
        </w:tc>
        <w:tc>
          <w:tcPr>
            <w:tcW w:w="2448" w:type="dxa"/>
          </w:tcPr>
          <w:p w14:paraId="067E1DF8" w14:textId="77777777" w:rsidR="007D7F59" w:rsidRDefault="007D7F59"/>
        </w:tc>
        <w:tc>
          <w:tcPr>
            <w:tcW w:w="2448" w:type="dxa"/>
          </w:tcPr>
          <w:p w14:paraId="2F50770E" w14:textId="77777777" w:rsidR="007D7F59" w:rsidRDefault="007D7F59"/>
        </w:tc>
        <w:tc>
          <w:tcPr>
            <w:tcW w:w="2448" w:type="dxa"/>
          </w:tcPr>
          <w:p w14:paraId="3CF42442" w14:textId="77777777" w:rsidR="007D7F59" w:rsidRDefault="007D7F59"/>
        </w:tc>
      </w:tr>
    </w:tbl>
    <w:p w14:paraId="17B5DF13" w14:textId="77777777" w:rsidR="007D7F59" w:rsidRDefault="00000000">
      <w:pPr>
        <w:pStyle w:val="Heading2"/>
      </w:pPr>
      <w:r>
        <w:lastRenderedPageBreak/>
        <w:t>Bank Accounts &amp; Cash</w:t>
      </w:r>
    </w:p>
    <w:tbl>
      <w:tblPr>
        <w:tblStyle w:val="TableGrid"/>
        <w:tblW w:w="0" w:type="auto"/>
        <w:tblLook w:val="04A0" w:firstRow="1" w:lastRow="0" w:firstColumn="1" w:lastColumn="0" w:noHBand="0" w:noVBand="1"/>
      </w:tblPr>
      <w:tblGrid>
        <w:gridCol w:w="2446"/>
        <w:gridCol w:w="2446"/>
        <w:gridCol w:w="2446"/>
        <w:gridCol w:w="2446"/>
        <w:gridCol w:w="2446"/>
      </w:tblGrid>
      <w:tr w:rsidR="007D7F59" w14:paraId="0ACA7013" w14:textId="77777777">
        <w:tc>
          <w:tcPr>
            <w:tcW w:w="2448" w:type="dxa"/>
          </w:tcPr>
          <w:p w14:paraId="373BA196" w14:textId="77777777" w:rsidR="007D7F59" w:rsidRDefault="00000000">
            <w:r>
              <w:t>Bank/Institution</w:t>
            </w:r>
          </w:p>
        </w:tc>
        <w:tc>
          <w:tcPr>
            <w:tcW w:w="2448" w:type="dxa"/>
          </w:tcPr>
          <w:p w14:paraId="05B2CE7D" w14:textId="77777777" w:rsidR="007D7F59" w:rsidRDefault="00000000">
            <w:r>
              <w:t>Account Type</w:t>
            </w:r>
          </w:p>
        </w:tc>
        <w:tc>
          <w:tcPr>
            <w:tcW w:w="2448" w:type="dxa"/>
          </w:tcPr>
          <w:p w14:paraId="37A84077" w14:textId="77777777" w:rsidR="007D7F59" w:rsidRDefault="00000000">
            <w:r>
              <w:t>Account Number</w:t>
            </w:r>
          </w:p>
        </w:tc>
        <w:tc>
          <w:tcPr>
            <w:tcW w:w="2448" w:type="dxa"/>
          </w:tcPr>
          <w:p w14:paraId="4CBDF1C4" w14:textId="77777777" w:rsidR="007D7F59" w:rsidRDefault="00000000">
            <w:r>
              <w:t>Balance</w:t>
            </w:r>
          </w:p>
        </w:tc>
        <w:tc>
          <w:tcPr>
            <w:tcW w:w="2448" w:type="dxa"/>
          </w:tcPr>
          <w:p w14:paraId="2DF0D28E" w14:textId="77777777" w:rsidR="007D7F59" w:rsidRDefault="00000000">
            <w:r>
              <w:t>Online Access Details</w:t>
            </w:r>
          </w:p>
        </w:tc>
      </w:tr>
      <w:tr w:rsidR="007D7F59" w14:paraId="2B879F78" w14:textId="77777777">
        <w:tc>
          <w:tcPr>
            <w:tcW w:w="2448" w:type="dxa"/>
          </w:tcPr>
          <w:p w14:paraId="133A3E41" w14:textId="77777777" w:rsidR="007D7F59" w:rsidRDefault="007D7F59"/>
        </w:tc>
        <w:tc>
          <w:tcPr>
            <w:tcW w:w="2448" w:type="dxa"/>
          </w:tcPr>
          <w:p w14:paraId="3C7303AD" w14:textId="77777777" w:rsidR="007D7F59" w:rsidRDefault="007D7F59"/>
        </w:tc>
        <w:tc>
          <w:tcPr>
            <w:tcW w:w="2448" w:type="dxa"/>
          </w:tcPr>
          <w:p w14:paraId="2360E94D" w14:textId="77777777" w:rsidR="007D7F59" w:rsidRDefault="007D7F59"/>
        </w:tc>
        <w:tc>
          <w:tcPr>
            <w:tcW w:w="2448" w:type="dxa"/>
          </w:tcPr>
          <w:p w14:paraId="57E30690" w14:textId="77777777" w:rsidR="007D7F59" w:rsidRDefault="007D7F59"/>
        </w:tc>
        <w:tc>
          <w:tcPr>
            <w:tcW w:w="2448" w:type="dxa"/>
          </w:tcPr>
          <w:p w14:paraId="3B7FA91D" w14:textId="77777777" w:rsidR="007D7F59" w:rsidRDefault="007D7F59"/>
        </w:tc>
      </w:tr>
      <w:tr w:rsidR="007D7F59" w14:paraId="28AFE14E" w14:textId="77777777">
        <w:tc>
          <w:tcPr>
            <w:tcW w:w="2448" w:type="dxa"/>
          </w:tcPr>
          <w:p w14:paraId="0CFD8195" w14:textId="77777777" w:rsidR="007D7F59" w:rsidRDefault="007D7F59"/>
        </w:tc>
        <w:tc>
          <w:tcPr>
            <w:tcW w:w="2448" w:type="dxa"/>
          </w:tcPr>
          <w:p w14:paraId="7460F370" w14:textId="77777777" w:rsidR="007D7F59" w:rsidRDefault="007D7F59"/>
        </w:tc>
        <w:tc>
          <w:tcPr>
            <w:tcW w:w="2448" w:type="dxa"/>
          </w:tcPr>
          <w:p w14:paraId="46680660" w14:textId="77777777" w:rsidR="007D7F59" w:rsidRDefault="007D7F59"/>
        </w:tc>
        <w:tc>
          <w:tcPr>
            <w:tcW w:w="2448" w:type="dxa"/>
          </w:tcPr>
          <w:p w14:paraId="1FC95FED" w14:textId="77777777" w:rsidR="007D7F59" w:rsidRDefault="007D7F59"/>
        </w:tc>
        <w:tc>
          <w:tcPr>
            <w:tcW w:w="2448" w:type="dxa"/>
          </w:tcPr>
          <w:p w14:paraId="0B71D2C7" w14:textId="77777777" w:rsidR="007D7F59" w:rsidRDefault="007D7F59"/>
        </w:tc>
      </w:tr>
      <w:tr w:rsidR="007D7F59" w14:paraId="6F7116A5" w14:textId="77777777">
        <w:tc>
          <w:tcPr>
            <w:tcW w:w="2448" w:type="dxa"/>
          </w:tcPr>
          <w:p w14:paraId="7E632BF9" w14:textId="77777777" w:rsidR="007D7F59" w:rsidRDefault="007D7F59"/>
        </w:tc>
        <w:tc>
          <w:tcPr>
            <w:tcW w:w="2448" w:type="dxa"/>
          </w:tcPr>
          <w:p w14:paraId="3D9AE9F7" w14:textId="77777777" w:rsidR="007D7F59" w:rsidRDefault="007D7F59"/>
        </w:tc>
        <w:tc>
          <w:tcPr>
            <w:tcW w:w="2448" w:type="dxa"/>
          </w:tcPr>
          <w:p w14:paraId="7B0E81F7" w14:textId="77777777" w:rsidR="007D7F59" w:rsidRDefault="007D7F59"/>
        </w:tc>
        <w:tc>
          <w:tcPr>
            <w:tcW w:w="2448" w:type="dxa"/>
          </w:tcPr>
          <w:p w14:paraId="769CEDBE" w14:textId="77777777" w:rsidR="007D7F59" w:rsidRDefault="007D7F59"/>
        </w:tc>
        <w:tc>
          <w:tcPr>
            <w:tcW w:w="2448" w:type="dxa"/>
          </w:tcPr>
          <w:p w14:paraId="7D598C87" w14:textId="77777777" w:rsidR="007D7F59" w:rsidRDefault="007D7F59"/>
        </w:tc>
      </w:tr>
      <w:tr w:rsidR="007D7F59" w14:paraId="0B6A6A39" w14:textId="77777777">
        <w:tc>
          <w:tcPr>
            <w:tcW w:w="2448" w:type="dxa"/>
          </w:tcPr>
          <w:p w14:paraId="607E9EAB" w14:textId="77777777" w:rsidR="007D7F59" w:rsidRDefault="007D7F59"/>
        </w:tc>
        <w:tc>
          <w:tcPr>
            <w:tcW w:w="2448" w:type="dxa"/>
          </w:tcPr>
          <w:p w14:paraId="7499E128" w14:textId="77777777" w:rsidR="007D7F59" w:rsidRDefault="007D7F59"/>
        </w:tc>
        <w:tc>
          <w:tcPr>
            <w:tcW w:w="2448" w:type="dxa"/>
          </w:tcPr>
          <w:p w14:paraId="4E5FAFF8" w14:textId="77777777" w:rsidR="007D7F59" w:rsidRDefault="007D7F59"/>
        </w:tc>
        <w:tc>
          <w:tcPr>
            <w:tcW w:w="2448" w:type="dxa"/>
          </w:tcPr>
          <w:p w14:paraId="47EEA16C" w14:textId="77777777" w:rsidR="007D7F59" w:rsidRDefault="007D7F59"/>
        </w:tc>
        <w:tc>
          <w:tcPr>
            <w:tcW w:w="2448" w:type="dxa"/>
          </w:tcPr>
          <w:p w14:paraId="28B38E64" w14:textId="77777777" w:rsidR="007D7F59" w:rsidRDefault="007D7F59"/>
        </w:tc>
      </w:tr>
    </w:tbl>
    <w:p w14:paraId="0C79C2A9" w14:textId="77777777" w:rsidR="007D7F59" w:rsidRDefault="007D7F59"/>
    <w:p w14:paraId="362D787B" w14:textId="77777777" w:rsidR="007D7F59" w:rsidRDefault="00000000">
      <w:pPr>
        <w:pStyle w:val="Heading2"/>
      </w:pPr>
      <w:r>
        <w:t>Stocks, Shares &amp; Investments</w:t>
      </w:r>
    </w:p>
    <w:tbl>
      <w:tblPr>
        <w:tblStyle w:val="TableGrid"/>
        <w:tblW w:w="0" w:type="auto"/>
        <w:tblLook w:val="04A0" w:firstRow="1" w:lastRow="0" w:firstColumn="1" w:lastColumn="0" w:noHBand="0" w:noVBand="1"/>
      </w:tblPr>
      <w:tblGrid>
        <w:gridCol w:w="2446"/>
        <w:gridCol w:w="2446"/>
        <w:gridCol w:w="2446"/>
        <w:gridCol w:w="2446"/>
        <w:gridCol w:w="2446"/>
      </w:tblGrid>
      <w:tr w:rsidR="007D7F59" w14:paraId="3DC0BCB9" w14:textId="77777777">
        <w:tc>
          <w:tcPr>
            <w:tcW w:w="2448" w:type="dxa"/>
          </w:tcPr>
          <w:p w14:paraId="0973CB2C" w14:textId="77777777" w:rsidR="007D7F59" w:rsidRDefault="00000000">
            <w:r>
              <w:t>Provider/Platform</w:t>
            </w:r>
          </w:p>
        </w:tc>
        <w:tc>
          <w:tcPr>
            <w:tcW w:w="2448" w:type="dxa"/>
          </w:tcPr>
          <w:p w14:paraId="3A460B36" w14:textId="77777777" w:rsidR="007D7F59" w:rsidRDefault="00000000">
            <w:r>
              <w:t>Type (Stocks, Funds, Bonds)</w:t>
            </w:r>
          </w:p>
        </w:tc>
        <w:tc>
          <w:tcPr>
            <w:tcW w:w="2448" w:type="dxa"/>
          </w:tcPr>
          <w:p w14:paraId="2C28E13F" w14:textId="77777777" w:rsidR="007D7F59" w:rsidRDefault="00000000">
            <w:r>
              <w:t>Account Number</w:t>
            </w:r>
          </w:p>
        </w:tc>
        <w:tc>
          <w:tcPr>
            <w:tcW w:w="2448" w:type="dxa"/>
          </w:tcPr>
          <w:p w14:paraId="3756046E" w14:textId="77777777" w:rsidR="007D7F59" w:rsidRDefault="00000000">
            <w:r>
              <w:t>Current Value</w:t>
            </w:r>
          </w:p>
        </w:tc>
        <w:tc>
          <w:tcPr>
            <w:tcW w:w="2448" w:type="dxa"/>
          </w:tcPr>
          <w:p w14:paraId="79F4C1EE" w14:textId="77777777" w:rsidR="007D7F59" w:rsidRDefault="00000000">
            <w:r>
              <w:t>Access Details</w:t>
            </w:r>
          </w:p>
        </w:tc>
      </w:tr>
      <w:tr w:rsidR="007D7F59" w14:paraId="1FC35435" w14:textId="77777777">
        <w:tc>
          <w:tcPr>
            <w:tcW w:w="2448" w:type="dxa"/>
          </w:tcPr>
          <w:p w14:paraId="2614E963" w14:textId="77777777" w:rsidR="007D7F59" w:rsidRDefault="007D7F59"/>
        </w:tc>
        <w:tc>
          <w:tcPr>
            <w:tcW w:w="2448" w:type="dxa"/>
          </w:tcPr>
          <w:p w14:paraId="0B4A4F30" w14:textId="77777777" w:rsidR="007D7F59" w:rsidRDefault="007D7F59"/>
        </w:tc>
        <w:tc>
          <w:tcPr>
            <w:tcW w:w="2448" w:type="dxa"/>
          </w:tcPr>
          <w:p w14:paraId="3CCC9E35" w14:textId="77777777" w:rsidR="007D7F59" w:rsidRDefault="007D7F59"/>
        </w:tc>
        <w:tc>
          <w:tcPr>
            <w:tcW w:w="2448" w:type="dxa"/>
          </w:tcPr>
          <w:p w14:paraId="10DE32D2" w14:textId="77777777" w:rsidR="007D7F59" w:rsidRDefault="007D7F59"/>
        </w:tc>
        <w:tc>
          <w:tcPr>
            <w:tcW w:w="2448" w:type="dxa"/>
          </w:tcPr>
          <w:p w14:paraId="3750546B" w14:textId="77777777" w:rsidR="007D7F59" w:rsidRDefault="007D7F59"/>
        </w:tc>
      </w:tr>
      <w:tr w:rsidR="007D7F59" w14:paraId="2CE489DF" w14:textId="77777777">
        <w:tc>
          <w:tcPr>
            <w:tcW w:w="2448" w:type="dxa"/>
          </w:tcPr>
          <w:p w14:paraId="238225BC" w14:textId="77777777" w:rsidR="007D7F59" w:rsidRDefault="007D7F59"/>
        </w:tc>
        <w:tc>
          <w:tcPr>
            <w:tcW w:w="2448" w:type="dxa"/>
          </w:tcPr>
          <w:p w14:paraId="52EE64C7" w14:textId="77777777" w:rsidR="007D7F59" w:rsidRDefault="007D7F59"/>
        </w:tc>
        <w:tc>
          <w:tcPr>
            <w:tcW w:w="2448" w:type="dxa"/>
          </w:tcPr>
          <w:p w14:paraId="1E9D0B13" w14:textId="77777777" w:rsidR="007D7F59" w:rsidRDefault="007D7F59"/>
        </w:tc>
        <w:tc>
          <w:tcPr>
            <w:tcW w:w="2448" w:type="dxa"/>
          </w:tcPr>
          <w:p w14:paraId="09BE9725" w14:textId="77777777" w:rsidR="007D7F59" w:rsidRDefault="007D7F59"/>
        </w:tc>
        <w:tc>
          <w:tcPr>
            <w:tcW w:w="2448" w:type="dxa"/>
          </w:tcPr>
          <w:p w14:paraId="6FB9259A" w14:textId="77777777" w:rsidR="007D7F59" w:rsidRDefault="007D7F59"/>
        </w:tc>
      </w:tr>
      <w:tr w:rsidR="007D7F59" w14:paraId="09F8B881" w14:textId="77777777">
        <w:tc>
          <w:tcPr>
            <w:tcW w:w="2448" w:type="dxa"/>
          </w:tcPr>
          <w:p w14:paraId="5689EC7A" w14:textId="77777777" w:rsidR="007D7F59" w:rsidRDefault="007D7F59"/>
        </w:tc>
        <w:tc>
          <w:tcPr>
            <w:tcW w:w="2448" w:type="dxa"/>
          </w:tcPr>
          <w:p w14:paraId="0441F491" w14:textId="77777777" w:rsidR="007D7F59" w:rsidRDefault="007D7F59"/>
        </w:tc>
        <w:tc>
          <w:tcPr>
            <w:tcW w:w="2448" w:type="dxa"/>
          </w:tcPr>
          <w:p w14:paraId="715015E5" w14:textId="77777777" w:rsidR="007D7F59" w:rsidRDefault="007D7F59"/>
        </w:tc>
        <w:tc>
          <w:tcPr>
            <w:tcW w:w="2448" w:type="dxa"/>
          </w:tcPr>
          <w:p w14:paraId="2864ED60" w14:textId="77777777" w:rsidR="007D7F59" w:rsidRDefault="007D7F59"/>
        </w:tc>
        <w:tc>
          <w:tcPr>
            <w:tcW w:w="2448" w:type="dxa"/>
          </w:tcPr>
          <w:p w14:paraId="42F34707" w14:textId="77777777" w:rsidR="007D7F59" w:rsidRDefault="007D7F59"/>
        </w:tc>
      </w:tr>
      <w:tr w:rsidR="007D7F59" w14:paraId="101FB362" w14:textId="77777777">
        <w:tc>
          <w:tcPr>
            <w:tcW w:w="2448" w:type="dxa"/>
          </w:tcPr>
          <w:p w14:paraId="25CAE1FD" w14:textId="77777777" w:rsidR="007D7F59" w:rsidRDefault="007D7F59"/>
        </w:tc>
        <w:tc>
          <w:tcPr>
            <w:tcW w:w="2448" w:type="dxa"/>
          </w:tcPr>
          <w:p w14:paraId="734C786E" w14:textId="77777777" w:rsidR="007D7F59" w:rsidRDefault="007D7F59"/>
        </w:tc>
        <w:tc>
          <w:tcPr>
            <w:tcW w:w="2448" w:type="dxa"/>
          </w:tcPr>
          <w:p w14:paraId="57B505C7" w14:textId="77777777" w:rsidR="007D7F59" w:rsidRDefault="007D7F59"/>
        </w:tc>
        <w:tc>
          <w:tcPr>
            <w:tcW w:w="2448" w:type="dxa"/>
          </w:tcPr>
          <w:p w14:paraId="56AB79D6" w14:textId="77777777" w:rsidR="007D7F59" w:rsidRDefault="007D7F59"/>
        </w:tc>
        <w:tc>
          <w:tcPr>
            <w:tcW w:w="2448" w:type="dxa"/>
          </w:tcPr>
          <w:p w14:paraId="0B6DD8B8" w14:textId="77777777" w:rsidR="007D7F59" w:rsidRDefault="007D7F59"/>
        </w:tc>
      </w:tr>
    </w:tbl>
    <w:p w14:paraId="2B317458" w14:textId="77777777" w:rsidR="007D7F59" w:rsidRDefault="007D7F59"/>
    <w:p w14:paraId="23492139" w14:textId="77777777" w:rsidR="007D7F59" w:rsidRDefault="00000000">
      <w:pPr>
        <w:pStyle w:val="Heading2"/>
      </w:pPr>
      <w:r>
        <w:t>Pensions &amp; Retirement Funds</w:t>
      </w:r>
    </w:p>
    <w:tbl>
      <w:tblPr>
        <w:tblStyle w:val="TableGrid"/>
        <w:tblW w:w="0" w:type="auto"/>
        <w:tblLook w:val="04A0" w:firstRow="1" w:lastRow="0" w:firstColumn="1" w:lastColumn="0" w:noHBand="0" w:noVBand="1"/>
      </w:tblPr>
      <w:tblGrid>
        <w:gridCol w:w="2446"/>
        <w:gridCol w:w="2446"/>
        <w:gridCol w:w="2446"/>
        <w:gridCol w:w="2446"/>
        <w:gridCol w:w="2446"/>
      </w:tblGrid>
      <w:tr w:rsidR="007D7F59" w14:paraId="0E207763" w14:textId="77777777">
        <w:tc>
          <w:tcPr>
            <w:tcW w:w="2448" w:type="dxa"/>
          </w:tcPr>
          <w:p w14:paraId="478C4599" w14:textId="77777777" w:rsidR="007D7F59" w:rsidRDefault="00000000">
            <w:r>
              <w:t>Provider</w:t>
            </w:r>
          </w:p>
        </w:tc>
        <w:tc>
          <w:tcPr>
            <w:tcW w:w="2448" w:type="dxa"/>
          </w:tcPr>
          <w:p w14:paraId="6B56D9C4" w14:textId="77777777" w:rsidR="007D7F59" w:rsidRDefault="00000000">
            <w:r>
              <w:t>Type (Personal, Workplace, SIPP)</w:t>
            </w:r>
          </w:p>
        </w:tc>
        <w:tc>
          <w:tcPr>
            <w:tcW w:w="2448" w:type="dxa"/>
          </w:tcPr>
          <w:p w14:paraId="7DED3693" w14:textId="77777777" w:rsidR="007D7F59" w:rsidRDefault="00000000">
            <w:r>
              <w:t>Reference Number</w:t>
            </w:r>
          </w:p>
        </w:tc>
        <w:tc>
          <w:tcPr>
            <w:tcW w:w="2448" w:type="dxa"/>
          </w:tcPr>
          <w:p w14:paraId="1053A7B5" w14:textId="77777777" w:rsidR="007D7F59" w:rsidRDefault="00000000">
            <w:r>
              <w:t>Current Value</w:t>
            </w:r>
          </w:p>
        </w:tc>
        <w:tc>
          <w:tcPr>
            <w:tcW w:w="2448" w:type="dxa"/>
          </w:tcPr>
          <w:p w14:paraId="7455796E" w14:textId="77777777" w:rsidR="007D7F59" w:rsidRDefault="00000000">
            <w:r>
              <w:t>Contact Information</w:t>
            </w:r>
          </w:p>
        </w:tc>
      </w:tr>
      <w:tr w:rsidR="007D7F59" w14:paraId="244907FB" w14:textId="77777777">
        <w:tc>
          <w:tcPr>
            <w:tcW w:w="2448" w:type="dxa"/>
          </w:tcPr>
          <w:p w14:paraId="0E90BF59" w14:textId="77777777" w:rsidR="007D7F59" w:rsidRDefault="007D7F59"/>
        </w:tc>
        <w:tc>
          <w:tcPr>
            <w:tcW w:w="2448" w:type="dxa"/>
          </w:tcPr>
          <w:p w14:paraId="62097D84" w14:textId="77777777" w:rsidR="007D7F59" w:rsidRDefault="007D7F59"/>
        </w:tc>
        <w:tc>
          <w:tcPr>
            <w:tcW w:w="2448" w:type="dxa"/>
          </w:tcPr>
          <w:p w14:paraId="21211609" w14:textId="77777777" w:rsidR="007D7F59" w:rsidRDefault="007D7F59"/>
        </w:tc>
        <w:tc>
          <w:tcPr>
            <w:tcW w:w="2448" w:type="dxa"/>
          </w:tcPr>
          <w:p w14:paraId="0D570C06" w14:textId="77777777" w:rsidR="007D7F59" w:rsidRDefault="007D7F59"/>
        </w:tc>
        <w:tc>
          <w:tcPr>
            <w:tcW w:w="2448" w:type="dxa"/>
          </w:tcPr>
          <w:p w14:paraId="5F74F0DC" w14:textId="77777777" w:rsidR="007D7F59" w:rsidRDefault="007D7F59"/>
        </w:tc>
      </w:tr>
      <w:tr w:rsidR="007D7F59" w14:paraId="3E6BF11C" w14:textId="77777777">
        <w:tc>
          <w:tcPr>
            <w:tcW w:w="2448" w:type="dxa"/>
          </w:tcPr>
          <w:p w14:paraId="20C3FCC8" w14:textId="77777777" w:rsidR="007D7F59" w:rsidRDefault="007D7F59"/>
        </w:tc>
        <w:tc>
          <w:tcPr>
            <w:tcW w:w="2448" w:type="dxa"/>
          </w:tcPr>
          <w:p w14:paraId="19C53AE8" w14:textId="77777777" w:rsidR="007D7F59" w:rsidRDefault="007D7F59"/>
        </w:tc>
        <w:tc>
          <w:tcPr>
            <w:tcW w:w="2448" w:type="dxa"/>
          </w:tcPr>
          <w:p w14:paraId="3E719D3D" w14:textId="77777777" w:rsidR="007D7F59" w:rsidRDefault="007D7F59"/>
        </w:tc>
        <w:tc>
          <w:tcPr>
            <w:tcW w:w="2448" w:type="dxa"/>
          </w:tcPr>
          <w:p w14:paraId="27AA0787" w14:textId="77777777" w:rsidR="007D7F59" w:rsidRDefault="007D7F59"/>
        </w:tc>
        <w:tc>
          <w:tcPr>
            <w:tcW w:w="2448" w:type="dxa"/>
          </w:tcPr>
          <w:p w14:paraId="40EF7BC4" w14:textId="77777777" w:rsidR="007D7F59" w:rsidRDefault="007D7F59"/>
        </w:tc>
      </w:tr>
      <w:tr w:rsidR="007D7F59" w14:paraId="5DB1DDE6" w14:textId="77777777">
        <w:tc>
          <w:tcPr>
            <w:tcW w:w="2448" w:type="dxa"/>
          </w:tcPr>
          <w:p w14:paraId="4E0D9005" w14:textId="77777777" w:rsidR="007D7F59" w:rsidRDefault="007D7F59"/>
        </w:tc>
        <w:tc>
          <w:tcPr>
            <w:tcW w:w="2448" w:type="dxa"/>
          </w:tcPr>
          <w:p w14:paraId="795AE947" w14:textId="77777777" w:rsidR="007D7F59" w:rsidRDefault="007D7F59"/>
        </w:tc>
        <w:tc>
          <w:tcPr>
            <w:tcW w:w="2448" w:type="dxa"/>
          </w:tcPr>
          <w:p w14:paraId="2FB4445A" w14:textId="77777777" w:rsidR="007D7F59" w:rsidRDefault="007D7F59"/>
        </w:tc>
        <w:tc>
          <w:tcPr>
            <w:tcW w:w="2448" w:type="dxa"/>
          </w:tcPr>
          <w:p w14:paraId="31AEF867" w14:textId="77777777" w:rsidR="007D7F59" w:rsidRDefault="007D7F59"/>
        </w:tc>
        <w:tc>
          <w:tcPr>
            <w:tcW w:w="2448" w:type="dxa"/>
          </w:tcPr>
          <w:p w14:paraId="207C5ABE" w14:textId="77777777" w:rsidR="007D7F59" w:rsidRDefault="007D7F59"/>
        </w:tc>
      </w:tr>
      <w:tr w:rsidR="007D7F59" w14:paraId="16D3C183" w14:textId="77777777">
        <w:tc>
          <w:tcPr>
            <w:tcW w:w="2448" w:type="dxa"/>
          </w:tcPr>
          <w:p w14:paraId="0B9AA736" w14:textId="77777777" w:rsidR="007D7F59" w:rsidRDefault="007D7F59"/>
        </w:tc>
        <w:tc>
          <w:tcPr>
            <w:tcW w:w="2448" w:type="dxa"/>
          </w:tcPr>
          <w:p w14:paraId="470D7040" w14:textId="77777777" w:rsidR="007D7F59" w:rsidRDefault="007D7F59"/>
        </w:tc>
        <w:tc>
          <w:tcPr>
            <w:tcW w:w="2448" w:type="dxa"/>
          </w:tcPr>
          <w:p w14:paraId="6998127A" w14:textId="77777777" w:rsidR="007D7F59" w:rsidRDefault="007D7F59"/>
        </w:tc>
        <w:tc>
          <w:tcPr>
            <w:tcW w:w="2448" w:type="dxa"/>
          </w:tcPr>
          <w:p w14:paraId="0A09BA40" w14:textId="77777777" w:rsidR="007D7F59" w:rsidRDefault="007D7F59"/>
        </w:tc>
        <w:tc>
          <w:tcPr>
            <w:tcW w:w="2448" w:type="dxa"/>
          </w:tcPr>
          <w:p w14:paraId="323ADA41" w14:textId="77777777" w:rsidR="007D7F59" w:rsidRDefault="007D7F59"/>
        </w:tc>
      </w:tr>
    </w:tbl>
    <w:p w14:paraId="54B38685" w14:textId="77777777" w:rsidR="007D7F59" w:rsidRDefault="007D7F59"/>
    <w:p w14:paraId="063C848C" w14:textId="77777777" w:rsidR="007D7F59" w:rsidRDefault="00000000">
      <w:pPr>
        <w:pStyle w:val="Heading2"/>
      </w:pPr>
      <w:r>
        <w:t>Insurance Policies</w:t>
      </w:r>
    </w:p>
    <w:tbl>
      <w:tblPr>
        <w:tblStyle w:val="TableGrid"/>
        <w:tblW w:w="0" w:type="auto"/>
        <w:tblLook w:val="04A0" w:firstRow="1" w:lastRow="0" w:firstColumn="1" w:lastColumn="0" w:noHBand="0" w:noVBand="1"/>
      </w:tblPr>
      <w:tblGrid>
        <w:gridCol w:w="2446"/>
        <w:gridCol w:w="2446"/>
        <w:gridCol w:w="2446"/>
        <w:gridCol w:w="2446"/>
        <w:gridCol w:w="2446"/>
      </w:tblGrid>
      <w:tr w:rsidR="007D7F59" w14:paraId="7D85A81A" w14:textId="77777777">
        <w:tc>
          <w:tcPr>
            <w:tcW w:w="2448" w:type="dxa"/>
          </w:tcPr>
          <w:p w14:paraId="5AB5955F" w14:textId="77777777" w:rsidR="007D7F59" w:rsidRDefault="00000000">
            <w:r>
              <w:t>Provider</w:t>
            </w:r>
          </w:p>
        </w:tc>
        <w:tc>
          <w:tcPr>
            <w:tcW w:w="2448" w:type="dxa"/>
          </w:tcPr>
          <w:p w14:paraId="0330454B" w14:textId="77777777" w:rsidR="007D7F59" w:rsidRDefault="00000000">
            <w:r>
              <w:t>Policy Type (Life, Critical Illness)</w:t>
            </w:r>
          </w:p>
        </w:tc>
        <w:tc>
          <w:tcPr>
            <w:tcW w:w="2448" w:type="dxa"/>
          </w:tcPr>
          <w:p w14:paraId="6DDEF14F" w14:textId="77777777" w:rsidR="007D7F59" w:rsidRDefault="00000000">
            <w:r>
              <w:t>Policy Number</w:t>
            </w:r>
          </w:p>
        </w:tc>
        <w:tc>
          <w:tcPr>
            <w:tcW w:w="2448" w:type="dxa"/>
          </w:tcPr>
          <w:p w14:paraId="1CDC6435" w14:textId="77777777" w:rsidR="007D7F59" w:rsidRDefault="00000000">
            <w:r>
              <w:t>Cover Amount</w:t>
            </w:r>
          </w:p>
        </w:tc>
        <w:tc>
          <w:tcPr>
            <w:tcW w:w="2448" w:type="dxa"/>
          </w:tcPr>
          <w:p w14:paraId="4DFCFD13" w14:textId="77777777" w:rsidR="007D7F59" w:rsidRDefault="00000000">
            <w:r>
              <w:t>Contact Information</w:t>
            </w:r>
          </w:p>
        </w:tc>
      </w:tr>
      <w:tr w:rsidR="007D7F59" w14:paraId="29204EA8" w14:textId="77777777">
        <w:tc>
          <w:tcPr>
            <w:tcW w:w="2448" w:type="dxa"/>
          </w:tcPr>
          <w:p w14:paraId="0B8EE45C" w14:textId="77777777" w:rsidR="007D7F59" w:rsidRDefault="007D7F59"/>
        </w:tc>
        <w:tc>
          <w:tcPr>
            <w:tcW w:w="2448" w:type="dxa"/>
          </w:tcPr>
          <w:p w14:paraId="03DB5B18" w14:textId="77777777" w:rsidR="007D7F59" w:rsidRDefault="007D7F59"/>
        </w:tc>
        <w:tc>
          <w:tcPr>
            <w:tcW w:w="2448" w:type="dxa"/>
          </w:tcPr>
          <w:p w14:paraId="114247A4" w14:textId="77777777" w:rsidR="007D7F59" w:rsidRDefault="007D7F59"/>
        </w:tc>
        <w:tc>
          <w:tcPr>
            <w:tcW w:w="2448" w:type="dxa"/>
          </w:tcPr>
          <w:p w14:paraId="36C32097" w14:textId="77777777" w:rsidR="007D7F59" w:rsidRDefault="007D7F59"/>
        </w:tc>
        <w:tc>
          <w:tcPr>
            <w:tcW w:w="2448" w:type="dxa"/>
          </w:tcPr>
          <w:p w14:paraId="76C61BAA" w14:textId="77777777" w:rsidR="007D7F59" w:rsidRDefault="007D7F59"/>
        </w:tc>
      </w:tr>
      <w:tr w:rsidR="007D7F59" w14:paraId="1BE8A0AE" w14:textId="77777777">
        <w:tc>
          <w:tcPr>
            <w:tcW w:w="2448" w:type="dxa"/>
          </w:tcPr>
          <w:p w14:paraId="57764D49" w14:textId="77777777" w:rsidR="007D7F59" w:rsidRDefault="007D7F59"/>
        </w:tc>
        <w:tc>
          <w:tcPr>
            <w:tcW w:w="2448" w:type="dxa"/>
          </w:tcPr>
          <w:p w14:paraId="707FC395" w14:textId="77777777" w:rsidR="007D7F59" w:rsidRDefault="007D7F59"/>
        </w:tc>
        <w:tc>
          <w:tcPr>
            <w:tcW w:w="2448" w:type="dxa"/>
          </w:tcPr>
          <w:p w14:paraId="707F11B4" w14:textId="77777777" w:rsidR="007D7F59" w:rsidRDefault="007D7F59"/>
        </w:tc>
        <w:tc>
          <w:tcPr>
            <w:tcW w:w="2448" w:type="dxa"/>
          </w:tcPr>
          <w:p w14:paraId="55D719DB" w14:textId="77777777" w:rsidR="007D7F59" w:rsidRDefault="007D7F59"/>
        </w:tc>
        <w:tc>
          <w:tcPr>
            <w:tcW w:w="2448" w:type="dxa"/>
          </w:tcPr>
          <w:p w14:paraId="3807BCF4" w14:textId="77777777" w:rsidR="007D7F59" w:rsidRDefault="007D7F59"/>
        </w:tc>
      </w:tr>
      <w:tr w:rsidR="007D7F59" w14:paraId="63215D4F" w14:textId="77777777">
        <w:tc>
          <w:tcPr>
            <w:tcW w:w="2448" w:type="dxa"/>
          </w:tcPr>
          <w:p w14:paraId="4668E3FD" w14:textId="77777777" w:rsidR="007D7F59" w:rsidRDefault="007D7F59"/>
        </w:tc>
        <w:tc>
          <w:tcPr>
            <w:tcW w:w="2448" w:type="dxa"/>
          </w:tcPr>
          <w:p w14:paraId="40FF4444" w14:textId="77777777" w:rsidR="007D7F59" w:rsidRDefault="007D7F59"/>
        </w:tc>
        <w:tc>
          <w:tcPr>
            <w:tcW w:w="2448" w:type="dxa"/>
          </w:tcPr>
          <w:p w14:paraId="1BEAB900" w14:textId="77777777" w:rsidR="007D7F59" w:rsidRDefault="007D7F59"/>
        </w:tc>
        <w:tc>
          <w:tcPr>
            <w:tcW w:w="2448" w:type="dxa"/>
          </w:tcPr>
          <w:p w14:paraId="16C7F5BE" w14:textId="77777777" w:rsidR="007D7F59" w:rsidRDefault="007D7F59"/>
        </w:tc>
        <w:tc>
          <w:tcPr>
            <w:tcW w:w="2448" w:type="dxa"/>
          </w:tcPr>
          <w:p w14:paraId="102B2B1B" w14:textId="77777777" w:rsidR="007D7F59" w:rsidRDefault="007D7F59"/>
        </w:tc>
      </w:tr>
      <w:tr w:rsidR="007D7F59" w14:paraId="4CD63568" w14:textId="77777777">
        <w:tc>
          <w:tcPr>
            <w:tcW w:w="2448" w:type="dxa"/>
          </w:tcPr>
          <w:p w14:paraId="120589E0" w14:textId="77777777" w:rsidR="007D7F59" w:rsidRDefault="007D7F59"/>
        </w:tc>
        <w:tc>
          <w:tcPr>
            <w:tcW w:w="2448" w:type="dxa"/>
          </w:tcPr>
          <w:p w14:paraId="7987189C" w14:textId="77777777" w:rsidR="007D7F59" w:rsidRDefault="007D7F59"/>
        </w:tc>
        <w:tc>
          <w:tcPr>
            <w:tcW w:w="2448" w:type="dxa"/>
          </w:tcPr>
          <w:p w14:paraId="4EC80864" w14:textId="77777777" w:rsidR="007D7F59" w:rsidRDefault="007D7F59"/>
        </w:tc>
        <w:tc>
          <w:tcPr>
            <w:tcW w:w="2448" w:type="dxa"/>
          </w:tcPr>
          <w:p w14:paraId="6AF6B792" w14:textId="77777777" w:rsidR="007D7F59" w:rsidRDefault="007D7F59"/>
        </w:tc>
        <w:tc>
          <w:tcPr>
            <w:tcW w:w="2448" w:type="dxa"/>
          </w:tcPr>
          <w:p w14:paraId="15ED54AD" w14:textId="77777777" w:rsidR="007D7F59" w:rsidRDefault="007D7F59"/>
        </w:tc>
      </w:tr>
    </w:tbl>
    <w:p w14:paraId="50CBB856" w14:textId="77777777" w:rsidR="007D7F59" w:rsidRDefault="007D7F59"/>
    <w:p w14:paraId="326BA81D" w14:textId="77777777" w:rsidR="007D7F59" w:rsidRDefault="00000000">
      <w:pPr>
        <w:pStyle w:val="Heading2"/>
      </w:pPr>
      <w:r>
        <w:t>Valuables &amp; Collectibles</w:t>
      </w:r>
    </w:p>
    <w:tbl>
      <w:tblPr>
        <w:tblStyle w:val="TableGrid"/>
        <w:tblW w:w="0" w:type="auto"/>
        <w:tblLook w:val="04A0" w:firstRow="1" w:lastRow="0" w:firstColumn="1" w:lastColumn="0" w:noHBand="0" w:noVBand="1"/>
      </w:tblPr>
      <w:tblGrid>
        <w:gridCol w:w="2446"/>
        <w:gridCol w:w="2446"/>
        <w:gridCol w:w="2446"/>
        <w:gridCol w:w="2446"/>
        <w:gridCol w:w="2446"/>
      </w:tblGrid>
      <w:tr w:rsidR="007D7F59" w14:paraId="4FF559FE" w14:textId="77777777">
        <w:tc>
          <w:tcPr>
            <w:tcW w:w="2448" w:type="dxa"/>
          </w:tcPr>
          <w:p w14:paraId="671D3773" w14:textId="77777777" w:rsidR="007D7F59" w:rsidRDefault="00000000">
            <w:r>
              <w:t>Description</w:t>
            </w:r>
          </w:p>
        </w:tc>
        <w:tc>
          <w:tcPr>
            <w:tcW w:w="2448" w:type="dxa"/>
          </w:tcPr>
          <w:p w14:paraId="66E52B97" w14:textId="77777777" w:rsidR="007D7F59" w:rsidRDefault="00000000">
            <w:r>
              <w:t>Location</w:t>
            </w:r>
          </w:p>
        </w:tc>
        <w:tc>
          <w:tcPr>
            <w:tcW w:w="2448" w:type="dxa"/>
          </w:tcPr>
          <w:p w14:paraId="00C62084" w14:textId="77777777" w:rsidR="007D7F59" w:rsidRDefault="00000000">
            <w:r>
              <w:t>Estimated Value</w:t>
            </w:r>
          </w:p>
        </w:tc>
        <w:tc>
          <w:tcPr>
            <w:tcW w:w="2448" w:type="dxa"/>
          </w:tcPr>
          <w:p w14:paraId="4BDA2791" w14:textId="77777777" w:rsidR="007D7F59" w:rsidRDefault="00000000">
            <w:r>
              <w:t>Insurance Details</w:t>
            </w:r>
          </w:p>
        </w:tc>
        <w:tc>
          <w:tcPr>
            <w:tcW w:w="2448" w:type="dxa"/>
          </w:tcPr>
          <w:p w14:paraId="0B2CC7B0" w14:textId="77777777" w:rsidR="007D7F59" w:rsidRDefault="00000000">
            <w:r>
              <w:t>Additional Notes</w:t>
            </w:r>
          </w:p>
        </w:tc>
      </w:tr>
      <w:tr w:rsidR="007D7F59" w14:paraId="7EC9177B" w14:textId="77777777">
        <w:tc>
          <w:tcPr>
            <w:tcW w:w="2448" w:type="dxa"/>
          </w:tcPr>
          <w:p w14:paraId="128A41D0" w14:textId="77777777" w:rsidR="007D7F59" w:rsidRDefault="007D7F59"/>
        </w:tc>
        <w:tc>
          <w:tcPr>
            <w:tcW w:w="2448" w:type="dxa"/>
          </w:tcPr>
          <w:p w14:paraId="5D0B888D" w14:textId="77777777" w:rsidR="007D7F59" w:rsidRDefault="007D7F59"/>
        </w:tc>
        <w:tc>
          <w:tcPr>
            <w:tcW w:w="2448" w:type="dxa"/>
          </w:tcPr>
          <w:p w14:paraId="1E8267B6" w14:textId="77777777" w:rsidR="007D7F59" w:rsidRDefault="007D7F59"/>
        </w:tc>
        <w:tc>
          <w:tcPr>
            <w:tcW w:w="2448" w:type="dxa"/>
          </w:tcPr>
          <w:p w14:paraId="0BD16678" w14:textId="77777777" w:rsidR="007D7F59" w:rsidRDefault="007D7F59"/>
        </w:tc>
        <w:tc>
          <w:tcPr>
            <w:tcW w:w="2448" w:type="dxa"/>
          </w:tcPr>
          <w:p w14:paraId="7B54C9A7" w14:textId="77777777" w:rsidR="007D7F59" w:rsidRDefault="007D7F59"/>
        </w:tc>
      </w:tr>
      <w:tr w:rsidR="007D7F59" w14:paraId="62F5F604" w14:textId="77777777">
        <w:tc>
          <w:tcPr>
            <w:tcW w:w="2448" w:type="dxa"/>
          </w:tcPr>
          <w:p w14:paraId="0396C7CB" w14:textId="77777777" w:rsidR="007D7F59" w:rsidRDefault="007D7F59"/>
        </w:tc>
        <w:tc>
          <w:tcPr>
            <w:tcW w:w="2448" w:type="dxa"/>
          </w:tcPr>
          <w:p w14:paraId="4A7B5ED5" w14:textId="77777777" w:rsidR="007D7F59" w:rsidRDefault="007D7F59"/>
        </w:tc>
        <w:tc>
          <w:tcPr>
            <w:tcW w:w="2448" w:type="dxa"/>
          </w:tcPr>
          <w:p w14:paraId="79F1F208" w14:textId="77777777" w:rsidR="007D7F59" w:rsidRDefault="007D7F59"/>
        </w:tc>
        <w:tc>
          <w:tcPr>
            <w:tcW w:w="2448" w:type="dxa"/>
          </w:tcPr>
          <w:p w14:paraId="51DF293F" w14:textId="77777777" w:rsidR="007D7F59" w:rsidRDefault="007D7F59"/>
        </w:tc>
        <w:tc>
          <w:tcPr>
            <w:tcW w:w="2448" w:type="dxa"/>
          </w:tcPr>
          <w:p w14:paraId="793E37F7" w14:textId="77777777" w:rsidR="007D7F59" w:rsidRDefault="007D7F59"/>
        </w:tc>
      </w:tr>
      <w:tr w:rsidR="007D7F59" w14:paraId="6480CB34" w14:textId="77777777">
        <w:tc>
          <w:tcPr>
            <w:tcW w:w="2448" w:type="dxa"/>
          </w:tcPr>
          <w:p w14:paraId="10EBD7E4" w14:textId="77777777" w:rsidR="007D7F59" w:rsidRDefault="007D7F59"/>
        </w:tc>
        <w:tc>
          <w:tcPr>
            <w:tcW w:w="2448" w:type="dxa"/>
          </w:tcPr>
          <w:p w14:paraId="42C5F08A" w14:textId="77777777" w:rsidR="007D7F59" w:rsidRDefault="007D7F59"/>
        </w:tc>
        <w:tc>
          <w:tcPr>
            <w:tcW w:w="2448" w:type="dxa"/>
          </w:tcPr>
          <w:p w14:paraId="3EA9A624" w14:textId="77777777" w:rsidR="007D7F59" w:rsidRDefault="007D7F59"/>
        </w:tc>
        <w:tc>
          <w:tcPr>
            <w:tcW w:w="2448" w:type="dxa"/>
          </w:tcPr>
          <w:p w14:paraId="0D577BE9" w14:textId="77777777" w:rsidR="007D7F59" w:rsidRDefault="007D7F59"/>
        </w:tc>
        <w:tc>
          <w:tcPr>
            <w:tcW w:w="2448" w:type="dxa"/>
          </w:tcPr>
          <w:p w14:paraId="70396266" w14:textId="77777777" w:rsidR="007D7F59" w:rsidRDefault="007D7F59"/>
        </w:tc>
      </w:tr>
      <w:tr w:rsidR="007D7F59" w14:paraId="0866D7D1" w14:textId="77777777">
        <w:tc>
          <w:tcPr>
            <w:tcW w:w="2448" w:type="dxa"/>
          </w:tcPr>
          <w:p w14:paraId="3C007650" w14:textId="77777777" w:rsidR="007D7F59" w:rsidRDefault="007D7F59"/>
        </w:tc>
        <w:tc>
          <w:tcPr>
            <w:tcW w:w="2448" w:type="dxa"/>
          </w:tcPr>
          <w:p w14:paraId="78C7AE88" w14:textId="77777777" w:rsidR="007D7F59" w:rsidRDefault="007D7F59"/>
        </w:tc>
        <w:tc>
          <w:tcPr>
            <w:tcW w:w="2448" w:type="dxa"/>
          </w:tcPr>
          <w:p w14:paraId="1F7F7E96" w14:textId="77777777" w:rsidR="007D7F59" w:rsidRDefault="007D7F59"/>
        </w:tc>
        <w:tc>
          <w:tcPr>
            <w:tcW w:w="2448" w:type="dxa"/>
          </w:tcPr>
          <w:p w14:paraId="7927F89C" w14:textId="77777777" w:rsidR="007D7F59" w:rsidRDefault="007D7F59"/>
        </w:tc>
        <w:tc>
          <w:tcPr>
            <w:tcW w:w="2448" w:type="dxa"/>
          </w:tcPr>
          <w:p w14:paraId="0D797AC0" w14:textId="77777777" w:rsidR="007D7F59" w:rsidRDefault="007D7F59"/>
        </w:tc>
      </w:tr>
    </w:tbl>
    <w:p w14:paraId="6C722C03" w14:textId="77777777" w:rsidR="007D7F59" w:rsidRDefault="007D7F59"/>
    <w:p w14:paraId="730F6D0B" w14:textId="77777777" w:rsidR="007D7F59" w:rsidRDefault="00000000">
      <w:pPr>
        <w:pStyle w:val="Heading2"/>
      </w:pPr>
      <w:r>
        <w:t>Vehicles</w:t>
      </w:r>
    </w:p>
    <w:tbl>
      <w:tblPr>
        <w:tblStyle w:val="TableGrid"/>
        <w:tblW w:w="0" w:type="auto"/>
        <w:tblLook w:val="04A0" w:firstRow="1" w:lastRow="0" w:firstColumn="1" w:lastColumn="0" w:noHBand="0" w:noVBand="1"/>
      </w:tblPr>
      <w:tblGrid>
        <w:gridCol w:w="2446"/>
        <w:gridCol w:w="2446"/>
        <w:gridCol w:w="2446"/>
        <w:gridCol w:w="2446"/>
        <w:gridCol w:w="2446"/>
      </w:tblGrid>
      <w:tr w:rsidR="007D7F59" w14:paraId="6B544C14" w14:textId="77777777">
        <w:tc>
          <w:tcPr>
            <w:tcW w:w="2448" w:type="dxa"/>
          </w:tcPr>
          <w:p w14:paraId="31D725E0" w14:textId="77777777" w:rsidR="007D7F59" w:rsidRDefault="00000000">
            <w:r>
              <w:t>Type/Model</w:t>
            </w:r>
          </w:p>
        </w:tc>
        <w:tc>
          <w:tcPr>
            <w:tcW w:w="2448" w:type="dxa"/>
          </w:tcPr>
          <w:p w14:paraId="25D4C4FD" w14:textId="77777777" w:rsidR="007D7F59" w:rsidRDefault="00000000">
            <w:r>
              <w:t>Registration Number</w:t>
            </w:r>
          </w:p>
        </w:tc>
        <w:tc>
          <w:tcPr>
            <w:tcW w:w="2448" w:type="dxa"/>
          </w:tcPr>
          <w:p w14:paraId="6E95E3BE" w14:textId="77777777" w:rsidR="007D7F59" w:rsidRDefault="00000000">
            <w:r>
              <w:t>Current Value</w:t>
            </w:r>
          </w:p>
        </w:tc>
        <w:tc>
          <w:tcPr>
            <w:tcW w:w="2448" w:type="dxa"/>
          </w:tcPr>
          <w:p w14:paraId="074ED4F5" w14:textId="77777777" w:rsidR="007D7F59" w:rsidRDefault="00000000">
            <w:r>
              <w:t>Finance Details</w:t>
            </w:r>
          </w:p>
        </w:tc>
        <w:tc>
          <w:tcPr>
            <w:tcW w:w="2448" w:type="dxa"/>
          </w:tcPr>
          <w:p w14:paraId="764C61E4" w14:textId="77777777" w:rsidR="007D7F59" w:rsidRDefault="00000000">
            <w:r>
              <w:t>Insurance Information</w:t>
            </w:r>
          </w:p>
        </w:tc>
      </w:tr>
      <w:tr w:rsidR="007D7F59" w14:paraId="69F11498" w14:textId="77777777">
        <w:tc>
          <w:tcPr>
            <w:tcW w:w="2448" w:type="dxa"/>
          </w:tcPr>
          <w:p w14:paraId="1BF79CF8" w14:textId="77777777" w:rsidR="007D7F59" w:rsidRDefault="007D7F59"/>
        </w:tc>
        <w:tc>
          <w:tcPr>
            <w:tcW w:w="2448" w:type="dxa"/>
          </w:tcPr>
          <w:p w14:paraId="054D99C2" w14:textId="77777777" w:rsidR="007D7F59" w:rsidRDefault="007D7F59"/>
        </w:tc>
        <w:tc>
          <w:tcPr>
            <w:tcW w:w="2448" w:type="dxa"/>
          </w:tcPr>
          <w:p w14:paraId="0D105BC8" w14:textId="77777777" w:rsidR="007D7F59" w:rsidRDefault="007D7F59"/>
        </w:tc>
        <w:tc>
          <w:tcPr>
            <w:tcW w:w="2448" w:type="dxa"/>
          </w:tcPr>
          <w:p w14:paraId="479DB2E4" w14:textId="77777777" w:rsidR="007D7F59" w:rsidRDefault="007D7F59"/>
        </w:tc>
        <w:tc>
          <w:tcPr>
            <w:tcW w:w="2448" w:type="dxa"/>
          </w:tcPr>
          <w:p w14:paraId="07E4A741" w14:textId="77777777" w:rsidR="007D7F59" w:rsidRDefault="007D7F59"/>
        </w:tc>
      </w:tr>
      <w:tr w:rsidR="007D7F59" w14:paraId="4309670C" w14:textId="77777777">
        <w:tc>
          <w:tcPr>
            <w:tcW w:w="2448" w:type="dxa"/>
          </w:tcPr>
          <w:p w14:paraId="60AFFCF5" w14:textId="77777777" w:rsidR="007D7F59" w:rsidRDefault="007D7F59"/>
        </w:tc>
        <w:tc>
          <w:tcPr>
            <w:tcW w:w="2448" w:type="dxa"/>
          </w:tcPr>
          <w:p w14:paraId="5A8838DD" w14:textId="77777777" w:rsidR="007D7F59" w:rsidRDefault="007D7F59"/>
        </w:tc>
        <w:tc>
          <w:tcPr>
            <w:tcW w:w="2448" w:type="dxa"/>
          </w:tcPr>
          <w:p w14:paraId="36FA6BC6" w14:textId="77777777" w:rsidR="007D7F59" w:rsidRDefault="007D7F59"/>
        </w:tc>
        <w:tc>
          <w:tcPr>
            <w:tcW w:w="2448" w:type="dxa"/>
          </w:tcPr>
          <w:p w14:paraId="40055D93" w14:textId="77777777" w:rsidR="007D7F59" w:rsidRDefault="007D7F59"/>
        </w:tc>
        <w:tc>
          <w:tcPr>
            <w:tcW w:w="2448" w:type="dxa"/>
          </w:tcPr>
          <w:p w14:paraId="28E3B7A8" w14:textId="77777777" w:rsidR="007D7F59" w:rsidRDefault="007D7F59"/>
        </w:tc>
      </w:tr>
      <w:tr w:rsidR="007D7F59" w14:paraId="7F1F0FAB" w14:textId="77777777">
        <w:tc>
          <w:tcPr>
            <w:tcW w:w="2448" w:type="dxa"/>
          </w:tcPr>
          <w:p w14:paraId="5AC307FB" w14:textId="77777777" w:rsidR="007D7F59" w:rsidRDefault="007D7F59"/>
        </w:tc>
        <w:tc>
          <w:tcPr>
            <w:tcW w:w="2448" w:type="dxa"/>
          </w:tcPr>
          <w:p w14:paraId="0716131C" w14:textId="77777777" w:rsidR="007D7F59" w:rsidRDefault="007D7F59"/>
        </w:tc>
        <w:tc>
          <w:tcPr>
            <w:tcW w:w="2448" w:type="dxa"/>
          </w:tcPr>
          <w:p w14:paraId="74E7D45D" w14:textId="77777777" w:rsidR="007D7F59" w:rsidRDefault="007D7F59"/>
        </w:tc>
        <w:tc>
          <w:tcPr>
            <w:tcW w:w="2448" w:type="dxa"/>
          </w:tcPr>
          <w:p w14:paraId="7CCAE0A7" w14:textId="77777777" w:rsidR="007D7F59" w:rsidRDefault="007D7F59"/>
        </w:tc>
        <w:tc>
          <w:tcPr>
            <w:tcW w:w="2448" w:type="dxa"/>
          </w:tcPr>
          <w:p w14:paraId="0E196407" w14:textId="77777777" w:rsidR="007D7F59" w:rsidRDefault="007D7F59"/>
        </w:tc>
      </w:tr>
      <w:tr w:rsidR="007D7F59" w14:paraId="560583C6" w14:textId="77777777">
        <w:tc>
          <w:tcPr>
            <w:tcW w:w="2448" w:type="dxa"/>
          </w:tcPr>
          <w:p w14:paraId="65A91CFD" w14:textId="77777777" w:rsidR="007D7F59" w:rsidRDefault="007D7F59"/>
        </w:tc>
        <w:tc>
          <w:tcPr>
            <w:tcW w:w="2448" w:type="dxa"/>
          </w:tcPr>
          <w:p w14:paraId="23C9F825" w14:textId="77777777" w:rsidR="007D7F59" w:rsidRDefault="007D7F59"/>
        </w:tc>
        <w:tc>
          <w:tcPr>
            <w:tcW w:w="2448" w:type="dxa"/>
          </w:tcPr>
          <w:p w14:paraId="16415BF1" w14:textId="77777777" w:rsidR="007D7F59" w:rsidRDefault="007D7F59"/>
        </w:tc>
        <w:tc>
          <w:tcPr>
            <w:tcW w:w="2448" w:type="dxa"/>
          </w:tcPr>
          <w:p w14:paraId="6470DE60" w14:textId="77777777" w:rsidR="007D7F59" w:rsidRDefault="007D7F59"/>
        </w:tc>
        <w:tc>
          <w:tcPr>
            <w:tcW w:w="2448" w:type="dxa"/>
          </w:tcPr>
          <w:p w14:paraId="5910010F" w14:textId="77777777" w:rsidR="007D7F59" w:rsidRDefault="007D7F59"/>
        </w:tc>
      </w:tr>
    </w:tbl>
    <w:p w14:paraId="2C9D2F47" w14:textId="77777777" w:rsidR="007D7F59" w:rsidRDefault="007D7F59"/>
    <w:p w14:paraId="252B834C" w14:textId="77777777" w:rsidR="007D7F59" w:rsidRDefault="00000000">
      <w:pPr>
        <w:pStyle w:val="Heading2"/>
      </w:pPr>
      <w:r>
        <w:t>Business Interests</w:t>
      </w:r>
    </w:p>
    <w:tbl>
      <w:tblPr>
        <w:tblStyle w:val="TableGrid"/>
        <w:tblW w:w="0" w:type="auto"/>
        <w:tblLook w:val="04A0" w:firstRow="1" w:lastRow="0" w:firstColumn="1" w:lastColumn="0" w:noHBand="0" w:noVBand="1"/>
      </w:tblPr>
      <w:tblGrid>
        <w:gridCol w:w="2446"/>
        <w:gridCol w:w="2446"/>
        <w:gridCol w:w="2446"/>
        <w:gridCol w:w="2446"/>
        <w:gridCol w:w="2446"/>
      </w:tblGrid>
      <w:tr w:rsidR="007D7F59" w14:paraId="5A542C92" w14:textId="77777777">
        <w:tc>
          <w:tcPr>
            <w:tcW w:w="2448" w:type="dxa"/>
          </w:tcPr>
          <w:p w14:paraId="1158BF8C" w14:textId="77777777" w:rsidR="007D7F59" w:rsidRDefault="00000000">
            <w:r>
              <w:t>Business Name</w:t>
            </w:r>
          </w:p>
        </w:tc>
        <w:tc>
          <w:tcPr>
            <w:tcW w:w="2448" w:type="dxa"/>
          </w:tcPr>
          <w:p w14:paraId="14B91589" w14:textId="77777777" w:rsidR="007D7F59" w:rsidRDefault="00000000">
            <w:r>
              <w:t>Type of Interest</w:t>
            </w:r>
          </w:p>
        </w:tc>
        <w:tc>
          <w:tcPr>
            <w:tcW w:w="2448" w:type="dxa"/>
          </w:tcPr>
          <w:p w14:paraId="1B7BDAAD" w14:textId="77777777" w:rsidR="007D7F59" w:rsidRDefault="00000000">
            <w:r>
              <w:t>Ownership Percentage</w:t>
            </w:r>
          </w:p>
        </w:tc>
        <w:tc>
          <w:tcPr>
            <w:tcW w:w="2448" w:type="dxa"/>
          </w:tcPr>
          <w:p w14:paraId="7980D145" w14:textId="77777777" w:rsidR="007D7F59" w:rsidRDefault="00000000">
            <w:r>
              <w:t>Estimated Value</w:t>
            </w:r>
          </w:p>
        </w:tc>
        <w:tc>
          <w:tcPr>
            <w:tcW w:w="2448" w:type="dxa"/>
          </w:tcPr>
          <w:p w14:paraId="5DE94DA2" w14:textId="77777777" w:rsidR="007D7F59" w:rsidRDefault="00000000">
            <w:r>
              <w:t>Key Contacts</w:t>
            </w:r>
          </w:p>
        </w:tc>
      </w:tr>
      <w:tr w:rsidR="007D7F59" w14:paraId="604B8174" w14:textId="77777777">
        <w:tc>
          <w:tcPr>
            <w:tcW w:w="2448" w:type="dxa"/>
          </w:tcPr>
          <w:p w14:paraId="6A3ECC61" w14:textId="77777777" w:rsidR="007D7F59" w:rsidRDefault="007D7F59"/>
        </w:tc>
        <w:tc>
          <w:tcPr>
            <w:tcW w:w="2448" w:type="dxa"/>
          </w:tcPr>
          <w:p w14:paraId="0633A24C" w14:textId="77777777" w:rsidR="007D7F59" w:rsidRDefault="007D7F59"/>
        </w:tc>
        <w:tc>
          <w:tcPr>
            <w:tcW w:w="2448" w:type="dxa"/>
          </w:tcPr>
          <w:p w14:paraId="05E5F728" w14:textId="77777777" w:rsidR="007D7F59" w:rsidRDefault="007D7F59"/>
        </w:tc>
        <w:tc>
          <w:tcPr>
            <w:tcW w:w="2448" w:type="dxa"/>
          </w:tcPr>
          <w:p w14:paraId="62478030" w14:textId="77777777" w:rsidR="007D7F59" w:rsidRDefault="007D7F59"/>
        </w:tc>
        <w:tc>
          <w:tcPr>
            <w:tcW w:w="2448" w:type="dxa"/>
          </w:tcPr>
          <w:p w14:paraId="6C0D964A" w14:textId="77777777" w:rsidR="007D7F59" w:rsidRDefault="007D7F59"/>
        </w:tc>
      </w:tr>
      <w:tr w:rsidR="007D7F59" w14:paraId="49EE11D5" w14:textId="77777777">
        <w:tc>
          <w:tcPr>
            <w:tcW w:w="2448" w:type="dxa"/>
          </w:tcPr>
          <w:p w14:paraId="4BB2209F" w14:textId="77777777" w:rsidR="007D7F59" w:rsidRDefault="007D7F59"/>
        </w:tc>
        <w:tc>
          <w:tcPr>
            <w:tcW w:w="2448" w:type="dxa"/>
          </w:tcPr>
          <w:p w14:paraId="0B9A59AB" w14:textId="77777777" w:rsidR="007D7F59" w:rsidRDefault="007D7F59"/>
        </w:tc>
        <w:tc>
          <w:tcPr>
            <w:tcW w:w="2448" w:type="dxa"/>
          </w:tcPr>
          <w:p w14:paraId="3B6EA9CC" w14:textId="77777777" w:rsidR="007D7F59" w:rsidRDefault="007D7F59"/>
        </w:tc>
        <w:tc>
          <w:tcPr>
            <w:tcW w:w="2448" w:type="dxa"/>
          </w:tcPr>
          <w:p w14:paraId="1F74C530" w14:textId="77777777" w:rsidR="007D7F59" w:rsidRDefault="007D7F59"/>
        </w:tc>
        <w:tc>
          <w:tcPr>
            <w:tcW w:w="2448" w:type="dxa"/>
          </w:tcPr>
          <w:p w14:paraId="5DBD8040" w14:textId="77777777" w:rsidR="007D7F59" w:rsidRDefault="007D7F59"/>
        </w:tc>
      </w:tr>
      <w:tr w:rsidR="007D7F59" w14:paraId="675146FD" w14:textId="77777777">
        <w:tc>
          <w:tcPr>
            <w:tcW w:w="2448" w:type="dxa"/>
          </w:tcPr>
          <w:p w14:paraId="4D2EF883" w14:textId="77777777" w:rsidR="007D7F59" w:rsidRDefault="007D7F59"/>
        </w:tc>
        <w:tc>
          <w:tcPr>
            <w:tcW w:w="2448" w:type="dxa"/>
          </w:tcPr>
          <w:p w14:paraId="1E009528" w14:textId="77777777" w:rsidR="007D7F59" w:rsidRDefault="007D7F59"/>
        </w:tc>
        <w:tc>
          <w:tcPr>
            <w:tcW w:w="2448" w:type="dxa"/>
          </w:tcPr>
          <w:p w14:paraId="1766D1A9" w14:textId="77777777" w:rsidR="007D7F59" w:rsidRDefault="007D7F59"/>
        </w:tc>
        <w:tc>
          <w:tcPr>
            <w:tcW w:w="2448" w:type="dxa"/>
          </w:tcPr>
          <w:p w14:paraId="5E8607BA" w14:textId="77777777" w:rsidR="007D7F59" w:rsidRDefault="007D7F59"/>
        </w:tc>
        <w:tc>
          <w:tcPr>
            <w:tcW w:w="2448" w:type="dxa"/>
          </w:tcPr>
          <w:p w14:paraId="56E34169" w14:textId="77777777" w:rsidR="007D7F59" w:rsidRDefault="007D7F59"/>
        </w:tc>
      </w:tr>
      <w:tr w:rsidR="007D7F59" w14:paraId="67BE2C18" w14:textId="77777777">
        <w:tc>
          <w:tcPr>
            <w:tcW w:w="2448" w:type="dxa"/>
          </w:tcPr>
          <w:p w14:paraId="341D3CB1" w14:textId="77777777" w:rsidR="007D7F59" w:rsidRDefault="007D7F59"/>
        </w:tc>
        <w:tc>
          <w:tcPr>
            <w:tcW w:w="2448" w:type="dxa"/>
          </w:tcPr>
          <w:p w14:paraId="60AE118A" w14:textId="77777777" w:rsidR="007D7F59" w:rsidRDefault="007D7F59"/>
        </w:tc>
        <w:tc>
          <w:tcPr>
            <w:tcW w:w="2448" w:type="dxa"/>
          </w:tcPr>
          <w:p w14:paraId="10E3C0AA" w14:textId="77777777" w:rsidR="007D7F59" w:rsidRDefault="007D7F59"/>
        </w:tc>
        <w:tc>
          <w:tcPr>
            <w:tcW w:w="2448" w:type="dxa"/>
          </w:tcPr>
          <w:p w14:paraId="0C62F1F5" w14:textId="77777777" w:rsidR="007D7F59" w:rsidRDefault="007D7F59"/>
        </w:tc>
        <w:tc>
          <w:tcPr>
            <w:tcW w:w="2448" w:type="dxa"/>
          </w:tcPr>
          <w:p w14:paraId="4AE90052" w14:textId="77777777" w:rsidR="007D7F59" w:rsidRDefault="007D7F59"/>
        </w:tc>
      </w:tr>
    </w:tbl>
    <w:p w14:paraId="05AE7A8D" w14:textId="77777777" w:rsidR="007D7F59" w:rsidRDefault="007D7F59"/>
    <w:p w14:paraId="11A020EF" w14:textId="77777777" w:rsidR="007D7F59" w:rsidRDefault="00000000">
      <w:pPr>
        <w:pStyle w:val="Heading2"/>
      </w:pPr>
      <w:r>
        <w:t>Debts Owed to You</w:t>
      </w:r>
    </w:p>
    <w:tbl>
      <w:tblPr>
        <w:tblStyle w:val="TableGrid"/>
        <w:tblW w:w="0" w:type="auto"/>
        <w:tblLook w:val="04A0" w:firstRow="1" w:lastRow="0" w:firstColumn="1" w:lastColumn="0" w:noHBand="0" w:noVBand="1"/>
      </w:tblPr>
      <w:tblGrid>
        <w:gridCol w:w="2445"/>
        <w:gridCol w:w="2446"/>
        <w:gridCol w:w="2446"/>
        <w:gridCol w:w="2446"/>
        <w:gridCol w:w="2447"/>
      </w:tblGrid>
      <w:tr w:rsidR="007D7F59" w14:paraId="3DA973E9" w14:textId="77777777">
        <w:tc>
          <w:tcPr>
            <w:tcW w:w="2448" w:type="dxa"/>
          </w:tcPr>
          <w:p w14:paraId="471C1CA8" w14:textId="77777777" w:rsidR="007D7F59" w:rsidRDefault="00000000">
            <w:r>
              <w:t>Debtor Name</w:t>
            </w:r>
          </w:p>
        </w:tc>
        <w:tc>
          <w:tcPr>
            <w:tcW w:w="2448" w:type="dxa"/>
          </w:tcPr>
          <w:p w14:paraId="1C843CD7" w14:textId="77777777" w:rsidR="007D7F59" w:rsidRDefault="00000000">
            <w:r>
              <w:t>Amount Owed</w:t>
            </w:r>
          </w:p>
        </w:tc>
        <w:tc>
          <w:tcPr>
            <w:tcW w:w="2448" w:type="dxa"/>
          </w:tcPr>
          <w:p w14:paraId="181EB57C" w14:textId="77777777" w:rsidR="007D7F59" w:rsidRDefault="00000000">
            <w:r>
              <w:t>Date of Loan</w:t>
            </w:r>
          </w:p>
        </w:tc>
        <w:tc>
          <w:tcPr>
            <w:tcW w:w="2448" w:type="dxa"/>
          </w:tcPr>
          <w:p w14:paraId="6D25246B" w14:textId="77777777" w:rsidR="007D7F59" w:rsidRDefault="00000000">
            <w:r>
              <w:t>Terms Agreed</w:t>
            </w:r>
          </w:p>
        </w:tc>
        <w:tc>
          <w:tcPr>
            <w:tcW w:w="2448" w:type="dxa"/>
          </w:tcPr>
          <w:p w14:paraId="44F31CEC" w14:textId="77777777" w:rsidR="007D7F59" w:rsidRDefault="00000000">
            <w:r>
              <w:t>Contact Information</w:t>
            </w:r>
          </w:p>
        </w:tc>
      </w:tr>
      <w:tr w:rsidR="007D7F59" w14:paraId="014FD347" w14:textId="77777777">
        <w:tc>
          <w:tcPr>
            <w:tcW w:w="2448" w:type="dxa"/>
          </w:tcPr>
          <w:p w14:paraId="28D073E2" w14:textId="77777777" w:rsidR="007D7F59" w:rsidRDefault="007D7F59"/>
        </w:tc>
        <w:tc>
          <w:tcPr>
            <w:tcW w:w="2448" w:type="dxa"/>
          </w:tcPr>
          <w:p w14:paraId="5FFA6E74" w14:textId="77777777" w:rsidR="007D7F59" w:rsidRDefault="007D7F59"/>
        </w:tc>
        <w:tc>
          <w:tcPr>
            <w:tcW w:w="2448" w:type="dxa"/>
          </w:tcPr>
          <w:p w14:paraId="256C51AD" w14:textId="77777777" w:rsidR="007D7F59" w:rsidRDefault="007D7F59"/>
        </w:tc>
        <w:tc>
          <w:tcPr>
            <w:tcW w:w="2448" w:type="dxa"/>
          </w:tcPr>
          <w:p w14:paraId="47862527" w14:textId="77777777" w:rsidR="007D7F59" w:rsidRDefault="007D7F59"/>
        </w:tc>
        <w:tc>
          <w:tcPr>
            <w:tcW w:w="2448" w:type="dxa"/>
          </w:tcPr>
          <w:p w14:paraId="004C11B4" w14:textId="77777777" w:rsidR="007D7F59" w:rsidRDefault="007D7F59"/>
        </w:tc>
      </w:tr>
      <w:tr w:rsidR="007D7F59" w14:paraId="3394A21D" w14:textId="77777777">
        <w:tc>
          <w:tcPr>
            <w:tcW w:w="2448" w:type="dxa"/>
          </w:tcPr>
          <w:p w14:paraId="6E68F6B3" w14:textId="77777777" w:rsidR="007D7F59" w:rsidRDefault="007D7F59"/>
        </w:tc>
        <w:tc>
          <w:tcPr>
            <w:tcW w:w="2448" w:type="dxa"/>
          </w:tcPr>
          <w:p w14:paraId="4BCD2A2C" w14:textId="77777777" w:rsidR="007D7F59" w:rsidRDefault="007D7F59"/>
        </w:tc>
        <w:tc>
          <w:tcPr>
            <w:tcW w:w="2448" w:type="dxa"/>
          </w:tcPr>
          <w:p w14:paraId="18D7C3DC" w14:textId="77777777" w:rsidR="007D7F59" w:rsidRDefault="007D7F59"/>
        </w:tc>
        <w:tc>
          <w:tcPr>
            <w:tcW w:w="2448" w:type="dxa"/>
          </w:tcPr>
          <w:p w14:paraId="28819BA6" w14:textId="77777777" w:rsidR="007D7F59" w:rsidRDefault="007D7F59"/>
        </w:tc>
        <w:tc>
          <w:tcPr>
            <w:tcW w:w="2448" w:type="dxa"/>
          </w:tcPr>
          <w:p w14:paraId="0F3D0926" w14:textId="77777777" w:rsidR="007D7F59" w:rsidRDefault="007D7F59"/>
        </w:tc>
      </w:tr>
      <w:tr w:rsidR="007D7F59" w14:paraId="6F445870" w14:textId="77777777">
        <w:tc>
          <w:tcPr>
            <w:tcW w:w="2448" w:type="dxa"/>
          </w:tcPr>
          <w:p w14:paraId="681C0BEC" w14:textId="77777777" w:rsidR="007D7F59" w:rsidRDefault="007D7F59"/>
        </w:tc>
        <w:tc>
          <w:tcPr>
            <w:tcW w:w="2448" w:type="dxa"/>
          </w:tcPr>
          <w:p w14:paraId="17025153" w14:textId="77777777" w:rsidR="007D7F59" w:rsidRDefault="007D7F59"/>
        </w:tc>
        <w:tc>
          <w:tcPr>
            <w:tcW w:w="2448" w:type="dxa"/>
          </w:tcPr>
          <w:p w14:paraId="4EF6A8E7" w14:textId="77777777" w:rsidR="007D7F59" w:rsidRDefault="007D7F59"/>
        </w:tc>
        <w:tc>
          <w:tcPr>
            <w:tcW w:w="2448" w:type="dxa"/>
          </w:tcPr>
          <w:p w14:paraId="67BA9842" w14:textId="77777777" w:rsidR="007D7F59" w:rsidRDefault="007D7F59"/>
        </w:tc>
        <w:tc>
          <w:tcPr>
            <w:tcW w:w="2448" w:type="dxa"/>
          </w:tcPr>
          <w:p w14:paraId="7C6FFCDB" w14:textId="77777777" w:rsidR="007D7F59" w:rsidRDefault="007D7F59"/>
        </w:tc>
      </w:tr>
      <w:tr w:rsidR="007D7F59" w14:paraId="13E00CA4" w14:textId="77777777">
        <w:tc>
          <w:tcPr>
            <w:tcW w:w="2448" w:type="dxa"/>
          </w:tcPr>
          <w:p w14:paraId="2C01BCB2" w14:textId="77777777" w:rsidR="007D7F59" w:rsidRDefault="007D7F59"/>
        </w:tc>
        <w:tc>
          <w:tcPr>
            <w:tcW w:w="2448" w:type="dxa"/>
          </w:tcPr>
          <w:p w14:paraId="59B0C3D1" w14:textId="77777777" w:rsidR="007D7F59" w:rsidRDefault="007D7F59"/>
        </w:tc>
        <w:tc>
          <w:tcPr>
            <w:tcW w:w="2448" w:type="dxa"/>
          </w:tcPr>
          <w:p w14:paraId="6D5509E1" w14:textId="77777777" w:rsidR="007D7F59" w:rsidRDefault="007D7F59"/>
        </w:tc>
        <w:tc>
          <w:tcPr>
            <w:tcW w:w="2448" w:type="dxa"/>
          </w:tcPr>
          <w:p w14:paraId="7268FE96" w14:textId="77777777" w:rsidR="007D7F59" w:rsidRDefault="007D7F59"/>
        </w:tc>
        <w:tc>
          <w:tcPr>
            <w:tcW w:w="2448" w:type="dxa"/>
          </w:tcPr>
          <w:p w14:paraId="40FBB874" w14:textId="77777777" w:rsidR="007D7F59" w:rsidRDefault="007D7F59"/>
        </w:tc>
      </w:tr>
    </w:tbl>
    <w:p w14:paraId="1551A288" w14:textId="77777777" w:rsidR="007D7F59" w:rsidRDefault="007D7F59"/>
    <w:p w14:paraId="77D502A9" w14:textId="77777777" w:rsidR="007D7F59" w:rsidRDefault="00000000">
      <w:pPr>
        <w:pStyle w:val="Heading2"/>
      </w:pPr>
      <w:r>
        <w:lastRenderedPageBreak/>
        <w:t>Foreign Assets</w:t>
      </w:r>
    </w:p>
    <w:tbl>
      <w:tblPr>
        <w:tblStyle w:val="TableGrid"/>
        <w:tblW w:w="0" w:type="auto"/>
        <w:tblLook w:val="04A0" w:firstRow="1" w:lastRow="0" w:firstColumn="1" w:lastColumn="0" w:noHBand="0" w:noVBand="1"/>
      </w:tblPr>
      <w:tblGrid>
        <w:gridCol w:w="2445"/>
        <w:gridCol w:w="2446"/>
        <w:gridCol w:w="2445"/>
        <w:gridCol w:w="2447"/>
        <w:gridCol w:w="2447"/>
      </w:tblGrid>
      <w:tr w:rsidR="007D7F59" w14:paraId="6C57877B" w14:textId="77777777">
        <w:tc>
          <w:tcPr>
            <w:tcW w:w="2448" w:type="dxa"/>
          </w:tcPr>
          <w:p w14:paraId="41D403A2" w14:textId="77777777" w:rsidR="007D7F59" w:rsidRDefault="00000000">
            <w:r>
              <w:t>Asset Type</w:t>
            </w:r>
          </w:p>
        </w:tc>
        <w:tc>
          <w:tcPr>
            <w:tcW w:w="2448" w:type="dxa"/>
          </w:tcPr>
          <w:p w14:paraId="7D9C299A" w14:textId="77777777" w:rsidR="007D7F59" w:rsidRDefault="00000000">
            <w:r>
              <w:t>Country</w:t>
            </w:r>
          </w:p>
        </w:tc>
        <w:tc>
          <w:tcPr>
            <w:tcW w:w="2448" w:type="dxa"/>
          </w:tcPr>
          <w:p w14:paraId="6AF4EB49" w14:textId="77777777" w:rsidR="007D7F59" w:rsidRDefault="00000000">
            <w:r>
              <w:t>Value</w:t>
            </w:r>
          </w:p>
        </w:tc>
        <w:tc>
          <w:tcPr>
            <w:tcW w:w="2448" w:type="dxa"/>
          </w:tcPr>
          <w:p w14:paraId="50F3308D" w14:textId="77777777" w:rsidR="007D7F59" w:rsidRDefault="00000000">
            <w:r>
              <w:t>Details/Contact Information</w:t>
            </w:r>
          </w:p>
        </w:tc>
        <w:tc>
          <w:tcPr>
            <w:tcW w:w="2448" w:type="dxa"/>
          </w:tcPr>
          <w:p w14:paraId="1C9A73C1" w14:textId="77777777" w:rsidR="007D7F59" w:rsidRDefault="00000000">
            <w:r>
              <w:t>Legal Considerations</w:t>
            </w:r>
          </w:p>
        </w:tc>
      </w:tr>
      <w:tr w:rsidR="007D7F59" w14:paraId="7EAC685E" w14:textId="77777777">
        <w:tc>
          <w:tcPr>
            <w:tcW w:w="2448" w:type="dxa"/>
          </w:tcPr>
          <w:p w14:paraId="74F567C0" w14:textId="77777777" w:rsidR="007D7F59" w:rsidRDefault="007D7F59"/>
        </w:tc>
        <w:tc>
          <w:tcPr>
            <w:tcW w:w="2448" w:type="dxa"/>
          </w:tcPr>
          <w:p w14:paraId="059A2A83" w14:textId="77777777" w:rsidR="007D7F59" w:rsidRDefault="007D7F59"/>
        </w:tc>
        <w:tc>
          <w:tcPr>
            <w:tcW w:w="2448" w:type="dxa"/>
          </w:tcPr>
          <w:p w14:paraId="065D9D83" w14:textId="77777777" w:rsidR="007D7F59" w:rsidRDefault="007D7F59"/>
        </w:tc>
        <w:tc>
          <w:tcPr>
            <w:tcW w:w="2448" w:type="dxa"/>
          </w:tcPr>
          <w:p w14:paraId="50706DBA" w14:textId="77777777" w:rsidR="007D7F59" w:rsidRDefault="007D7F59"/>
        </w:tc>
        <w:tc>
          <w:tcPr>
            <w:tcW w:w="2448" w:type="dxa"/>
          </w:tcPr>
          <w:p w14:paraId="042E48D3" w14:textId="77777777" w:rsidR="007D7F59" w:rsidRDefault="007D7F59"/>
        </w:tc>
      </w:tr>
      <w:tr w:rsidR="007D7F59" w14:paraId="0175B83C" w14:textId="77777777">
        <w:tc>
          <w:tcPr>
            <w:tcW w:w="2448" w:type="dxa"/>
          </w:tcPr>
          <w:p w14:paraId="372CD450" w14:textId="77777777" w:rsidR="007D7F59" w:rsidRDefault="007D7F59"/>
        </w:tc>
        <w:tc>
          <w:tcPr>
            <w:tcW w:w="2448" w:type="dxa"/>
          </w:tcPr>
          <w:p w14:paraId="4DD9C5C5" w14:textId="77777777" w:rsidR="007D7F59" w:rsidRDefault="007D7F59"/>
        </w:tc>
        <w:tc>
          <w:tcPr>
            <w:tcW w:w="2448" w:type="dxa"/>
          </w:tcPr>
          <w:p w14:paraId="36850610" w14:textId="77777777" w:rsidR="007D7F59" w:rsidRDefault="007D7F59"/>
        </w:tc>
        <w:tc>
          <w:tcPr>
            <w:tcW w:w="2448" w:type="dxa"/>
          </w:tcPr>
          <w:p w14:paraId="28465214" w14:textId="77777777" w:rsidR="007D7F59" w:rsidRDefault="007D7F59"/>
        </w:tc>
        <w:tc>
          <w:tcPr>
            <w:tcW w:w="2448" w:type="dxa"/>
          </w:tcPr>
          <w:p w14:paraId="2CC7A0EF" w14:textId="77777777" w:rsidR="007D7F59" w:rsidRDefault="007D7F59"/>
        </w:tc>
      </w:tr>
      <w:tr w:rsidR="007D7F59" w14:paraId="3D5AA033" w14:textId="77777777">
        <w:tc>
          <w:tcPr>
            <w:tcW w:w="2448" w:type="dxa"/>
          </w:tcPr>
          <w:p w14:paraId="1C298D3F" w14:textId="77777777" w:rsidR="007D7F59" w:rsidRDefault="007D7F59"/>
        </w:tc>
        <w:tc>
          <w:tcPr>
            <w:tcW w:w="2448" w:type="dxa"/>
          </w:tcPr>
          <w:p w14:paraId="011C6D41" w14:textId="77777777" w:rsidR="007D7F59" w:rsidRDefault="007D7F59"/>
        </w:tc>
        <w:tc>
          <w:tcPr>
            <w:tcW w:w="2448" w:type="dxa"/>
          </w:tcPr>
          <w:p w14:paraId="3A97FA8B" w14:textId="77777777" w:rsidR="007D7F59" w:rsidRDefault="007D7F59"/>
        </w:tc>
        <w:tc>
          <w:tcPr>
            <w:tcW w:w="2448" w:type="dxa"/>
          </w:tcPr>
          <w:p w14:paraId="737370DC" w14:textId="77777777" w:rsidR="007D7F59" w:rsidRDefault="007D7F59"/>
        </w:tc>
        <w:tc>
          <w:tcPr>
            <w:tcW w:w="2448" w:type="dxa"/>
          </w:tcPr>
          <w:p w14:paraId="2EBDAB1F" w14:textId="77777777" w:rsidR="007D7F59" w:rsidRDefault="007D7F59"/>
        </w:tc>
      </w:tr>
      <w:tr w:rsidR="007D7F59" w14:paraId="1BE89D1D" w14:textId="77777777">
        <w:tc>
          <w:tcPr>
            <w:tcW w:w="2448" w:type="dxa"/>
          </w:tcPr>
          <w:p w14:paraId="58C0997F" w14:textId="77777777" w:rsidR="007D7F59" w:rsidRDefault="007D7F59"/>
        </w:tc>
        <w:tc>
          <w:tcPr>
            <w:tcW w:w="2448" w:type="dxa"/>
          </w:tcPr>
          <w:p w14:paraId="6FCD7639" w14:textId="77777777" w:rsidR="007D7F59" w:rsidRDefault="007D7F59"/>
        </w:tc>
        <w:tc>
          <w:tcPr>
            <w:tcW w:w="2448" w:type="dxa"/>
          </w:tcPr>
          <w:p w14:paraId="383D67C9" w14:textId="77777777" w:rsidR="007D7F59" w:rsidRDefault="007D7F59"/>
        </w:tc>
        <w:tc>
          <w:tcPr>
            <w:tcW w:w="2448" w:type="dxa"/>
          </w:tcPr>
          <w:p w14:paraId="26C36642" w14:textId="77777777" w:rsidR="007D7F59" w:rsidRDefault="007D7F59"/>
        </w:tc>
        <w:tc>
          <w:tcPr>
            <w:tcW w:w="2448" w:type="dxa"/>
          </w:tcPr>
          <w:p w14:paraId="3136BC75" w14:textId="77777777" w:rsidR="007D7F59" w:rsidRDefault="007D7F59"/>
        </w:tc>
      </w:tr>
    </w:tbl>
    <w:p w14:paraId="45E01563" w14:textId="77777777" w:rsidR="007D7F59" w:rsidRDefault="007D7F59"/>
    <w:p w14:paraId="40A1451E" w14:textId="77777777" w:rsidR="007D7F59" w:rsidRDefault="00000000">
      <w:pPr>
        <w:pStyle w:val="Heading2"/>
      </w:pPr>
      <w:r>
        <w:t>Trusts</w:t>
      </w:r>
    </w:p>
    <w:tbl>
      <w:tblPr>
        <w:tblStyle w:val="TableGrid"/>
        <w:tblW w:w="0" w:type="auto"/>
        <w:tblLook w:val="04A0" w:firstRow="1" w:lastRow="0" w:firstColumn="1" w:lastColumn="0" w:noHBand="0" w:noVBand="1"/>
      </w:tblPr>
      <w:tblGrid>
        <w:gridCol w:w="2445"/>
        <w:gridCol w:w="2446"/>
        <w:gridCol w:w="2446"/>
        <w:gridCol w:w="2447"/>
        <w:gridCol w:w="2446"/>
      </w:tblGrid>
      <w:tr w:rsidR="007D7F59" w14:paraId="2F9C3445" w14:textId="77777777">
        <w:tc>
          <w:tcPr>
            <w:tcW w:w="2448" w:type="dxa"/>
          </w:tcPr>
          <w:p w14:paraId="05E554B0" w14:textId="77777777" w:rsidR="007D7F59" w:rsidRDefault="00000000">
            <w:r>
              <w:t>Trust Name</w:t>
            </w:r>
          </w:p>
        </w:tc>
        <w:tc>
          <w:tcPr>
            <w:tcW w:w="2448" w:type="dxa"/>
          </w:tcPr>
          <w:p w14:paraId="49EE8DAC" w14:textId="77777777" w:rsidR="007D7F59" w:rsidRDefault="00000000">
            <w:r>
              <w:t>Type of Trust</w:t>
            </w:r>
          </w:p>
        </w:tc>
        <w:tc>
          <w:tcPr>
            <w:tcW w:w="2448" w:type="dxa"/>
          </w:tcPr>
          <w:p w14:paraId="5FBDDFFE" w14:textId="77777777" w:rsidR="007D7F59" w:rsidRDefault="00000000">
            <w:r>
              <w:t>Trustee Details</w:t>
            </w:r>
          </w:p>
        </w:tc>
        <w:tc>
          <w:tcPr>
            <w:tcW w:w="2448" w:type="dxa"/>
          </w:tcPr>
          <w:p w14:paraId="1246EB51" w14:textId="77777777" w:rsidR="007D7F59" w:rsidRDefault="00000000">
            <w:r>
              <w:t>Beneficiaries</w:t>
            </w:r>
          </w:p>
        </w:tc>
        <w:tc>
          <w:tcPr>
            <w:tcW w:w="2448" w:type="dxa"/>
          </w:tcPr>
          <w:p w14:paraId="45BE4650" w14:textId="77777777" w:rsidR="007D7F59" w:rsidRDefault="00000000">
            <w:r>
              <w:t>Asset Details</w:t>
            </w:r>
          </w:p>
        </w:tc>
      </w:tr>
      <w:tr w:rsidR="007D7F59" w14:paraId="6E15D083" w14:textId="77777777">
        <w:tc>
          <w:tcPr>
            <w:tcW w:w="2448" w:type="dxa"/>
          </w:tcPr>
          <w:p w14:paraId="168E004E" w14:textId="77777777" w:rsidR="007D7F59" w:rsidRDefault="007D7F59"/>
        </w:tc>
        <w:tc>
          <w:tcPr>
            <w:tcW w:w="2448" w:type="dxa"/>
          </w:tcPr>
          <w:p w14:paraId="60AE5D84" w14:textId="77777777" w:rsidR="007D7F59" w:rsidRDefault="007D7F59"/>
        </w:tc>
        <w:tc>
          <w:tcPr>
            <w:tcW w:w="2448" w:type="dxa"/>
          </w:tcPr>
          <w:p w14:paraId="1C467F1A" w14:textId="77777777" w:rsidR="007D7F59" w:rsidRDefault="007D7F59"/>
        </w:tc>
        <w:tc>
          <w:tcPr>
            <w:tcW w:w="2448" w:type="dxa"/>
          </w:tcPr>
          <w:p w14:paraId="5786BC5F" w14:textId="77777777" w:rsidR="007D7F59" w:rsidRDefault="007D7F59"/>
        </w:tc>
        <w:tc>
          <w:tcPr>
            <w:tcW w:w="2448" w:type="dxa"/>
          </w:tcPr>
          <w:p w14:paraId="66F55DA1" w14:textId="77777777" w:rsidR="007D7F59" w:rsidRDefault="007D7F59"/>
        </w:tc>
      </w:tr>
      <w:tr w:rsidR="007D7F59" w14:paraId="30D1255F" w14:textId="77777777">
        <w:tc>
          <w:tcPr>
            <w:tcW w:w="2448" w:type="dxa"/>
          </w:tcPr>
          <w:p w14:paraId="55ED286D" w14:textId="77777777" w:rsidR="007D7F59" w:rsidRDefault="007D7F59"/>
        </w:tc>
        <w:tc>
          <w:tcPr>
            <w:tcW w:w="2448" w:type="dxa"/>
          </w:tcPr>
          <w:p w14:paraId="0634BABD" w14:textId="77777777" w:rsidR="007D7F59" w:rsidRDefault="007D7F59"/>
        </w:tc>
        <w:tc>
          <w:tcPr>
            <w:tcW w:w="2448" w:type="dxa"/>
          </w:tcPr>
          <w:p w14:paraId="2FEC8FAC" w14:textId="77777777" w:rsidR="007D7F59" w:rsidRDefault="007D7F59"/>
        </w:tc>
        <w:tc>
          <w:tcPr>
            <w:tcW w:w="2448" w:type="dxa"/>
          </w:tcPr>
          <w:p w14:paraId="21507701" w14:textId="77777777" w:rsidR="007D7F59" w:rsidRDefault="007D7F59"/>
        </w:tc>
        <w:tc>
          <w:tcPr>
            <w:tcW w:w="2448" w:type="dxa"/>
          </w:tcPr>
          <w:p w14:paraId="26F219B6" w14:textId="77777777" w:rsidR="007D7F59" w:rsidRDefault="007D7F59"/>
        </w:tc>
      </w:tr>
      <w:tr w:rsidR="007D7F59" w14:paraId="29B5240C" w14:textId="77777777">
        <w:tc>
          <w:tcPr>
            <w:tcW w:w="2448" w:type="dxa"/>
          </w:tcPr>
          <w:p w14:paraId="62938793" w14:textId="77777777" w:rsidR="007D7F59" w:rsidRDefault="007D7F59"/>
        </w:tc>
        <w:tc>
          <w:tcPr>
            <w:tcW w:w="2448" w:type="dxa"/>
          </w:tcPr>
          <w:p w14:paraId="50C4F8FA" w14:textId="77777777" w:rsidR="007D7F59" w:rsidRDefault="007D7F59"/>
        </w:tc>
        <w:tc>
          <w:tcPr>
            <w:tcW w:w="2448" w:type="dxa"/>
          </w:tcPr>
          <w:p w14:paraId="2F908236" w14:textId="77777777" w:rsidR="007D7F59" w:rsidRDefault="007D7F59"/>
        </w:tc>
        <w:tc>
          <w:tcPr>
            <w:tcW w:w="2448" w:type="dxa"/>
          </w:tcPr>
          <w:p w14:paraId="55E020F7" w14:textId="77777777" w:rsidR="007D7F59" w:rsidRDefault="007D7F59"/>
        </w:tc>
        <w:tc>
          <w:tcPr>
            <w:tcW w:w="2448" w:type="dxa"/>
          </w:tcPr>
          <w:p w14:paraId="125D8B49" w14:textId="77777777" w:rsidR="007D7F59" w:rsidRDefault="007D7F59"/>
        </w:tc>
      </w:tr>
      <w:tr w:rsidR="007D7F59" w14:paraId="651CF917" w14:textId="77777777">
        <w:tc>
          <w:tcPr>
            <w:tcW w:w="2448" w:type="dxa"/>
          </w:tcPr>
          <w:p w14:paraId="2534A080" w14:textId="77777777" w:rsidR="007D7F59" w:rsidRDefault="007D7F59"/>
        </w:tc>
        <w:tc>
          <w:tcPr>
            <w:tcW w:w="2448" w:type="dxa"/>
          </w:tcPr>
          <w:p w14:paraId="6EFE148E" w14:textId="77777777" w:rsidR="007D7F59" w:rsidRDefault="007D7F59"/>
        </w:tc>
        <w:tc>
          <w:tcPr>
            <w:tcW w:w="2448" w:type="dxa"/>
          </w:tcPr>
          <w:p w14:paraId="2467856C" w14:textId="77777777" w:rsidR="007D7F59" w:rsidRDefault="007D7F59"/>
        </w:tc>
        <w:tc>
          <w:tcPr>
            <w:tcW w:w="2448" w:type="dxa"/>
          </w:tcPr>
          <w:p w14:paraId="32764133" w14:textId="77777777" w:rsidR="007D7F59" w:rsidRDefault="007D7F59"/>
        </w:tc>
        <w:tc>
          <w:tcPr>
            <w:tcW w:w="2448" w:type="dxa"/>
          </w:tcPr>
          <w:p w14:paraId="7DB00782" w14:textId="77777777" w:rsidR="007D7F59" w:rsidRDefault="007D7F59"/>
        </w:tc>
      </w:tr>
    </w:tbl>
    <w:p w14:paraId="238CD2BB" w14:textId="77777777" w:rsidR="007D7F59" w:rsidRDefault="007D7F59"/>
    <w:p w14:paraId="6C7D0E92" w14:textId="77777777" w:rsidR="007D7F59" w:rsidRDefault="00000000">
      <w:pPr>
        <w:pStyle w:val="Heading2"/>
      </w:pPr>
      <w:r>
        <w:t>Digital Currencies and NFTs</w:t>
      </w:r>
    </w:p>
    <w:tbl>
      <w:tblPr>
        <w:tblStyle w:val="TableGrid"/>
        <w:tblW w:w="0" w:type="auto"/>
        <w:tblLook w:val="04A0" w:firstRow="1" w:lastRow="0" w:firstColumn="1" w:lastColumn="0" w:noHBand="0" w:noVBand="1"/>
      </w:tblPr>
      <w:tblGrid>
        <w:gridCol w:w="2447"/>
        <w:gridCol w:w="2447"/>
        <w:gridCol w:w="2445"/>
        <w:gridCol w:w="2445"/>
        <w:gridCol w:w="2446"/>
      </w:tblGrid>
      <w:tr w:rsidR="007D7F59" w14:paraId="720F5BE1" w14:textId="77777777">
        <w:tc>
          <w:tcPr>
            <w:tcW w:w="2448" w:type="dxa"/>
          </w:tcPr>
          <w:p w14:paraId="14A4F18D" w14:textId="77777777" w:rsidR="007D7F59" w:rsidRDefault="00000000">
            <w:r>
              <w:t>Currency/Asset Type</w:t>
            </w:r>
          </w:p>
        </w:tc>
        <w:tc>
          <w:tcPr>
            <w:tcW w:w="2448" w:type="dxa"/>
          </w:tcPr>
          <w:p w14:paraId="16D3611A" w14:textId="77777777" w:rsidR="007D7F59" w:rsidRDefault="00000000">
            <w:r>
              <w:t>Wallet/Platform</w:t>
            </w:r>
          </w:p>
        </w:tc>
        <w:tc>
          <w:tcPr>
            <w:tcW w:w="2448" w:type="dxa"/>
          </w:tcPr>
          <w:p w14:paraId="4640E2BC" w14:textId="77777777" w:rsidR="007D7F59" w:rsidRDefault="00000000">
            <w:r>
              <w:t>Value</w:t>
            </w:r>
          </w:p>
        </w:tc>
        <w:tc>
          <w:tcPr>
            <w:tcW w:w="2448" w:type="dxa"/>
          </w:tcPr>
          <w:p w14:paraId="42471A4B" w14:textId="77777777" w:rsidR="007D7F59" w:rsidRDefault="00000000">
            <w:r>
              <w:t>Private Key Storage</w:t>
            </w:r>
          </w:p>
        </w:tc>
        <w:tc>
          <w:tcPr>
            <w:tcW w:w="2448" w:type="dxa"/>
          </w:tcPr>
          <w:p w14:paraId="3CC87A7A" w14:textId="77777777" w:rsidR="007D7F59" w:rsidRDefault="00000000">
            <w:r>
              <w:t>Instructions</w:t>
            </w:r>
          </w:p>
        </w:tc>
      </w:tr>
      <w:tr w:rsidR="007D7F59" w14:paraId="2A022CF2" w14:textId="77777777">
        <w:tc>
          <w:tcPr>
            <w:tcW w:w="2448" w:type="dxa"/>
          </w:tcPr>
          <w:p w14:paraId="5244C478" w14:textId="77777777" w:rsidR="007D7F59" w:rsidRDefault="007D7F59"/>
        </w:tc>
        <w:tc>
          <w:tcPr>
            <w:tcW w:w="2448" w:type="dxa"/>
          </w:tcPr>
          <w:p w14:paraId="333201A4" w14:textId="77777777" w:rsidR="007D7F59" w:rsidRDefault="007D7F59"/>
        </w:tc>
        <w:tc>
          <w:tcPr>
            <w:tcW w:w="2448" w:type="dxa"/>
          </w:tcPr>
          <w:p w14:paraId="2075C673" w14:textId="77777777" w:rsidR="007D7F59" w:rsidRDefault="007D7F59"/>
        </w:tc>
        <w:tc>
          <w:tcPr>
            <w:tcW w:w="2448" w:type="dxa"/>
          </w:tcPr>
          <w:p w14:paraId="614AE365" w14:textId="77777777" w:rsidR="007D7F59" w:rsidRDefault="007D7F59"/>
        </w:tc>
        <w:tc>
          <w:tcPr>
            <w:tcW w:w="2448" w:type="dxa"/>
          </w:tcPr>
          <w:p w14:paraId="11028DAF" w14:textId="77777777" w:rsidR="007D7F59" w:rsidRDefault="007D7F59"/>
        </w:tc>
      </w:tr>
      <w:tr w:rsidR="007D7F59" w14:paraId="612C3D98" w14:textId="77777777">
        <w:tc>
          <w:tcPr>
            <w:tcW w:w="2448" w:type="dxa"/>
          </w:tcPr>
          <w:p w14:paraId="3083067F" w14:textId="77777777" w:rsidR="007D7F59" w:rsidRDefault="007D7F59"/>
        </w:tc>
        <w:tc>
          <w:tcPr>
            <w:tcW w:w="2448" w:type="dxa"/>
          </w:tcPr>
          <w:p w14:paraId="2D9D1406" w14:textId="77777777" w:rsidR="007D7F59" w:rsidRDefault="007D7F59"/>
        </w:tc>
        <w:tc>
          <w:tcPr>
            <w:tcW w:w="2448" w:type="dxa"/>
          </w:tcPr>
          <w:p w14:paraId="7E15F481" w14:textId="77777777" w:rsidR="007D7F59" w:rsidRDefault="007D7F59"/>
        </w:tc>
        <w:tc>
          <w:tcPr>
            <w:tcW w:w="2448" w:type="dxa"/>
          </w:tcPr>
          <w:p w14:paraId="2B520043" w14:textId="77777777" w:rsidR="007D7F59" w:rsidRDefault="007D7F59"/>
        </w:tc>
        <w:tc>
          <w:tcPr>
            <w:tcW w:w="2448" w:type="dxa"/>
          </w:tcPr>
          <w:p w14:paraId="03E0C683" w14:textId="77777777" w:rsidR="007D7F59" w:rsidRDefault="007D7F59"/>
        </w:tc>
      </w:tr>
      <w:tr w:rsidR="007D7F59" w14:paraId="6A93595F" w14:textId="77777777">
        <w:tc>
          <w:tcPr>
            <w:tcW w:w="2448" w:type="dxa"/>
          </w:tcPr>
          <w:p w14:paraId="7943DE49" w14:textId="77777777" w:rsidR="007D7F59" w:rsidRDefault="007D7F59"/>
        </w:tc>
        <w:tc>
          <w:tcPr>
            <w:tcW w:w="2448" w:type="dxa"/>
          </w:tcPr>
          <w:p w14:paraId="3BB39034" w14:textId="77777777" w:rsidR="007D7F59" w:rsidRDefault="007D7F59"/>
        </w:tc>
        <w:tc>
          <w:tcPr>
            <w:tcW w:w="2448" w:type="dxa"/>
          </w:tcPr>
          <w:p w14:paraId="72AFF421" w14:textId="77777777" w:rsidR="007D7F59" w:rsidRDefault="007D7F59"/>
        </w:tc>
        <w:tc>
          <w:tcPr>
            <w:tcW w:w="2448" w:type="dxa"/>
          </w:tcPr>
          <w:p w14:paraId="63357CA3" w14:textId="77777777" w:rsidR="007D7F59" w:rsidRDefault="007D7F59"/>
        </w:tc>
        <w:tc>
          <w:tcPr>
            <w:tcW w:w="2448" w:type="dxa"/>
          </w:tcPr>
          <w:p w14:paraId="15FB73BA" w14:textId="77777777" w:rsidR="007D7F59" w:rsidRDefault="007D7F59"/>
        </w:tc>
      </w:tr>
      <w:tr w:rsidR="007D7F59" w14:paraId="51E1D207" w14:textId="77777777">
        <w:tc>
          <w:tcPr>
            <w:tcW w:w="2448" w:type="dxa"/>
          </w:tcPr>
          <w:p w14:paraId="31D87132" w14:textId="77777777" w:rsidR="007D7F59" w:rsidRDefault="007D7F59"/>
        </w:tc>
        <w:tc>
          <w:tcPr>
            <w:tcW w:w="2448" w:type="dxa"/>
          </w:tcPr>
          <w:p w14:paraId="577B6347" w14:textId="77777777" w:rsidR="007D7F59" w:rsidRDefault="007D7F59"/>
        </w:tc>
        <w:tc>
          <w:tcPr>
            <w:tcW w:w="2448" w:type="dxa"/>
          </w:tcPr>
          <w:p w14:paraId="339C8C03" w14:textId="77777777" w:rsidR="007D7F59" w:rsidRDefault="007D7F59"/>
        </w:tc>
        <w:tc>
          <w:tcPr>
            <w:tcW w:w="2448" w:type="dxa"/>
          </w:tcPr>
          <w:p w14:paraId="17B4142D" w14:textId="77777777" w:rsidR="007D7F59" w:rsidRDefault="007D7F59"/>
        </w:tc>
        <w:tc>
          <w:tcPr>
            <w:tcW w:w="2448" w:type="dxa"/>
          </w:tcPr>
          <w:p w14:paraId="7276C7F4" w14:textId="77777777" w:rsidR="007D7F59" w:rsidRDefault="007D7F59"/>
        </w:tc>
      </w:tr>
    </w:tbl>
    <w:p w14:paraId="5F433015" w14:textId="77777777" w:rsidR="007D7F59" w:rsidRDefault="007D7F59"/>
    <w:p w14:paraId="2F9871CB" w14:textId="77777777" w:rsidR="007D7F59" w:rsidRDefault="00000000">
      <w:pPr>
        <w:pStyle w:val="Heading2"/>
      </w:pPr>
      <w:r>
        <w:t>Royalties and Licensing Rights</w:t>
      </w:r>
    </w:p>
    <w:tbl>
      <w:tblPr>
        <w:tblStyle w:val="TableGrid"/>
        <w:tblW w:w="0" w:type="auto"/>
        <w:tblLook w:val="04A0" w:firstRow="1" w:lastRow="0" w:firstColumn="1" w:lastColumn="0" w:noHBand="0" w:noVBand="1"/>
      </w:tblPr>
      <w:tblGrid>
        <w:gridCol w:w="2446"/>
        <w:gridCol w:w="2446"/>
        <w:gridCol w:w="2446"/>
        <w:gridCol w:w="2446"/>
        <w:gridCol w:w="2446"/>
      </w:tblGrid>
      <w:tr w:rsidR="007D7F59" w14:paraId="1D22AFC1" w14:textId="77777777">
        <w:tc>
          <w:tcPr>
            <w:tcW w:w="2448" w:type="dxa"/>
          </w:tcPr>
          <w:p w14:paraId="06523C43" w14:textId="77777777" w:rsidR="007D7F59" w:rsidRDefault="00000000">
            <w:r>
              <w:t>Type of Intellectual Property</w:t>
            </w:r>
          </w:p>
        </w:tc>
        <w:tc>
          <w:tcPr>
            <w:tcW w:w="2448" w:type="dxa"/>
          </w:tcPr>
          <w:p w14:paraId="1BDE7CB5" w14:textId="77777777" w:rsidR="007D7F59" w:rsidRDefault="00000000">
            <w:r>
              <w:t>Description</w:t>
            </w:r>
          </w:p>
        </w:tc>
        <w:tc>
          <w:tcPr>
            <w:tcW w:w="2448" w:type="dxa"/>
          </w:tcPr>
          <w:p w14:paraId="4162DF3B" w14:textId="77777777" w:rsidR="007D7F59" w:rsidRDefault="00000000">
            <w:r>
              <w:t>Income Frequency</w:t>
            </w:r>
          </w:p>
        </w:tc>
        <w:tc>
          <w:tcPr>
            <w:tcW w:w="2448" w:type="dxa"/>
          </w:tcPr>
          <w:p w14:paraId="091AAC1C" w14:textId="77777777" w:rsidR="007D7F59" w:rsidRDefault="00000000">
            <w:r>
              <w:t>Contact Details</w:t>
            </w:r>
          </w:p>
        </w:tc>
        <w:tc>
          <w:tcPr>
            <w:tcW w:w="2448" w:type="dxa"/>
          </w:tcPr>
          <w:p w14:paraId="5F496132" w14:textId="77777777" w:rsidR="007D7F59" w:rsidRDefault="00000000">
            <w:r>
              <w:t>Relevant Documents</w:t>
            </w:r>
          </w:p>
        </w:tc>
      </w:tr>
      <w:tr w:rsidR="007D7F59" w14:paraId="76B95C7B" w14:textId="77777777">
        <w:tc>
          <w:tcPr>
            <w:tcW w:w="2448" w:type="dxa"/>
          </w:tcPr>
          <w:p w14:paraId="56BD4ADD" w14:textId="77777777" w:rsidR="007D7F59" w:rsidRDefault="007D7F59"/>
        </w:tc>
        <w:tc>
          <w:tcPr>
            <w:tcW w:w="2448" w:type="dxa"/>
          </w:tcPr>
          <w:p w14:paraId="36EDF2A0" w14:textId="77777777" w:rsidR="007D7F59" w:rsidRDefault="007D7F59"/>
        </w:tc>
        <w:tc>
          <w:tcPr>
            <w:tcW w:w="2448" w:type="dxa"/>
          </w:tcPr>
          <w:p w14:paraId="6181C501" w14:textId="77777777" w:rsidR="007D7F59" w:rsidRDefault="007D7F59"/>
        </w:tc>
        <w:tc>
          <w:tcPr>
            <w:tcW w:w="2448" w:type="dxa"/>
          </w:tcPr>
          <w:p w14:paraId="4A6FB23F" w14:textId="77777777" w:rsidR="007D7F59" w:rsidRDefault="007D7F59"/>
        </w:tc>
        <w:tc>
          <w:tcPr>
            <w:tcW w:w="2448" w:type="dxa"/>
          </w:tcPr>
          <w:p w14:paraId="3A15F088" w14:textId="77777777" w:rsidR="007D7F59" w:rsidRDefault="007D7F59"/>
        </w:tc>
      </w:tr>
      <w:tr w:rsidR="007D7F59" w14:paraId="2675AA7E" w14:textId="77777777">
        <w:tc>
          <w:tcPr>
            <w:tcW w:w="2448" w:type="dxa"/>
          </w:tcPr>
          <w:p w14:paraId="401DDB09" w14:textId="77777777" w:rsidR="007D7F59" w:rsidRDefault="007D7F59"/>
        </w:tc>
        <w:tc>
          <w:tcPr>
            <w:tcW w:w="2448" w:type="dxa"/>
          </w:tcPr>
          <w:p w14:paraId="5468C7F4" w14:textId="77777777" w:rsidR="007D7F59" w:rsidRDefault="007D7F59"/>
        </w:tc>
        <w:tc>
          <w:tcPr>
            <w:tcW w:w="2448" w:type="dxa"/>
          </w:tcPr>
          <w:p w14:paraId="52CBB3C1" w14:textId="77777777" w:rsidR="007D7F59" w:rsidRDefault="007D7F59"/>
        </w:tc>
        <w:tc>
          <w:tcPr>
            <w:tcW w:w="2448" w:type="dxa"/>
          </w:tcPr>
          <w:p w14:paraId="6BBBE454" w14:textId="77777777" w:rsidR="007D7F59" w:rsidRDefault="007D7F59"/>
        </w:tc>
        <w:tc>
          <w:tcPr>
            <w:tcW w:w="2448" w:type="dxa"/>
          </w:tcPr>
          <w:p w14:paraId="223355F7" w14:textId="77777777" w:rsidR="007D7F59" w:rsidRDefault="007D7F59"/>
        </w:tc>
      </w:tr>
      <w:tr w:rsidR="007D7F59" w14:paraId="184A1B1D" w14:textId="77777777">
        <w:tc>
          <w:tcPr>
            <w:tcW w:w="2448" w:type="dxa"/>
          </w:tcPr>
          <w:p w14:paraId="0B1A5B60" w14:textId="77777777" w:rsidR="007D7F59" w:rsidRDefault="007D7F59"/>
        </w:tc>
        <w:tc>
          <w:tcPr>
            <w:tcW w:w="2448" w:type="dxa"/>
          </w:tcPr>
          <w:p w14:paraId="0D301CD0" w14:textId="77777777" w:rsidR="007D7F59" w:rsidRDefault="007D7F59"/>
        </w:tc>
        <w:tc>
          <w:tcPr>
            <w:tcW w:w="2448" w:type="dxa"/>
          </w:tcPr>
          <w:p w14:paraId="09CE0E1D" w14:textId="77777777" w:rsidR="007D7F59" w:rsidRDefault="007D7F59"/>
        </w:tc>
        <w:tc>
          <w:tcPr>
            <w:tcW w:w="2448" w:type="dxa"/>
          </w:tcPr>
          <w:p w14:paraId="41002B01" w14:textId="77777777" w:rsidR="007D7F59" w:rsidRDefault="007D7F59"/>
        </w:tc>
        <w:tc>
          <w:tcPr>
            <w:tcW w:w="2448" w:type="dxa"/>
          </w:tcPr>
          <w:p w14:paraId="3E7E8F3E" w14:textId="77777777" w:rsidR="007D7F59" w:rsidRDefault="007D7F59"/>
        </w:tc>
      </w:tr>
      <w:tr w:rsidR="007D7F59" w14:paraId="0ABB7800" w14:textId="77777777">
        <w:tc>
          <w:tcPr>
            <w:tcW w:w="2448" w:type="dxa"/>
          </w:tcPr>
          <w:p w14:paraId="6DFED5FD" w14:textId="77777777" w:rsidR="007D7F59" w:rsidRDefault="007D7F59"/>
        </w:tc>
        <w:tc>
          <w:tcPr>
            <w:tcW w:w="2448" w:type="dxa"/>
          </w:tcPr>
          <w:p w14:paraId="64643C6D" w14:textId="77777777" w:rsidR="007D7F59" w:rsidRDefault="007D7F59"/>
        </w:tc>
        <w:tc>
          <w:tcPr>
            <w:tcW w:w="2448" w:type="dxa"/>
          </w:tcPr>
          <w:p w14:paraId="746F02A0" w14:textId="77777777" w:rsidR="007D7F59" w:rsidRDefault="007D7F59"/>
        </w:tc>
        <w:tc>
          <w:tcPr>
            <w:tcW w:w="2448" w:type="dxa"/>
          </w:tcPr>
          <w:p w14:paraId="61C4BCF1" w14:textId="77777777" w:rsidR="007D7F59" w:rsidRDefault="007D7F59"/>
        </w:tc>
        <w:tc>
          <w:tcPr>
            <w:tcW w:w="2448" w:type="dxa"/>
          </w:tcPr>
          <w:p w14:paraId="53915D77" w14:textId="77777777" w:rsidR="007D7F59" w:rsidRDefault="007D7F59"/>
        </w:tc>
      </w:tr>
    </w:tbl>
    <w:p w14:paraId="54F73C57" w14:textId="77777777" w:rsidR="007D7F59" w:rsidRDefault="007D7F59"/>
    <w:p w14:paraId="2BD2B31E" w14:textId="77777777" w:rsidR="007D7F59" w:rsidRDefault="00000000">
      <w:pPr>
        <w:pStyle w:val="Heading2"/>
      </w:pPr>
      <w:r>
        <w:lastRenderedPageBreak/>
        <w:t>Employee Benefits and Stock Options</w:t>
      </w:r>
    </w:p>
    <w:tbl>
      <w:tblPr>
        <w:tblStyle w:val="TableGrid"/>
        <w:tblW w:w="0" w:type="auto"/>
        <w:tblLook w:val="04A0" w:firstRow="1" w:lastRow="0" w:firstColumn="1" w:lastColumn="0" w:noHBand="0" w:noVBand="1"/>
      </w:tblPr>
      <w:tblGrid>
        <w:gridCol w:w="2446"/>
        <w:gridCol w:w="2446"/>
        <w:gridCol w:w="2446"/>
        <w:gridCol w:w="2446"/>
        <w:gridCol w:w="2446"/>
      </w:tblGrid>
      <w:tr w:rsidR="007D7F59" w14:paraId="2F2591F3" w14:textId="77777777">
        <w:tc>
          <w:tcPr>
            <w:tcW w:w="2448" w:type="dxa"/>
          </w:tcPr>
          <w:p w14:paraId="4D2E53C0" w14:textId="77777777" w:rsidR="007D7F59" w:rsidRDefault="00000000">
            <w:r>
              <w:t>Employer</w:t>
            </w:r>
          </w:p>
        </w:tc>
        <w:tc>
          <w:tcPr>
            <w:tcW w:w="2448" w:type="dxa"/>
          </w:tcPr>
          <w:p w14:paraId="054FBC07" w14:textId="77777777" w:rsidR="007D7F59" w:rsidRDefault="00000000">
            <w:r>
              <w:t>Benefit Type</w:t>
            </w:r>
          </w:p>
        </w:tc>
        <w:tc>
          <w:tcPr>
            <w:tcW w:w="2448" w:type="dxa"/>
          </w:tcPr>
          <w:p w14:paraId="5EED12C3" w14:textId="77777777" w:rsidR="007D7F59" w:rsidRDefault="00000000">
            <w:r>
              <w:t>Value/Units</w:t>
            </w:r>
          </w:p>
        </w:tc>
        <w:tc>
          <w:tcPr>
            <w:tcW w:w="2448" w:type="dxa"/>
          </w:tcPr>
          <w:p w14:paraId="47F5A1D9" w14:textId="77777777" w:rsidR="007D7F59" w:rsidRDefault="00000000">
            <w:r>
              <w:t>Vesting Schedule</w:t>
            </w:r>
          </w:p>
        </w:tc>
        <w:tc>
          <w:tcPr>
            <w:tcW w:w="2448" w:type="dxa"/>
          </w:tcPr>
          <w:p w14:paraId="354EE7F6" w14:textId="77777777" w:rsidR="007D7F59" w:rsidRDefault="00000000">
            <w:r>
              <w:t>Contact Information</w:t>
            </w:r>
          </w:p>
        </w:tc>
      </w:tr>
      <w:tr w:rsidR="007D7F59" w14:paraId="073D0DFC" w14:textId="77777777">
        <w:tc>
          <w:tcPr>
            <w:tcW w:w="2448" w:type="dxa"/>
          </w:tcPr>
          <w:p w14:paraId="4F5CD8FD" w14:textId="77777777" w:rsidR="007D7F59" w:rsidRDefault="007D7F59"/>
        </w:tc>
        <w:tc>
          <w:tcPr>
            <w:tcW w:w="2448" w:type="dxa"/>
          </w:tcPr>
          <w:p w14:paraId="37FD4737" w14:textId="77777777" w:rsidR="007D7F59" w:rsidRDefault="007D7F59"/>
        </w:tc>
        <w:tc>
          <w:tcPr>
            <w:tcW w:w="2448" w:type="dxa"/>
          </w:tcPr>
          <w:p w14:paraId="0AA1D2A3" w14:textId="77777777" w:rsidR="007D7F59" w:rsidRDefault="007D7F59"/>
        </w:tc>
        <w:tc>
          <w:tcPr>
            <w:tcW w:w="2448" w:type="dxa"/>
          </w:tcPr>
          <w:p w14:paraId="7D1A7FE4" w14:textId="77777777" w:rsidR="007D7F59" w:rsidRDefault="007D7F59"/>
        </w:tc>
        <w:tc>
          <w:tcPr>
            <w:tcW w:w="2448" w:type="dxa"/>
          </w:tcPr>
          <w:p w14:paraId="7CA9555F" w14:textId="77777777" w:rsidR="007D7F59" w:rsidRDefault="007D7F59"/>
        </w:tc>
      </w:tr>
      <w:tr w:rsidR="007D7F59" w14:paraId="0CA9ABA2" w14:textId="77777777">
        <w:tc>
          <w:tcPr>
            <w:tcW w:w="2448" w:type="dxa"/>
          </w:tcPr>
          <w:p w14:paraId="4C4E2263" w14:textId="77777777" w:rsidR="007D7F59" w:rsidRDefault="007D7F59"/>
        </w:tc>
        <w:tc>
          <w:tcPr>
            <w:tcW w:w="2448" w:type="dxa"/>
          </w:tcPr>
          <w:p w14:paraId="6C89FF63" w14:textId="77777777" w:rsidR="007D7F59" w:rsidRDefault="007D7F59"/>
        </w:tc>
        <w:tc>
          <w:tcPr>
            <w:tcW w:w="2448" w:type="dxa"/>
          </w:tcPr>
          <w:p w14:paraId="0517677D" w14:textId="77777777" w:rsidR="007D7F59" w:rsidRDefault="007D7F59"/>
        </w:tc>
        <w:tc>
          <w:tcPr>
            <w:tcW w:w="2448" w:type="dxa"/>
          </w:tcPr>
          <w:p w14:paraId="6DE9D6E3" w14:textId="77777777" w:rsidR="007D7F59" w:rsidRDefault="007D7F59"/>
        </w:tc>
        <w:tc>
          <w:tcPr>
            <w:tcW w:w="2448" w:type="dxa"/>
          </w:tcPr>
          <w:p w14:paraId="3EE5B04F" w14:textId="77777777" w:rsidR="007D7F59" w:rsidRDefault="007D7F59"/>
        </w:tc>
      </w:tr>
      <w:tr w:rsidR="007D7F59" w14:paraId="4284EC95" w14:textId="77777777">
        <w:tc>
          <w:tcPr>
            <w:tcW w:w="2448" w:type="dxa"/>
          </w:tcPr>
          <w:p w14:paraId="642A0CAA" w14:textId="77777777" w:rsidR="007D7F59" w:rsidRDefault="007D7F59"/>
        </w:tc>
        <w:tc>
          <w:tcPr>
            <w:tcW w:w="2448" w:type="dxa"/>
          </w:tcPr>
          <w:p w14:paraId="3C34B30B" w14:textId="77777777" w:rsidR="007D7F59" w:rsidRDefault="007D7F59"/>
        </w:tc>
        <w:tc>
          <w:tcPr>
            <w:tcW w:w="2448" w:type="dxa"/>
          </w:tcPr>
          <w:p w14:paraId="4CC58C4E" w14:textId="77777777" w:rsidR="007D7F59" w:rsidRDefault="007D7F59"/>
        </w:tc>
        <w:tc>
          <w:tcPr>
            <w:tcW w:w="2448" w:type="dxa"/>
          </w:tcPr>
          <w:p w14:paraId="51A467F9" w14:textId="77777777" w:rsidR="007D7F59" w:rsidRDefault="007D7F59"/>
        </w:tc>
        <w:tc>
          <w:tcPr>
            <w:tcW w:w="2448" w:type="dxa"/>
          </w:tcPr>
          <w:p w14:paraId="2B359AEB" w14:textId="77777777" w:rsidR="007D7F59" w:rsidRDefault="007D7F59"/>
        </w:tc>
      </w:tr>
      <w:tr w:rsidR="007D7F59" w14:paraId="5D397806" w14:textId="77777777">
        <w:tc>
          <w:tcPr>
            <w:tcW w:w="2448" w:type="dxa"/>
          </w:tcPr>
          <w:p w14:paraId="0074E75A" w14:textId="77777777" w:rsidR="007D7F59" w:rsidRDefault="007D7F59"/>
        </w:tc>
        <w:tc>
          <w:tcPr>
            <w:tcW w:w="2448" w:type="dxa"/>
          </w:tcPr>
          <w:p w14:paraId="1FDC054B" w14:textId="77777777" w:rsidR="007D7F59" w:rsidRDefault="007D7F59"/>
        </w:tc>
        <w:tc>
          <w:tcPr>
            <w:tcW w:w="2448" w:type="dxa"/>
          </w:tcPr>
          <w:p w14:paraId="56C3DE6B" w14:textId="77777777" w:rsidR="007D7F59" w:rsidRDefault="007D7F59"/>
        </w:tc>
        <w:tc>
          <w:tcPr>
            <w:tcW w:w="2448" w:type="dxa"/>
          </w:tcPr>
          <w:p w14:paraId="3338A1DA" w14:textId="77777777" w:rsidR="007D7F59" w:rsidRDefault="007D7F59"/>
        </w:tc>
        <w:tc>
          <w:tcPr>
            <w:tcW w:w="2448" w:type="dxa"/>
          </w:tcPr>
          <w:p w14:paraId="1EA5E471" w14:textId="77777777" w:rsidR="007D7F59" w:rsidRDefault="007D7F59"/>
        </w:tc>
      </w:tr>
    </w:tbl>
    <w:p w14:paraId="00BE6822" w14:textId="77777777" w:rsidR="007D7F59" w:rsidRDefault="007D7F59"/>
    <w:p w14:paraId="23AD8DAF" w14:textId="77777777" w:rsidR="007D7F59" w:rsidRDefault="00000000">
      <w:pPr>
        <w:pStyle w:val="Heading2"/>
      </w:pPr>
      <w:r>
        <w:t>Health Savings Accounts (HSAs)</w:t>
      </w:r>
    </w:p>
    <w:tbl>
      <w:tblPr>
        <w:tblStyle w:val="TableGrid"/>
        <w:tblW w:w="0" w:type="auto"/>
        <w:tblLook w:val="04A0" w:firstRow="1" w:lastRow="0" w:firstColumn="1" w:lastColumn="0" w:noHBand="0" w:noVBand="1"/>
      </w:tblPr>
      <w:tblGrid>
        <w:gridCol w:w="2446"/>
        <w:gridCol w:w="2446"/>
        <w:gridCol w:w="2446"/>
        <w:gridCol w:w="2446"/>
        <w:gridCol w:w="2446"/>
      </w:tblGrid>
      <w:tr w:rsidR="007D7F59" w14:paraId="3B787687" w14:textId="77777777">
        <w:tc>
          <w:tcPr>
            <w:tcW w:w="2448" w:type="dxa"/>
          </w:tcPr>
          <w:p w14:paraId="5421484B" w14:textId="77777777" w:rsidR="007D7F59" w:rsidRDefault="00000000">
            <w:r>
              <w:t>Provider</w:t>
            </w:r>
          </w:p>
        </w:tc>
        <w:tc>
          <w:tcPr>
            <w:tcW w:w="2448" w:type="dxa"/>
          </w:tcPr>
          <w:p w14:paraId="1BDF42CC" w14:textId="77777777" w:rsidR="007D7F59" w:rsidRDefault="00000000">
            <w:r>
              <w:t>Account Number</w:t>
            </w:r>
          </w:p>
        </w:tc>
        <w:tc>
          <w:tcPr>
            <w:tcW w:w="2448" w:type="dxa"/>
          </w:tcPr>
          <w:p w14:paraId="5F124A4C" w14:textId="77777777" w:rsidR="007D7F59" w:rsidRDefault="00000000">
            <w:r>
              <w:t>Balance</w:t>
            </w:r>
          </w:p>
        </w:tc>
        <w:tc>
          <w:tcPr>
            <w:tcW w:w="2448" w:type="dxa"/>
          </w:tcPr>
          <w:p w14:paraId="5BB93CAB" w14:textId="77777777" w:rsidR="007D7F59" w:rsidRDefault="00000000">
            <w:r>
              <w:t>Access Instructions</w:t>
            </w:r>
          </w:p>
        </w:tc>
        <w:tc>
          <w:tcPr>
            <w:tcW w:w="2448" w:type="dxa"/>
          </w:tcPr>
          <w:p w14:paraId="6C595E02" w14:textId="77777777" w:rsidR="007D7F59" w:rsidRDefault="00000000">
            <w:r>
              <w:t>Additional Notes</w:t>
            </w:r>
          </w:p>
        </w:tc>
      </w:tr>
      <w:tr w:rsidR="007D7F59" w14:paraId="11E7EBD0" w14:textId="77777777">
        <w:tc>
          <w:tcPr>
            <w:tcW w:w="2448" w:type="dxa"/>
          </w:tcPr>
          <w:p w14:paraId="1767E001" w14:textId="77777777" w:rsidR="007D7F59" w:rsidRDefault="007D7F59"/>
        </w:tc>
        <w:tc>
          <w:tcPr>
            <w:tcW w:w="2448" w:type="dxa"/>
          </w:tcPr>
          <w:p w14:paraId="07093A5E" w14:textId="77777777" w:rsidR="007D7F59" w:rsidRDefault="007D7F59"/>
        </w:tc>
        <w:tc>
          <w:tcPr>
            <w:tcW w:w="2448" w:type="dxa"/>
          </w:tcPr>
          <w:p w14:paraId="0810DDE0" w14:textId="77777777" w:rsidR="007D7F59" w:rsidRDefault="007D7F59"/>
        </w:tc>
        <w:tc>
          <w:tcPr>
            <w:tcW w:w="2448" w:type="dxa"/>
          </w:tcPr>
          <w:p w14:paraId="0A1C96EC" w14:textId="77777777" w:rsidR="007D7F59" w:rsidRDefault="007D7F59"/>
        </w:tc>
        <w:tc>
          <w:tcPr>
            <w:tcW w:w="2448" w:type="dxa"/>
          </w:tcPr>
          <w:p w14:paraId="05D68639" w14:textId="77777777" w:rsidR="007D7F59" w:rsidRDefault="007D7F59"/>
        </w:tc>
      </w:tr>
      <w:tr w:rsidR="007D7F59" w14:paraId="1C628824" w14:textId="77777777">
        <w:tc>
          <w:tcPr>
            <w:tcW w:w="2448" w:type="dxa"/>
          </w:tcPr>
          <w:p w14:paraId="094E3965" w14:textId="77777777" w:rsidR="007D7F59" w:rsidRDefault="007D7F59"/>
        </w:tc>
        <w:tc>
          <w:tcPr>
            <w:tcW w:w="2448" w:type="dxa"/>
          </w:tcPr>
          <w:p w14:paraId="18FC9F53" w14:textId="77777777" w:rsidR="007D7F59" w:rsidRDefault="007D7F59"/>
        </w:tc>
        <w:tc>
          <w:tcPr>
            <w:tcW w:w="2448" w:type="dxa"/>
          </w:tcPr>
          <w:p w14:paraId="2E78FF81" w14:textId="77777777" w:rsidR="007D7F59" w:rsidRDefault="007D7F59"/>
        </w:tc>
        <w:tc>
          <w:tcPr>
            <w:tcW w:w="2448" w:type="dxa"/>
          </w:tcPr>
          <w:p w14:paraId="72EED539" w14:textId="77777777" w:rsidR="007D7F59" w:rsidRDefault="007D7F59"/>
        </w:tc>
        <w:tc>
          <w:tcPr>
            <w:tcW w:w="2448" w:type="dxa"/>
          </w:tcPr>
          <w:p w14:paraId="4F76D1FC" w14:textId="77777777" w:rsidR="007D7F59" w:rsidRDefault="007D7F59"/>
        </w:tc>
      </w:tr>
      <w:tr w:rsidR="007D7F59" w14:paraId="5EE37747" w14:textId="77777777">
        <w:tc>
          <w:tcPr>
            <w:tcW w:w="2448" w:type="dxa"/>
          </w:tcPr>
          <w:p w14:paraId="0B0D8D85" w14:textId="77777777" w:rsidR="007D7F59" w:rsidRDefault="007D7F59"/>
        </w:tc>
        <w:tc>
          <w:tcPr>
            <w:tcW w:w="2448" w:type="dxa"/>
          </w:tcPr>
          <w:p w14:paraId="21FAE2E3" w14:textId="77777777" w:rsidR="007D7F59" w:rsidRDefault="007D7F59"/>
        </w:tc>
        <w:tc>
          <w:tcPr>
            <w:tcW w:w="2448" w:type="dxa"/>
          </w:tcPr>
          <w:p w14:paraId="30DEE174" w14:textId="77777777" w:rsidR="007D7F59" w:rsidRDefault="007D7F59"/>
        </w:tc>
        <w:tc>
          <w:tcPr>
            <w:tcW w:w="2448" w:type="dxa"/>
          </w:tcPr>
          <w:p w14:paraId="717BE173" w14:textId="77777777" w:rsidR="007D7F59" w:rsidRDefault="007D7F59"/>
        </w:tc>
        <w:tc>
          <w:tcPr>
            <w:tcW w:w="2448" w:type="dxa"/>
          </w:tcPr>
          <w:p w14:paraId="3884EF77" w14:textId="77777777" w:rsidR="007D7F59" w:rsidRDefault="007D7F59"/>
        </w:tc>
      </w:tr>
      <w:tr w:rsidR="007D7F59" w14:paraId="796745C2" w14:textId="77777777">
        <w:tc>
          <w:tcPr>
            <w:tcW w:w="2448" w:type="dxa"/>
          </w:tcPr>
          <w:p w14:paraId="5763D0D5" w14:textId="77777777" w:rsidR="007D7F59" w:rsidRDefault="007D7F59"/>
        </w:tc>
        <w:tc>
          <w:tcPr>
            <w:tcW w:w="2448" w:type="dxa"/>
          </w:tcPr>
          <w:p w14:paraId="2B4F66C1" w14:textId="77777777" w:rsidR="007D7F59" w:rsidRDefault="007D7F59"/>
        </w:tc>
        <w:tc>
          <w:tcPr>
            <w:tcW w:w="2448" w:type="dxa"/>
          </w:tcPr>
          <w:p w14:paraId="2025B8C1" w14:textId="77777777" w:rsidR="007D7F59" w:rsidRDefault="007D7F59"/>
        </w:tc>
        <w:tc>
          <w:tcPr>
            <w:tcW w:w="2448" w:type="dxa"/>
          </w:tcPr>
          <w:p w14:paraId="622D9842" w14:textId="77777777" w:rsidR="007D7F59" w:rsidRDefault="007D7F59"/>
        </w:tc>
        <w:tc>
          <w:tcPr>
            <w:tcW w:w="2448" w:type="dxa"/>
          </w:tcPr>
          <w:p w14:paraId="0A36F525" w14:textId="77777777" w:rsidR="007D7F59" w:rsidRDefault="007D7F59"/>
        </w:tc>
      </w:tr>
    </w:tbl>
    <w:p w14:paraId="09EC21F6" w14:textId="77777777" w:rsidR="007D7F59" w:rsidRDefault="007D7F59"/>
    <w:p w14:paraId="42DF7EDC" w14:textId="77777777" w:rsidR="007D7F59" w:rsidRDefault="00000000">
      <w:pPr>
        <w:pStyle w:val="Heading2"/>
      </w:pPr>
      <w:r>
        <w:t>Annuities</w:t>
      </w:r>
    </w:p>
    <w:tbl>
      <w:tblPr>
        <w:tblStyle w:val="TableGrid"/>
        <w:tblW w:w="0" w:type="auto"/>
        <w:tblLook w:val="04A0" w:firstRow="1" w:lastRow="0" w:firstColumn="1" w:lastColumn="0" w:noHBand="0" w:noVBand="1"/>
      </w:tblPr>
      <w:tblGrid>
        <w:gridCol w:w="2446"/>
        <w:gridCol w:w="2446"/>
        <w:gridCol w:w="2446"/>
        <w:gridCol w:w="2446"/>
        <w:gridCol w:w="2446"/>
      </w:tblGrid>
      <w:tr w:rsidR="007D7F59" w14:paraId="7FE94372" w14:textId="77777777">
        <w:tc>
          <w:tcPr>
            <w:tcW w:w="2448" w:type="dxa"/>
          </w:tcPr>
          <w:p w14:paraId="13128302" w14:textId="77777777" w:rsidR="007D7F59" w:rsidRDefault="00000000">
            <w:r>
              <w:t>Provider</w:t>
            </w:r>
          </w:p>
        </w:tc>
        <w:tc>
          <w:tcPr>
            <w:tcW w:w="2448" w:type="dxa"/>
          </w:tcPr>
          <w:p w14:paraId="4838A956" w14:textId="77777777" w:rsidR="007D7F59" w:rsidRDefault="00000000">
            <w:r>
              <w:t>Policy Number</w:t>
            </w:r>
          </w:p>
        </w:tc>
        <w:tc>
          <w:tcPr>
            <w:tcW w:w="2448" w:type="dxa"/>
          </w:tcPr>
          <w:p w14:paraId="40C51844" w14:textId="77777777" w:rsidR="007D7F59" w:rsidRDefault="00000000">
            <w:r>
              <w:t>Payout Schedule</w:t>
            </w:r>
          </w:p>
        </w:tc>
        <w:tc>
          <w:tcPr>
            <w:tcW w:w="2448" w:type="dxa"/>
          </w:tcPr>
          <w:p w14:paraId="6440C23E" w14:textId="77777777" w:rsidR="007D7F59" w:rsidRDefault="00000000">
            <w:r>
              <w:t>Value</w:t>
            </w:r>
          </w:p>
        </w:tc>
        <w:tc>
          <w:tcPr>
            <w:tcW w:w="2448" w:type="dxa"/>
          </w:tcPr>
          <w:p w14:paraId="2368A0B0" w14:textId="77777777" w:rsidR="007D7F59" w:rsidRDefault="00000000">
            <w:r>
              <w:t>Contact Information</w:t>
            </w:r>
          </w:p>
        </w:tc>
      </w:tr>
      <w:tr w:rsidR="007D7F59" w14:paraId="34C9CEA7" w14:textId="77777777">
        <w:tc>
          <w:tcPr>
            <w:tcW w:w="2448" w:type="dxa"/>
          </w:tcPr>
          <w:p w14:paraId="32CD5F81" w14:textId="77777777" w:rsidR="007D7F59" w:rsidRDefault="007D7F59"/>
        </w:tc>
        <w:tc>
          <w:tcPr>
            <w:tcW w:w="2448" w:type="dxa"/>
          </w:tcPr>
          <w:p w14:paraId="0BD5B1B5" w14:textId="77777777" w:rsidR="007D7F59" w:rsidRDefault="007D7F59"/>
        </w:tc>
        <w:tc>
          <w:tcPr>
            <w:tcW w:w="2448" w:type="dxa"/>
          </w:tcPr>
          <w:p w14:paraId="200F1811" w14:textId="77777777" w:rsidR="007D7F59" w:rsidRDefault="007D7F59"/>
        </w:tc>
        <w:tc>
          <w:tcPr>
            <w:tcW w:w="2448" w:type="dxa"/>
          </w:tcPr>
          <w:p w14:paraId="7E1AF733" w14:textId="77777777" w:rsidR="007D7F59" w:rsidRDefault="007D7F59"/>
        </w:tc>
        <w:tc>
          <w:tcPr>
            <w:tcW w:w="2448" w:type="dxa"/>
          </w:tcPr>
          <w:p w14:paraId="6B8A541D" w14:textId="77777777" w:rsidR="007D7F59" w:rsidRDefault="007D7F59"/>
        </w:tc>
      </w:tr>
      <w:tr w:rsidR="007D7F59" w14:paraId="063D4C93" w14:textId="77777777">
        <w:tc>
          <w:tcPr>
            <w:tcW w:w="2448" w:type="dxa"/>
          </w:tcPr>
          <w:p w14:paraId="3D09A8B8" w14:textId="77777777" w:rsidR="007D7F59" w:rsidRDefault="007D7F59"/>
        </w:tc>
        <w:tc>
          <w:tcPr>
            <w:tcW w:w="2448" w:type="dxa"/>
          </w:tcPr>
          <w:p w14:paraId="369A82B2" w14:textId="77777777" w:rsidR="007D7F59" w:rsidRDefault="007D7F59"/>
        </w:tc>
        <w:tc>
          <w:tcPr>
            <w:tcW w:w="2448" w:type="dxa"/>
          </w:tcPr>
          <w:p w14:paraId="6094B70F" w14:textId="77777777" w:rsidR="007D7F59" w:rsidRDefault="007D7F59"/>
        </w:tc>
        <w:tc>
          <w:tcPr>
            <w:tcW w:w="2448" w:type="dxa"/>
          </w:tcPr>
          <w:p w14:paraId="443FB6D5" w14:textId="77777777" w:rsidR="007D7F59" w:rsidRDefault="007D7F59"/>
        </w:tc>
        <w:tc>
          <w:tcPr>
            <w:tcW w:w="2448" w:type="dxa"/>
          </w:tcPr>
          <w:p w14:paraId="5B55D0EF" w14:textId="77777777" w:rsidR="007D7F59" w:rsidRDefault="007D7F59"/>
        </w:tc>
      </w:tr>
      <w:tr w:rsidR="007D7F59" w14:paraId="506FB1A7" w14:textId="77777777">
        <w:tc>
          <w:tcPr>
            <w:tcW w:w="2448" w:type="dxa"/>
          </w:tcPr>
          <w:p w14:paraId="78AF5E85" w14:textId="77777777" w:rsidR="007D7F59" w:rsidRDefault="007D7F59"/>
        </w:tc>
        <w:tc>
          <w:tcPr>
            <w:tcW w:w="2448" w:type="dxa"/>
          </w:tcPr>
          <w:p w14:paraId="7AC9FA37" w14:textId="77777777" w:rsidR="007D7F59" w:rsidRDefault="007D7F59"/>
        </w:tc>
        <w:tc>
          <w:tcPr>
            <w:tcW w:w="2448" w:type="dxa"/>
          </w:tcPr>
          <w:p w14:paraId="31911162" w14:textId="77777777" w:rsidR="007D7F59" w:rsidRDefault="007D7F59"/>
        </w:tc>
        <w:tc>
          <w:tcPr>
            <w:tcW w:w="2448" w:type="dxa"/>
          </w:tcPr>
          <w:p w14:paraId="2554AAC1" w14:textId="77777777" w:rsidR="007D7F59" w:rsidRDefault="007D7F59"/>
        </w:tc>
        <w:tc>
          <w:tcPr>
            <w:tcW w:w="2448" w:type="dxa"/>
          </w:tcPr>
          <w:p w14:paraId="3C2772E6" w14:textId="77777777" w:rsidR="007D7F59" w:rsidRDefault="007D7F59"/>
        </w:tc>
      </w:tr>
      <w:tr w:rsidR="007D7F59" w14:paraId="25EDD108" w14:textId="77777777">
        <w:tc>
          <w:tcPr>
            <w:tcW w:w="2448" w:type="dxa"/>
          </w:tcPr>
          <w:p w14:paraId="67FF342C" w14:textId="77777777" w:rsidR="007D7F59" w:rsidRDefault="007D7F59"/>
        </w:tc>
        <w:tc>
          <w:tcPr>
            <w:tcW w:w="2448" w:type="dxa"/>
          </w:tcPr>
          <w:p w14:paraId="44817A63" w14:textId="77777777" w:rsidR="007D7F59" w:rsidRDefault="007D7F59"/>
        </w:tc>
        <w:tc>
          <w:tcPr>
            <w:tcW w:w="2448" w:type="dxa"/>
          </w:tcPr>
          <w:p w14:paraId="36411237" w14:textId="77777777" w:rsidR="007D7F59" w:rsidRDefault="007D7F59"/>
        </w:tc>
        <w:tc>
          <w:tcPr>
            <w:tcW w:w="2448" w:type="dxa"/>
          </w:tcPr>
          <w:p w14:paraId="7964912F" w14:textId="77777777" w:rsidR="007D7F59" w:rsidRDefault="007D7F59"/>
        </w:tc>
        <w:tc>
          <w:tcPr>
            <w:tcW w:w="2448" w:type="dxa"/>
          </w:tcPr>
          <w:p w14:paraId="2222A3AC" w14:textId="77777777" w:rsidR="007D7F59" w:rsidRDefault="007D7F59"/>
        </w:tc>
      </w:tr>
    </w:tbl>
    <w:p w14:paraId="2F78E7B0" w14:textId="77777777" w:rsidR="007D7F59" w:rsidRDefault="007D7F59"/>
    <w:p w14:paraId="4C5D253A" w14:textId="77777777" w:rsidR="007D7F59" w:rsidRDefault="00000000">
      <w:pPr>
        <w:pStyle w:val="Heading2"/>
      </w:pPr>
      <w:r>
        <w:t>Timeshares</w:t>
      </w:r>
    </w:p>
    <w:tbl>
      <w:tblPr>
        <w:tblStyle w:val="TableGrid"/>
        <w:tblW w:w="0" w:type="auto"/>
        <w:tblLook w:val="04A0" w:firstRow="1" w:lastRow="0" w:firstColumn="1" w:lastColumn="0" w:noHBand="0" w:noVBand="1"/>
      </w:tblPr>
      <w:tblGrid>
        <w:gridCol w:w="2445"/>
        <w:gridCol w:w="2446"/>
        <w:gridCol w:w="2447"/>
        <w:gridCol w:w="2446"/>
        <w:gridCol w:w="2446"/>
      </w:tblGrid>
      <w:tr w:rsidR="007D7F59" w14:paraId="3D39A463" w14:textId="77777777">
        <w:tc>
          <w:tcPr>
            <w:tcW w:w="2448" w:type="dxa"/>
          </w:tcPr>
          <w:p w14:paraId="2C69F731" w14:textId="77777777" w:rsidR="007D7F59" w:rsidRDefault="00000000">
            <w:r>
              <w:t>Location</w:t>
            </w:r>
          </w:p>
        </w:tc>
        <w:tc>
          <w:tcPr>
            <w:tcW w:w="2448" w:type="dxa"/>
          </w:tcPr>
          <w:p w14:paraId="783CD376" w14:textId="77777777" w:rsidR="007D7F59" w:rsidRDefault="00000000">
            <w:r>
              <w:t>Ownership Details</w:t>
            </w:r>
          </w:p>
        </w:tc>
        <w:tc>
          <w:tcPr>
            <w:tcW w:w="2448" w:type="dxa"/>
          </w:tcPr>
          <w:p w14:paraId="50894CB4" w14:textId="77777777" w:rsidR="007D7F59" w:rsidRDefault="00000000">
            <w:r>
              <w:t>Obligations/Fees</w:t>
            </w:r>
          </w:p>
        </w:tc>
        <w:tc>
          <w:tcPr>
            <w:tcW w:w="2448" w:type="dxa"/>
          </w:tcPr>
          <w:p w14:paraId="3E507287" w14:textId="77777777" w:rsidR="007D7F59" w:rsidRDefault="00000000">
            <w:r>
              <w:t>Contact Information</w:t>
            </w:r>
          </w:p>
        </w:tc>
        <w:tc>
          <w:tcPr>
            <w:tcW w:w="2448" w:type="dxa"/>
          </w:tcPr>
          <w:p w14:paraId="2F46766B" w14:textId="77777777" w:rsidR="007D7F59" w:rsidRDefault="00000000">
            <w:r>
              <w:t>Legal Documents</w:t>
            </w:r>
          </w:p>
        </w:tc>
      </w:tr>
      <w:tr w:rsidR="007D7F59" w14:paraId="7CF4FFA1" w14:textId="77777777">
        <w:tc>
          <w:tcPr>
            <w:tcW w:w="2448" w:type="dxa"/>
          </w:tcPr>
          <w:p w14:paraId="676448AC" w14:textId="77777777" w:rsidR="007D7F59" w:rsidRDefault="007D7F59"/>
        </w:tc>
        <w:tc>
          <w:tcPr>
            <w:tcW w:w="2448" w:type="dxa"/>
          </w:tcPr>
          <w:p w14:paraId="0D44DF1B" w14:textId="77777777" w:rsidR="007D7F59" w:rsidRDefault="007D7F59"/>
        </w:tc>
        <w:tc>
          <w:tcPr>
            <w:tcW w:w="2448" w:type="dxa"/>
          </w:tcPr>
          <w:p w14:paraId="262FC283" w14:textId="77777777" w:rsidR="007D7F59" w:rsidRDefault="007D7F59"/>
        </w:tc>
        <w:tc>
          <w:tcPr>
            <w:tcW w:w="2448" w:type="dxa"/>
          </w:tcPr>
          <w:p w14:paraId="1145DBCE" w14:textId="77777777" w:rsidR="007D7F59" w:rsidRDefault="007D7F59"/>
        </w:tc>
        <w:tc>
          <w:tcPr>
            <w:tcW w:w="2448" w:type="dxa"/>
          </w:tcPr>
          <w:p w14:paraId="400E3ADD" w14:textId="77777777" w:rsidR="007D7F59" w:rsidRDefault="007D7F59"/>
        </w:tc>
      </w:tr>
      <w:tr w:rsidR="007D7F59" w14:paraId="78839E7B" w14:textId="77777777">
        <w:tc>
          <w:tcPr>
            <w:tcW w:w="2448" w:type="dxa"/>
          </w:tcPr>
          <w:p w14:paraId="5DFFD167" w14:textId="77777777" w:rsidR="007D7F59" w:rsidRDefault="007D7F59"/>
        </w:tc>
        <w:tc>
          <w:tcPr>
            <w:tcW w:w="2448" w:type="dxa"/>
          </w:tcPr>
          <w:p w14:paraId="3A113775" w14:textId="77777777" w:rsidR="007D7F59" w:rsidRDefault="007D7F59"/>
        </w:tc>
        <w:tc>
          <w:tcPr>
            <w:tcW w:w="2448" w:type="dxa"/>
          </w:tcPr>
          <w:p w14:paraId="41895194" w14:textId="77777777" w:rsidR="007D7F59" w:rsidRDefault="007D7F59"/>
        </w:tc>
        <w:tc>
          <w:tcPr>
            <w:tcW w:w="2448" w:type="dxa"/>
          </w:tcPr>
          <w:p w14:paraId="4C0B7EF2" w14:textId="77777777" w:rsidR="007D7F59" w:rsidRDefault="007D7F59"/>
        </w:tc>
        <w:tc>
          <w:tcPr>
            <w:tcW w:w="2448" w:type="dxa"/>
          </w:tcPr>
          <w:p w14:paraId="7011DE21" w14:textId="77777777" w:rsidR="007D7F59" w:rsidRDefault="007D7F59"/>
        </w:tc>
      </w:tr>
      <w:tr w:rsidR="007D7F59" w14:paraId="2EEC2C7C" w14:textId="77777777">
        <w:tc>
          <w:tcPr>
            <w:tcW w:w="2448" w:type="dxa"/>
          </w:tcPr>
          <w:p w14:paraId="6C63D6AF" w14:textId="77777777" w:rsidR="007D7F59" w:rsidRDefault="007D7F59"/>
        </w:tc>
        <w:tc>
          <w:tcPr>
            <w:tcW w:w="2448" w:type="dxa"/>
          </w:tcPr>
          <w:p w14:paraId="4D2FD71B" w14:textId="77777777" w:rsidR="007D7F59" w:rsidRDefault="007D7F59"/>
        </w:tc>
        <w:tc>
          <w:tcPr>
            <w:tcW w:w="2448" w:type="dxa"/>
          </w:tcPr>
          <w:p w14:paraId="3F5C176D" w14:textId="77777777" w:rsidR="007D7F59" w:rsidRDefault="007D7F59"/>
        </w:tc>
        <w:tc>
          <w:tcPr>
            <w:tcW w:w="2448" w:type="dxa"/>
          </w:tcPr>
          <w:p w14:paraId="4AFB8AA9" w14:textId="77777777" w:rsidR="007D7F59" w:rsidRDefault="007D7F59"/>
        </w:tc>
        <w:tc>
          <w:tcPr>
            <w:tcW w:w="2448" w:type="dxa"/>
          </w:tcPr>
          <w:p w14:paraId="2F035BF9" w14:textId="77777777" w:rsidR="007D7F59" w:rsidRDefault="007D7F59"/>
        </w:tc>
      </w:tr>
      <w:tr w:rsidR="007D7F59" w14:paraId="4D120654" w14:textId="77777777">
        <w:tc>
          <w:tcPr>
            <w:tcW w:w="2448" w:type="dxa"/>
          </w:tcPr>
          <w:p w14:paraId="35736066" w14:textId="77777777" w:rsidR="007D7F59" w:rsidRDefault="007D7F59"/>
        </w:tc>
        <w:tc>
          <w:tcPr>
            <w:tcW w:w="2448" w:type="dxa"/>
          </w:tcPr>
          <w:p w14:paraId="2645EA3F" w14:textId="77777777" w:rsidR="007D7F59" w:rsidRDefault="007D7F59"/>
        </w:tc>
        <w:tc>
          <w:tcPr>
            <w:tcW w:w="2448" w:type="dxa"/>
          </w:tcPr>
          <w:p w14:paraId="63382769" w14:textId="77777777" w:rsidR="007D7F59" w:rsidRDefault="007D7F59"/>
        </w:tc>
        <w:tc>
          <w:tcPr>
            <w:tcW w:w="2448" w:type="dxa"/>
          </w:tcPr>
          <w:p w14:paraId="7C4CCDA5" w14:textId="77777777" w:rsidR="007D7F59" w:rsidRDefault="007D7F59"/>
        </w:tc>
        <w:tc>
          <w:tcPr>
            <w:tcW w:w="2448" w:type="dxa"/>
          </w:tcPr>
          <w:p w14:paraId="297A1F5D" w14:textId="77777777" w:rsidR="007D7F59" w:rsidRDefault="007D7F59"/>
        </w:tc>
      </w:tr>
    </w:tbl>
    <w:p w14:paraId="4789B2A9" w14:textId="77777777" w:rsidR="007D7F59" w:rsidRDefault="007D7F59"/>
    <w:p w14:paraId="0897D7B0" w14:textId="77777777" w:rsidR="007D7F59" w:rsidRDefault="00000000">
      <w:pPr>
        <w:pStyle w:val="Heading2"/>
      </w:pPr>
      <w:r>
        <w:lastRenderedPageBreak/>
        <w:t>Prepaid Funeral Plans</w:t>
      </w:r>
    </w:p>
    <w:tbl>
      <w:tblPr>
        <w:tblStyle w:val="TableGrid"/>
        <w:tblW w:w="0" w:type="auto"/>
        <w:tblLook w:val="04A0" w:firstRow="1" w:lastRow="0" w:firstColumn="1" w:lastColumn="0" w:noHBand="0" w:noVBand="1"/>
      </w:tblPr>
      <w:tblGrid>
        <w:gridCol w:w="2446"/>
        <w:gridCol w:w="2446"/>
        <w:gridCol w:w="2446"/>
        <w:gridCol w:w="2446"/>
        <w:gridCol w:w="2446"/>
      </w:tblGrid>
      <w:tr w:rsidR="007D7F59" w14:paraId="66332DE6" w14:textId="77777777">
        <w:tc>
          <w:tcPr>
            <w:tcW w:w="2448" w:type="dxa"/>
          </w:tcPr>
          <w:p w14:paraId="443A29B1" w14:textId="77777777" w:rsidR="007D7F59" w:rsidRDefault="00000000">
            <w:r>
              <w:t>Provider</w:t>
            </w:r>
          </w:p>
        </w:tc>
        <w:tc>
          <w:tcPr>
            <w:tcW w:w="2448" w:type="dxa"/>
          </w:tcPr>
          <w:p w14:paraId="065E5255" w14:textId="77777777" w:rsidR="007D7F59" w:rsidRDefault="00000000">
            <w:r>
              <w:t>Contract Number</w:t>
            </w:r>
          </w:p>
        </w:tc>
        <w:tc>
          <w:tcPr>
            <w:tcW w:w="2448" w:type="dxa"/>
          </w:tcPr>
          <w:p w14:paraId="6B8930FC" w14:textId="77777777" w:rsidR="007D7F59" w:rsidRDefault="00000000">
            <w:r>
              <w:t>Details of Plan</w:t>
            </w:r>
          </w:p>
        </w:tc>
        <w:tc>
          <w:tcPr>
            <w:tcW w:w="2448" w:type="dxa"/>
          </w:tcPr>
          <w:p w14:paraId="092936E6" w14:textId="77777777" w:rsidR="007D7F59" w:rsidRDefault="00000000">
            <w:r>
              <w:t>Value</w:t>
            </w:r>
          </w:p>
        </w:tc>
        <w:tc>
          <w:tcPr>
            <w:tcW w:w="2448" w:type="dxa"/>
          </w:tcPr>
          <w:p w14:paraId="0D2BD912" w14:textId="77777777" w:rsidR="007D7F59" w:rsidRDefault="00000000">
            <w:r>
              <w:t>Contact Information</w:t>
            </w:r>
          </w:p>
        </w:tc>
      </w:tr>
      <w:tr w:rsidR="007D7F59" w14:paraId="7CABB09A" w14:textId="77777777">
        <w:tc>
          <w:tcPr>
            <w:tcW w:w="2448" w:type="dxa"/>
          </w:tcPr>
          <w:p w14:paraId="5474D0C2" w14:textId="77777777" w:rsidR="007D7F59" w:rsidRDefault="007D7F59"/>
        </w:tc>
        <w:tc>
          <w:tcPr>
            <w:tcW w:w="2448" w:type="dxa"/>
          </w:tcPr>
          <w:p w14:paraId="20797427" w14:textId="77777777" w:rsidR="007D7F59" w:rsidRDefault="007D7F59"/>
        </w:tc>
        <w:tc>
          <w:tcPr>
            <w:tcW w:w="2448" w:type="dxa"/>
          </w:tcPr>
          <w:p w14:paraId="6E69AF31" w14:textId="77777777" w:rsidR="007D7F59" w:rsidRDefault="007D7F59"/>
        </w:tc>
        <w:tc>
          <w:tcPr>
            <w:tcW w:w="2448" w:type="dxa"/>
          </w:tcPr>
          <w:p w14:paraId="6772DF63" w14:textId="77777777" w:rsidR="007D7F59" w:rsidRDefault="007D7F59"/>
        </w:tc>
        <w:tc>
          <w:tcPr>
            <w:tcW w:w="2448" w:type="dxa"/>
          </w:tcPr>
          <w:p w14:paraId="3CF0CB15" w14:textId="77777777" w:rsidR="007D7F59" w:rsidRDefault="007D7F59"/>
        </w:tc>
      </w:tr>
      <w:tr w:rsidR="007D7F59" w14:paraId="0C541CE9" w14:textId="77777777">
        <w:tc>
          <w:tcPr>
            <w:tcW w:w="2448" w:type="dxa"/>
          </w:tcPr>
          <w:p w14:paraId="61A30B30" w14:textId="77777777" w:rsidR="007D7F59" w:rsidRDefault="007D7F59"/>
        </w:tc>
        <w:tc>
          <w:tcPr>
            <w:tcW w:w="2448" w:type="dxa"/>
          </w:tcPr>
          <w:p w14:paraId="46F12B65" w14:textId="77777777" w:rsidR="007D7F59" w:rsidRDefault="007D7F59"/>
        </w:tc>
        <w:tc>
          <w:tcPr>
            <w:tcW w:w="2448" w:type="dxa"/>
          </w:tcPr>
          <w:p w14:paraId="2D1A9E4E" w14:textId="77777777" w:rsidR="007D7F59" w:rsidRDefault="007D7F59"/>
        </w:tc>
        <w:tc>
          <w:tcPr>
            <w:tcW w:w="2448" w:type="dxa"/>
          </w:tcPr>
          <w:p w14:paraId="7137DD4A" w14:textId="77777777" w:rsidR="007D7F59" w:rsidRDefault="007D7F59"/>
        </w:tc>
        <w:tc>
          <w:tcPr>
            <w:tcW w:w="2448" w:type="dxa"/>
          </w:tcPr>
          <w:p w14:paraId="0731609D" w14:textId="77777777" w:rsidR="007D7F59" w:rsidRDefault="007D7F59"/>
        </w:tc>
      </w:tr>
      <w:tr w:rsidR="007D7F59" w14:paraId="423B13FB" w14:textId="77777777">
        <w:tc>
          <w:tcPr>
            <w:tcW w:w="2448" w:type="dxa"/>
          </w:tcPr>
          <w:p w14:paraId="11E5E120" w14:textId="77777777" w:rsidR="007D7F59" w:rsidRDefault="007D7F59"/>
        </w:tc>
        <w:tc>
          <w:tcPr>
            <w:tcW w:w="2448" w:type="dxa"/>
          </w:tcPr>
          <w:p w14:paraId="3AFA513B" w14:textId="77777777" w:rsidR="007D7F59" w:rsidRDefault="007D7F59"/>
        </w:tc>
        <w:tc>
          <w:tcPr>
            <w:tcW w:w="2448" w:type="dxa"/>
          </w:tcPr>
          <w:p w14:paraId="300B1EA6" w14:textId="77777777" w:rsidR="007D7F59" w:rsidRDefault="007D7F59"/>
        </w:tc>
        <w:tc>
          <w:tcPr>
            <w:tcW w:w="2448" w:type="dxa"/>
          </w:tcPr>
          <w:p w14:paraId="35A39475" w14:textId="77777777" w:rsidR="007D7F59" w:rsidRDefault="007D7F59"/>
        </w:tc>
        <w:tc>
          <w:tcPr>
            <w:tcW w:w="2448" w:type="dxa"/>
          </w:tcPr>
          <w:p w14:paraId="5F831149" w14:textId="77777777" w:rsidR="007D7F59" w:rsidRDefault="007D7F59"/>
        </w:tc>
      </w:tr>
      <w:tr w:rsidR="007D7F59" w14:paraId="0B9EFB70" w14:textId="77777777">
        <w:tc>
          <w:tcPr>
            <w:tcW w:w="2448" w:type="dxa"/>
          </w:tcPr>
          <w:p w14:paraId="6F7A64B0" w14:textId="77777777" w:rsidR="007D7F59" w:rsidRDefault="007D7F59"/>
        </w:tc>
        <w:tc>
          <w:tcPr>
            <w:tcW w:w="2448" w:type="dxa"/>
          </w:tcPr>
          <w:p w14:paraId="4575B257" w14:textId="77777777" w:rsidR="007D7F59" w:rsidRDefault="007D7F59"/>
        </w:tc>
        <w:tc>
          <w:tcPr>
            <w:tcW w:w="2448" w:type="dxa"/>
          </w:tcPr>
          <w:p w14:paraId="4F479DEE" w14:textId="77777777" w:rsidR="007D7F59" w:rsidRDefault="007D7F59"/>
        </w:tc>
        <w:tc>
          <w:tcPr>
            <w:tcW w:w="2448" w:type="dxa"/>
          </w:tcPr>
          <w:p w14:paraId="098283A3" w14:textId="77777777" w:rsidR="007D7F59" w:rsidRDefault="007D7F59"/>
        </w:tc>
        <w:tc>
          <w:tcPr>
            <w:tcW w:w="2448" w:type="dxa"/>
          </w:tcPr>
          <w:p w14:paraId="6F00C553" w14:textId="77777777" w:rsidR="007D7F59" w:rsidRDefault="007D7F59"/>
        </w:tc>
      </w:tr>
    </w:tbl>
    <w:p w14:paraId="6D20BBF2" w14:textId="77777777" w:rsidR="007D7F59" w:rsidRDefault="007D7F59"/>
    <w:p w14:paraId="1BD71EF7" w14:textId="77777777" w:rsidR="007D7F59" w:rsidRDefault="00000000">
      <w:pPr>
        <w:pStyle w:val="Heading2"/>
      </w:pPr>
      <w:r>
        <w:t>Other Significant Assets</w:t>
      </w:r>
    </w:p>
    <w:tbl>
      <w:tblPr>
        <w:tblStyle w:val="TableGrid"/>
        <w:tblW w:w="0" w:type="auto"/>
        <w:tblLook w:val="04A0" w:firstRow="1" w:lastRow="0" w:firstColumn="1" w:lastColumn="0" w:noHBand="0" w:noVBand="1"/>
      </w:tblPr>
      <w:tblGrid>
        <w:gridCol w:w="2447"/>
        <w:gridCol w:w="2446"/>
        <w:gridCol w:w="2445"/>
        <w:gridCol w:w="2446"/>
        <w:gridCol w:w="2446"/>
      </w:tblGrid>
      <w:tr w:rsidR="007D7F59" w14:paraId="5E3D4C33" w14:textId="77777777">
        <w:tc>
          <w:tcPr>
            <w:tcW w:w="2448" w:type="dxa"/>
          </w:tcPr>
          <w:p w14:paraId="26CB9A83" w14:textId="77777777" w:rsidR="007D7F59" w:rsidRDefault="00000000">
            <w:r>
              <w:t>Asset Description</w:t>
            </w:r>
          </w:p>
        </w:tc>
        <w:tc>
          <w:tcPr>
            <w:tcW w:w="2448" w:type="dxa"/>
          </w:tcPr>
          <w:p w14:paraId="6BF35094" w14:textId="77777777" w:rsidR="007D7F59" w:rsidRDefault="00000000">
            <w:r>
              <w:t>Location</w:t>
            </w:r>
          </w:p>
        </w:tc>
        <w:tc>
          <w:tcPr>
            <w:tcW w:w="2448" w:type="dxa"/>
          </w:tcPr>
          <w:p w14:paraId="7067386C" w14:textId="77777777" w:rsidR="007D7F59" w:rsidRDefault="00000000">
            <w:r>
              <w:t>Value</w:t>
            </w:r>
          </w:p>
        </w:tc>
        <w:tc>
          <w:tcPr>
            <w:tcW w:w="2448" w:type="dxa"/>
          </w:tcPr>
          <w:p w14:paraId="42EC6E69" w14:textId="77777777" w:rsidR="007D7F59" w:rsidRDefault="00000000">
            <w:r>
              <w:t>Access Instructions</w:t>
            </w:r>
          </w:p>
        </w:tc>
        <w:tc>
          <w:tcPr>
            <w:tcW w:w="2448" w:type="dxa"/>
          </w:tcPr>
          <w:p w14:paraId="035490A2" w14:textId="77777777" w:rsidR="007D7F59" w:rsidRDefault="00000000">
            <w:r>
              <w:t>Additional Notes</w:t>
            </w:r>
          </w:p>
        </w:tc>
      </w:tr>
      <w:tr w:rsidR="007D7F59" w14:paraId="23534EB0" w14:textId="77777777">
        <w:tc>
          <w:tcPr>
            <w:tcW w:w="2448" w:type="dxa"/>
          </w:tcPr>
          <w:p w14:paraId="70A126F4" w14:textId="77777777" w:rsidR="007D7F59" w:rsidRDefault="007D7F59"/>
        </w:tc>
        <w:tc>
          <w:tcPr>
            <w:tcW w:w="2448" w:type="dxa"/>
          </w:tcPr>
          <w:p w14:paraId="71605B18" w14:textId="77777777" w:rsidR="007D7F59" w:rsidRDefault="007D7F59"/>
        </w:tc>
        <w:tc>
          <w:tcPr>
            <w:tcW w:w="2448" w:type="dxa"/>
          </w:tcPr>
          <w:p w14:paraId="18939CAF" w14:textId="77777777" w:rsidR="007D7F59" w:rsidRDefault="007D7F59"/>
        </w:tc>
        <w:tc>
          <w:tcPr>
            <w:tcW w:w="2448" w:type="dxa"/>
          </w:tcPr>
          <w:p w14:paraId="71EEADE1" w14:textId="77777777" w:rsidR="007D7F59" w:rsidRDefault="007D7F59"/>
        </w:tc>
        <w:tc>
          <w:tcPr>
            <w:tcW w:w="2448" w:type="dxa"/>
          </w:tcPr>
          <w:p w14:paraId="6C917571" w14:textId="77777777" w:rsidR="007D7F59" w:rsidRDefault="007D7F59"/>
        </w:tc>
      </w:tr>
      <w:tr w:rsidR="007D7F59" w14:paraId="6C08CC4D" w14:textId="77777777">
        <w:tc>
          <w:tcPr>
            <w:tcW w:w="2448" w:type="dxa"/>
          </w:tcPr>
          <w:p w14:paraId="4DFE794C" w14:textId="77777777" w:rsidR="007D7F59" w:rsidRDefault="007D7F59"/>
        </w:tc>
        <w:tc>
          <w:tcPr>
            <w:tcW w:w="2448" w:type="dxa"/>
          </w:tcPr>
          <w:p w14:paraId="36803DC3" w14:textId="77777777" w:rsidR="007D7F59" w:rsidRDefault="007D7F59"/>
        </w:tc>
        <w:tc>
          <w:tcPr>
            <w:tcW w:w="2448" w:type="dxa"/>
          </w:tcPr>
          <w:p w14:paraId="70CE43EB" w14:textId="77777777" w:rsidR="007D7F59" w:rsidRDefault="007D7F59"/>
        </w:tc>
        <w:tc>
          <w:tcPr>
            <w:tcW w:w="2448" w:type="dxa"/>
          </w:tcPr>
          <w:p w14:paraId="341085A8" w14:textId="77777777" w:rsidR="007D7F59" w:rsidRDefault="007D7F59"/>
        </w:tc>
        <w:tc>
          <w:tcPr>
            <w:tcW w:w="2448" w:type="dxa"/>
          </w:tcPr>
          <w:p w14:paraId="78E45E76" w14:textId="77777777" w:rsidR="007D7F59" w:rsidRDefault="007D7F59"/>
        </w:tc>
      </w:tr>
      <w:tr w:rsidR="007D7F59" w14:paraId="471A021D" w14:textId="77777777">
        <w:tc>
          <w:tcPr>
            <w:tcW w:w="2448" w:type="dxa"/>
          </w:tcPr>
          <w:p w14:paraId="2892947E" w14:textId="77777777" w:rsidR="007D7F59" w:rsidRDefault="007D7F59"/>
        </w:tc>
        <w:tc>
          <w:tcPr>
            <w:tcW w:w="2448" w:type="dxa"/>
          </w:tcPr>
          <w:p w14:paraId="1A577C9E" w14:textId="77777777" w:rsidR="007D7F59" w:rsidRDefault="007D7F59"/>
        </w:tc>
        <w:tc>
          <w:tcPr>
            <w:tcW w:w="2448" w:type="dxa"/>
          </w:tcPr>
          <w:p w14:paraId="295480E2" w14:textId="77777777" w:rsidR="007D7F59" w:rsidRDefault="007D7F59"/>
        </w:tc>
        <w:tc>
          <w:tcPr>
            <w:tcW w:w="2448" w:type="dxa"/>
          </w:tcPr>
          <w:p w14:paraId="29E11C85" w14:textId="77777777" w:rsidR="007D7F59" w:rsidRDefault="007D7F59"/>
        </w:tc>
        <w:tc>
          <w:tcPr>
            <w:tcW w:w="2448" w:type="dxa"/>
          </w:tcPr>
          <w:p w14:paraId="3C0FD98E" w14:textId="77777777" w:rsidR="007D7F59" w:rsidRDefault="007D7F59"/>
        </w:tc>
      </w:tr>
      <w:tr w:rsidR="007D7F59" w14:paraId="18DAC0FD" w14:textId="77777777">
        <w:tc>
          <w:tcPr>
            <w:tcW w:w="2448" w:type="dxa"/>
          </w:tcPr>
          <w:p w14:paraId="4BCFF118" w14:textId="77777777" w:rsidR="007D7F59" w:rsidRDefault="007D7F59"/>
        </w:tc>
        <w:tc>
          <w:tcPr>
            <w:tcW w:w="2448" w:type="dxa"/>
          </w:tcPr>
          <w:p w14:paraId="03610867" w14:textId="77777777" w:rsidR="007D7F59" w:rsidRDefault="007D7F59"/>
        </w:tc>
        <w:tc>
          <w:tcPr>
            <w:tcW w:w="2448" w:type="dxa"/>
          </w:tcPr>
          <w:p w14:paraId="3C8C135C" w14:textId="77777777" w:rsidR="007D7F59" w:rsidRDefault="007D7F59"/>
        </w:tc>
        <w:tc>
          <w:tcPr>
            <w:tcW w:w="2448" w:type="dxa"/>
          </w:tcPr>
          <w:p w14:paraId="64CF963F" w14:textId="77777777" w:rsidR="007D7F59" w:rsidRDefault="007D7F59"/>
        </w:tc>
        <w:tc>
          <w:tcPr>
            <w:tcW w:w="2448" w:type="dxa"/>
          </w:tcPr>
          <w:p w14:paraId="0AC3E953" w14:textId="77777777" w:rsidR="007D7F59" w:rsidRDefault="007D7F59"/>
        </w:tc>
      </w:tr>
    </w:tbl>
    <w:p w14:paraId="1B2A675B" w14:textId="77777777" w:rsidR="007D7F59" w:rsidRDefault="007D7F59"/>
    <w:p w14:paraId="2D22EF16" w14:textId="77777777" w:rsidR="000C245B" w:rsidRDefault="000C245B" w:rsidP="000C245B">
      <w:r>
        <w:t xml:space="preserve">Template by Not So Grave. You can find more templates like this covering all aspects of estate planning at </w:t>
      </w:r>
      <w:hyperlink r:id="rId9" w:history="1">
        <w:r w:rsidRPr="00D23A14">
          <w:rPr>
            <w:rStyle w:val="Hyperlink"/>
          </w:rPr>
          <w:t>www.notsograve.co.uk</w:t>
        </w:r>
      </w:hyperlink>
      <w:r>
        <w:t>.</w:t>
      </w:r>
    </w:p>
    <w:p w14:paraId="303ADE88" w14:textId="79E96FB9" w:rsidR="000C245B" w:rsidRPr="006D35CC" w:rsidRDefault="000C245B" w:rsidP="000C245B">
      <w:r>
        <w:rPr>
          <w:noProof/>
        </w:rPr>
        <w:drawing>
          <wp:inline distT="0" distB="0" distL="0" distR="0" wp14:anchorId="5D77E271" wp14:editId="5B36FD7D">
            <wp:extent cx="603250" cy="518824"/>
            <wp:effectExtent l="0" t="0" r="6350" b="0"/>
            <wp:docPr id="414209731" name="Picture 1" descr="A skeleton dancing in front of a gr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09731" name="Picture 1" descr="A skeleton dancing in front of a grav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407" cy="524979"/>
                    </a:xfrm>
                    <a:prstGeom prst="rect">
                      <a:avLst/>
                    </a:prstGeom>
                    <a:noFill/>
                    <a:ln>
                      <a:noFill/>
                    </a:ln>
                  </pic:spPr>
                </pic:pic>
              </a:graphicData>
            </a:graphic>
          </wp:inline>
        </w:drawing>
      </w:r>
      <w:r>
        <w:br/>
      </w:r>
      <w:r w:rsidRPr="003440A0">
        <w:t>This template is provided free of charge for your personal use. Feel free to adapt it to suit your own needs. However, it must not be sold, shared commercially, or used for any financial gain without written permission.</w:t>
      </w:r>
      <w:r>
        <w:t xml:space="preserve"> </w:t>
      </w:r>
      <w:r w:rsidRPr="00691E22">
        <w:t xml:space="preserve">This work is protected by copyright and owned by </w:t>
      </w:r>
      <w:r>
        <w:t>Alveta Media Ltd</w:t>
      </w:r>
      <w:r>
        <w:t xml:space="preserve"> (trading as Not So Grave)</w:t>
      </w:r>
      <w:r w:rsidRPr="00691E22">
        <w:t>.</w:t>
      </w:r>
      <w:r w:rsidRPr="003440A0">
        <w:t xml:space="preserve"> Please note, we can’t accept responsibility for any loss or issues that may arise from its use</w:t>
      </w:r>
      <w:r>
        <w:t xml:space="preserve">.  </w:t>
      </w:r>
    </w:p>
    <w:p w14:paraId="6A059186" w14:textId="77777777" w:rsidR="000C245B" w:rsidRDefault="000C245B"/>
    <w:sectPr w:rsidR="000C245B" w:rsidSect="00034616">
      <w:footerReference w:type="default" r:id="rId11"/>
      <w:pgSz w:w="15840" w:h="12240" w:orient="landscape"/>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EC764" w14:textId="77777777" w:rsidR="00E41775" w:rsidRDefault="00E41775" w:rsidP="000C245B">
      <w:pPr>
        <w:spacing w:after="0" w:line="240" w:lineRule="auto"/>
      </w:pPr>
      <w:r>
        <w:separator/>
      </w:r>
    </w:p>
  </w:endnote>
  <w:endnote w:type="continuationSeparator" w:id="0">
    <w:p w14:paraId="1DFD4ED6" w14:textId="77777777" w:rsidR="00E41775" w:rsidRDefault="00E41775" w:rsidP="000C2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F0B4" w14:textId="410E858B" w:rsidR="000C245B" w:rsidRPr="000C245B" w:rsidRDefault="000C245B" w:rsidP="000C245B">
    <w:pPr>
      <w:pStyle w:val="Footer"/>
      <w:jc w:val="right"/>
      <w:rPr>
        <w:sz w:val="18"/>
        <w:szCs w:val="18"/>
      </w:rPr>
    </w:pPr>
    <w:r w:rsidRPr="000C245B">
      <w:rPr>
        <w:sz w:val="18"/>
        <w:szCs w:val="18"/>
      </w:rPr>
      <w:t>FAR01/NSG05/2025</w:t>
    </w:r>
  </w:p>
  <w:p w14:paraId="4CEF8B10" w14:textId="77777777" w:rsidR="000C245B" w:rsidRDefault="000C2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80CBE" w14:textId="77777777" w:rsidR="00E41775" w:rsidRDefault="00E41775" w:rsidP="000C245B">
      <w:pPr>
        <w:spacing w:after="0" w:line="240" w:lineRule="auto"/>
      </w:pPr>
      <w:r>
        <w:separator/>
      </w:r>
    </w:p>
  </w:footnote>
  <w:footnote w:type="continuationSeparator" w:id="0">
    <w:p w14:paraId="777BA765" w14:textId="77777777" w:rsidR="00E41775" w:rsidRDefault="00E41775" w:rsidP="000C2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CC040F7"/>
    <w:multiLevelType w:val="multilevel"/>
    <w:tmpl w:val="1716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194584">
    <w:abstractNumId w:val="8"/>
  </w:num>
  <w:num w:numId="2" w16cid:durableId="1543790533">
    <w:abstractNumId w:val="6"/>
  </w:num>
  <w:num w:numId="3" w16cid:durableId="1041176288">
    <w:abstractNumId w:val="5"/>
  </w:num>
  <w:num w:numId="4" w16cid:durableId="921795763">
    <w:abstractNumId w:val="4"/>
  </w:num>
  <w:num w:numId="5" w16cid:durableId="100879534">
    <w:abstractNumId w:val="7"/>
  </w:num>
  <w:num w:numId="6" w16cid:durableId="685447655">
    <w:abstractNumId w:val="3"/>
  </w:num>
  <w:num w:numId="7" w16cid:durableId="922763460">
    <w:abstractNumId w:val="2"/>
  </w:num>
  <w:num w:numId="8" w16cid:durableId="1518541452">
    <w:abstractNumId w:val="1"/>
  </w:num>
  <w:num w:numId="9" w16cid:durableId="1109740802">
    <w:abstractNumId w:val="0"/>
  </w:num>
  <w:num w:numId="10" w16cid:durableId="17139673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245B"/>
    <w:rsid w:val="0015074B"/>
    <w:rsid w:val="00245498"/>
    <w:rsid w:val="0029639D"/>
    <w:rsid w:val="00326F90"/>
    <w:rsid w:val="007D7F59"/>
    <w:rsid w:val="008057C5"/>
    <w:rsid w:val="00AA1D8D"/>
    <w:rsid w:val="00B47730"/>
    <w:rsid w:val="00CB0664"/>
    <w:rsid w:val="00E41775"/>
    <w:rsid w:val="00FC693F"/>
    <w:rsid w:val="00FE3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351180"/>
  <w14:defaultImageDpi w14:val="300"/>
  <w15:docId w15:val="{39F73D4B-F17C-4F39-81DD-2A2C63C0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C245B"/>
    <w:rPr>
      <w:color w:val="0000FF" w:themeColor="hyperlink"/>
      <w:u w:val="single"/>
    </w:rPr>
  </w:style>
  <w:style w:type="character" w:styleId="UnresolvedMention">
    <w:name w:val="Unresolved Mention"/>
    <w:basedOn w:val="DefaultParagraphFont"/>
    <w:uiPriority w:val="99"/>
    <w:semiHidden/>
    <w:unhideWhenUsed/>
    <w:rsid w:val="000C2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2120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tsograve.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notsograv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Alex J</cp:lastModifiedBy>
  <cp:revision>4</cp:revision>
  <dcterms:created xsi:type="dcterms:W3CDTF">2025-05-05T18:28:00Z</dcterms:created>
  <dcterms:modified xsi:type="dcterms:W3CDTF">2025-05-05T18:30:00Z</dcterms:modified>
  <cp:category/>
</cp:coreProperties>
</file>