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F33A6" w14:textId="53FEE952" w:rsidR="00F63DF9" w:rsidRDefault="002321CE" w:rsidP="005D3D2B">
      <w:pPr>
        <w:pStyle w:val="Heading1"/>
        <w:jc w:val="center"/>
      </w:pPr>
      <w:r>
        <w:t>Letter to My Executor</w:t>
      </w:r>
      <w:r w:rsidR="009023FA">
        <w:t xml:space="preserve"> (Executor Guidance Document)</w:t>
      </w:r>
    </w:p>
    <w:p w14:paraId="4451AD50" w14:textId="77777777" w:rsidR="00577F84" w:rsidRDefault="00577F84"/>
    <w:p w14:paraId="178D1431" w14:textId="16EE0565" w:rsidR="00F63DF9" w:rsidRDefault="002321CE">
      <w:r>
        <w:t>Dear [Executor's Name],</w:t>
      </w:r>
    </w:p>
    <w:p w14:paraId="1A4C47B6" w14:textId="77777777" w:rsidR="00F63DF9" w:rsidRDefault="002321CE">
      <w:r>
        <w:t>Date: [Insert Date]</w:t>
      </w:r>
    </w:p>
    <w:p w14:paraId="773A726A" w14:textId="77777777" w:rsidR="00690DDB" w:rsidRDefault="002321CE">
      <w:r>
        <w:t>Thank you for taking on the responsibility of being my executor. This letter is intended to help guide you through the process of locating key documents and understanding my wishes, making things as straightforward as possible during what I know will be a difficult time.</w:t>
      </w:r>
      <w:r>
        <w:br/>
      </w:r>
      <w:r>
        <w:br/>
        <w:t>Below is a summary of where you can find the main items relating to my estate, finances, and other important matters. If anything is unclear, I’ve included space for notes to help guide you further.</w:t>
      </w:r>
    </w:p>
    <w:p w14:paraId="59776FA9" w14:textId="14F4CA60" w:rsidR="00F63DF9" w:rsidRDefault="00EB1BC5">
      <w:pPr>
        <w:pStyle w:val="Heading2"/>
      </w:pPr>
      <w:r>
        <w:br/>
      </w:r>
      <w:r w:rsidR="002321CE">
        <w:t>Wills &amp; Legal Documents</w:t>
      </w:r>
    </w:p>
    <w:p w14:paraId="56039B82" w14:textId="77777777" w:rsidR="00F63DF9" w:rsidRDefault="002321CE">
      <w:r>
        <w:t>• My original Will is located:</w:t>
      </w:r>
      <w:r>
        <w:br/>
        <w:t xml:space="preserve">  [___________________________________________]</w:t>
      </w:r>
    </w:p>
    <w:p w14:paraId="6371A064" w14:textId="3E808BCC" w:rsidR="00F63DF9" w:rsidRDefault="002321CE">
      <w:r>
        <w:t>• Any Letter(s) of Wishes are located:</w:t>
      </w:r>
      <w:r>
        <w:br/>
        <w:t xml:space="preserve">  [___________________________________________]</w:t>
      </w:r>
      <w:r>
        <w:br/>
      </w:r>
    </w:p>
    <w:p w14:paraId="66F4DE92" w14:textId="7901C95E" w:rsidR="00F63DF9" w:rsidRDefault="002321CE" w:rsidP="00EB1BC5">
      <w:pPr>
        <w:pStyle w:val="Heading2"/>
      </w:pPr>
      <w:r>
        <w:t>Practical Information</w:t>
      </w:r>
    </w:p>
    <w:p w14:paraId="5B0B6646" w14:textId="77777777" w:rsidR="00F63DF9" w:rsidRDefault="002321CE">
      <w:r>
        <w:t>• Digital Estate Plan:</w:t>
      </w:r>
      <w:r>
        <w:br/>
        <w:t xml:space="preserve">  [___________________________________________]</w:t>
      </w:r>
    </w:p>
    <w:p w14:paraId="5F5F6019" w14:textId="77777777" w:rsidR="00F63DF9" w:rsidRDefault="002321CE">
      <w:r>
        <w:t>• List of important contacts:</w:t>
      </w:r>
      <w:r>
        <w:br/>
        <w:t xml:space="preserve">  [___________________________________________]</w:t>
      </w:r>
    </w:p>
    <w:p w14:paraId="68F682A9" w14:textId="77777777" w:rsidR="00F63DF9" w:rsidRDefault="002321CE">
      <w:r>
        <w:t>• Folder of important documents:</w:t>
      </w:r>
      <w:r>
        <w:br/>
        <w:t xml:space="preserve">  [___________________________________________]</w:t>
      </w:r>
    </w:p>
    <w:p w14:paraId="452C0FFE" w14:textId="393DF000" w:rsidR="00EB1BC5" w:rsidRDefault="002321CE">
      <w:r>
        <w:t>• Pet care arrangements (if applicable):</w:t>
      </w:r>
      <w:r>
        <w:br/>
        <w:t xml:space="preserve">  [___________________________________________]</w:t>
      </w:r>
      <w:r w:rsidR="00EB1BC5">
        <w:br/>
      </w:r>
    </w:p>
    <w:p w14:paraId="466E5D0A" w14:textId="77777777" w:rsidR="00EB1BC5" w:rsidRDefault="00EB1BC5" w:rsidP="00EB1BC5">
      <w:pPr>
        <w:pStyle w:val="Heading2"/>
      </w:pPr>
      <w:r>
        <w:t>Passwords and Account Access</w:t>
      </w:r>
    </w:p>
    <w:p w14:paraId="53FF7698" w14:textId="016364EC" w:rsidR="00F63DF9" w:rsidRDefault="00EB1BC5">
      <w:r>
        <w:t xml:space="preserve">• </w:t>
      </w:r>
      <w:r w:rsidR="00187ED5">
        <w:t>Access to the m</w:t>
      </w:r>
      <w:r>
        <w:t>aster passwords / critical passwords can be found here:</w:t>
      </w:r>
      <w:r>
        <w:br/>
        <w:t xml:space="preserve">  [___________________________________________]</w:t>
      </w:r>
      <w:r>
        <w:br/>
      </w:r>
    </w:p>
    <w:p w14:paraId="0A757FF6" w14:textId="489D4D37" w:rsidR="00F63DF9" w:rsidRDefault="002321CE">
      <w:pPr>
        <w:pStyle w:val="Heading2"/>
      </w:pPr>
      <w:r>
        <w:lastRenderedPageBreak/>
        <w:t>Financial Information</w:t>
      </w:r>
    </w:p>
    <w:p w14:paraId="58BAB291" w14:textId="77777777" w:rsidR="00F63DF9" w:rsidRDefault="002321CE">
      <w:r>
        <w:t>• Financial Factsheet / Asset Overview is located:</w:t>
      </w:r>
      <w:r>
        <w:br/>
        <w:t xml:space="preserve">  [___________________________________________]</w:t>
      </w:r>
    </w:p>
    <w:p w14:paraId="0D615958" w14:textId="77777777" w:rsidR="00F63DF9" w:rsidRDefault="002321CE">
      <w:r>
        <w:t>• Life insurance documents:</w:t>
      </w:r>
      <w:r>
        <w:br/>
        <w:t xml:space="preserve">  [___________________________________________]</w:t>
      </w:r>
    </w:p>
    <w:p w14:paraId="6AAD3153" w14:textId="77777777" w:rsidR="00F63DF9" w:rsidRDefault="002321CE">
      <w:r>
        <w:t>• Pension and investment details:</w:t>
      </w:r>
      <w:r>
        <w:br/>
        <w:t xml:space="preserve">  [___________________________________________]</w:t>
      </w:r>
    </w:p>
    <w:p w14:paraId="114A2B60" w14:textId="77777777" w:rsidR="00F63DF9" w:rsidRDefault="002321CE">
      <w:r>
        <w:t>• Trust documents (if any):</w:t>
      </w:r>
      <w:r>
        <w:br/>
        <w:t xml:space="preserve">  [___________________________________________]</w:t>
      </w:r>
    </w:p>
    <w:p w14:paraId="656EBCC4" w14:textId="1AE3B843" w:rsidR="00F63DF9" w:rsidRDefault="002321CE">
      <w:r>
        <w:t>• Business ownership or succession documents:</w:t>
      </w:r>
      <w:r>
        <w:br/>
        <w:t xml:space="preserve">  [___________________________________________]</w:t>
      </w:r>
      <w:r>
        <w:br/>
      </w:r>
    </w:p>
    <w:p w14:paraId="644CA290" w14:textId="77777777" w:rsidR="00F63DF9" w:rsidRDefault="002321CE">
      <w:pPr>
        <w:pStyle w:val="Heading2"/>
      </w:pPr>
      <w:r>
        <w:t>Funeral &amp; Memorial</w:t>
      </w:r>
    </w:p>
    <w:p w14:paraId="6B0555B6" w14:textId="77777777" w:rsidR="00F63DF9" w:rsidRDefault="002321CE">
      <w:r>
        <w:t>• My wishes for my funeral and memorial are outlined here:</w:t>
      </w:r>
      <w:r>
        <w:br/>
        <w:t xml:space="preserve">  [___________________________________________]</w:t>
      </w:r>
    </w:p>
    <w:p w14:paraId="46B61A6F" w14:textId="77777777" w:rsidR="00F63DF9" w:rsidRDefault="002321CE">
      <w:r>
        <w:t>• Any pre-paid funeral plan paperwork is located:</w:t>
      </w:r>
      <w:r>
        <w:br/>
        <w:t xml:space="preserve">  [___________________________________________]</w:t>
      </w:r>
    </w:p>
    <w:p w14:paraId="5320DCC7" w14:textId="2D209FDC" w:rsidR="00F63DF9" w:rsidRDefault="002321CE">
      <w:r>
        <w:t>• Organ donation registration:</w:t>
      </w:r>
      <w:r>
        <w:br/>
        <w:t xml:space="preserve">  [___________________________________________]</w:t>
      </w:r>
      <w:r>
        <w:br/>
      </w:r>
    </w:p>
    <w:p w14:paraId="2EC2B0EF" w14:textId="77777777" w:rsidR="00F63DF9" w:rsidRDefault="002321CE">
      <w:pPr>
        <w:pStyle w:val="Heading2"/>
      </w:pPr>
      <w:r>
        <w:t>Personal Messages &amp; Legacy</w:t>
      </w:r>
    </w:p>
    <w:p w14:paraId="7E0A9737" w14:textId="77777777" w:rsidR="00F63DF9" w:rsidRDefault="002321CE">
      <w:r>
        <w:t>• Letters, videos, or memory items for family and friends can be found:</w:t>
      </w:r>
      <w:r>
        <w:br/>
        <w:t xml:space="preserve">  [___________________________________________]</w:t>
      </w:r>
    </w:p>
    <w:p w14:paraId="77580360" w14:textId="77777777" w:rsidR="00F63DF9" w:rsidRDefault="002321CE">
      <w:r>
        <w:t>• My ethical will (if written) is located:</w:t>
      </w:r>
      <w:r>
        <w:br/>
        <w:t xml:space="preserve">  [___________________________________________]</w:t>
      </w:r>
    </w:p>
    <w:p w14:paraId="764706DE" w14:textId="6BAAD871" w:rsidR="00DD53D6" w:rsidRDefault="002321CE">
      <w:r>
        <w:br/>
        <w:t>Please keep this letter safe, and ensure you have access to the locations listed above. I hope it makes things easier for you and provides reassurance to those I love.</w:t>
      </w:r>
      <w:r>
        <w:br/>
      </w:r>
      <w:r>
        <w:br/>
        <w:t>With sincere thanks,</w:t>
      </w:r>
      <w:r>
        <w:br/>
      </w:r>
    </w:p>
    <w:p w14:paraId="4BBB4DF7" w14:textId="77777777" w:rsidR="002321CE" w:rsidRDefault="00577F84">
      <w:r>
        <w:t>[Signature]</w:t>
      </w:r>
    </w:p>
    <w:p w14:paraId="06867762" w14:textId="143E4D7B" w:rsidR="00F63DF9" w:rsidRDefault="002321CE">
      <w:r>
        <w:br/>
        <w:t>[Your Full Name]</w:t>
      </w:r>
    </w:p>
    <w:sectPr w:rsidR="00F63DF9" w:rsidSect="003223C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426BC" w14:textId="77777777" w:rsidR="00DF613A" w:rsidRDefault="00DF613A" w:rsidP="00DD53D6">
      <w:pPr>
        <w:spacing w:after="0" w:line="240" w:lineRule="auto"/>
      </w:pPr>
      <w:r>
        <w:separator/>
      </w:r>
    </w:p>
  </w:endnote>
  <w:endnote w:type="continuationSeparator" w:id="0">
    <w:p w14:paraId="2682B538" w14:textId="77777777" w:rsidR="00DF613A" w:rsidRDefault="00DF613A" w:rsidP="00DD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D7BBB" w14:textId="641CE794" w:rsidR="00DD53D6" w:rsidRDefault="00690DDB" w:rsidP="00A26D8F">
    <w:pPr>
      <w:pStyle w:val="Footer"/>
      <w:jc w:val="right"/>
    </w:pPr>
    <w:r>
      <w:t>01</w:t>
    </w:r>
    <w:r w:rsidR="00DD53D6">
      <w:t>NSG</w:t>
    </w:r>
    <w:r w:rsidR="00A26D8F">
      <w:t>210425</w:t>
    </w:r>
  </w:p>
  <w:p w14:paraId="7811AB05" w14:textId="77777777" w:rsidR="00DD53D6" w:rsidRDefault="00DD5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56782" w14:textId="77777777" w:rsidR="00DF613A" w:rsidRDefault="00DF613A" w:rsidP="00DD53D6">
      <w:pPr>
        <w:spacing w:after="0" w:line="240" w:lineRule="auto"/>
      </w:pPr>
      <w:r>
        <w:separator/>
      </w:r>
    </w:p>
  </w:footnote>
  <w:footnote w:type="continuationSeparator" w:id="0">
    <w:p w14:paraId="40973079" w14:textId="77777777" w:rsidR="00DF613A" w:rsidRDefault="00DF613A" w:rsidP="00DD53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89817292">
    <w:abstractNumId w:val="8"/>
  </w:num>
  <w:num w:numId="2" w16cid:durableId="1560436561">
    <w:abstractNumId w:val="6"/>
  </w:num>
  <w:num w:numId="3" w16cid:durableId="1156648310">
    <w:abstractNumId w:val="5"/>
  </w:num>
  <w:num w:numId="4" w16cid:durableId="820461485">
    <w:abstractNumId w:val="4"/>
  </w:num>
  <w:num w:numId="5" w16cid:durableId="622811316">
    <w:abstractNumId w:val="7"/>
  </w:num>
  <w:num w:numId="6" w16cid:durableId="1917662340">
    <w:abstractNumId w:val="3"/>
  </w:num>
  <w:num w:numId="7" w16cid:durableId="1128087522">
    <w:abstractNumId w:val="2"/>
  </w:num>
  <w:num w:numId="8" w16cid:durableId="81342457">
    <w:abstractNumId w:val="1"/>
  </w:num>
  <w:num w:numId="9" w16cid:durableId="2145348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87ED5"/>
    <w:rsid w:val="002321CE"/>
    <w:rsid w:val="0029639D"/>
    <w:rsid w:val="002A035F"/>
    <w:rsid w:val="002B3539"/>
    <w:rsid w:val="003223C4"/>
    <w:rsid w:val="00326F90"/>
    <w:rsid w:val="00577F84"/>
    <w:rsid w:val="005D3D2B"/>
    <w:rsid w:val="00690DDB"/>
    <w:rsid w:val="009023FA"/>
    <w:rsid w:val="00A26D8F"/>
    <w:rsid w:val="00AA1D8D"/>
    <w:rsid w:val="00B47730"/>
    <w:rsid w:val="00CB0664"/>
    <w:rsid w:val="00DD53D6"/>
    <w:rsid w:val="00DF613A"/>
    <w:rsid w:val="00EB1BC5"/>
    <w:rsid w:val="00F63DF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3460BC"/>
  <w14:defaultImageDpi w14:val="300"/>
  <w15:docId w15:val="{3E4FFCBC-A4FC-4506-80DB-1F36D385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Alex J</cp:lastModifiedBy>
  <cp:revision>10</cp:revision>
  <dcterms:created xsi:type="dcterms:W3CDTF">2025-04-21T22:12:00Z</dcterms:created>
  <dcterms:modified xsi:type="dcterms:W3CDTF">2025-04-22T05:23:00Z</dcterms:modified>
  <cp:category/>
</cp:coreProperties>
</file>