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C0E61" w14:textId="189371CF" w:rsidR="008250D0" w:rsidRDefault="007207A2" w:rsidP="009203EB">
      <w:pPr>
        <w:pStyle w:val="Heading1"/>
        <w:jc w:val="center"/>
      </w:pPr>
      <w:r>
        <w:t xml:space="preserve">Digital Estate Plan </w:t>
      </w:r>
      <w:r w:rsidR="009203EB">
        <w:t>(</w:t>
      </w:r>
      <w:r>
        <w:t>Template</w:t>
      </w:r>
      <w:r w:rsidR="009203EB">
        <w:t>)</w:t>
      </w:r>
    </w:p>
    <w:p w14:paraId="2EE96876" w14:textId="77777777" w:rsidR="00D96DCD" w:rsidRPr="00D96DCD" w:rsidRDefault="00D96DCD" w:rsidP="00D96DCD"/>
    <w:p w14:paraId="7AC8AD90" w14:textId="02466E2C" w:rsidR="009203EB" w:rsidRPr="009203EB" w:rsidRDefault="009203EB" w:rsidP="009203EB">
      <w:r>
        <w:t xml:space="preserve">This is a copy of my Digital Estate Plan. It describes what should happen to all my digital assets after my death. It should be administered by the Executors named in my Will. However, if I have chosen a Digital Executor, and if they </w:t>
      </w:r>
      <w:proofErr w:type="gramStart"/>
      <w:r>
        <w:t>are</w:t>
      </w:r>
      <w:proofErr w:type="gramEnd"/>
      <w:r>
        <w:t xml:space="preserve"> not already an Executor in my Will, I would like the Executors to seek their help and counsel in managing the Digital Assets.</w:t>
      </w:r>
    </w:p>
    <w:p w14:paraId="414098C6" w14:textId="6CBC2095" w:rsidR="008250D0" w:rsidRDefault="007207A2" w:rsidP="002B0E78">
      <w:pPr>
        <w:pStyle w:val="Heading2"/>
      </w:pPr>
      <w:r>
        <w:t>Personal Information</w:t>
      </w:r>
    </w:p>
    <w:tbl>
      <w:tblPr>
        <w:tblStyle w:val="TableGrid"/>
        <w:tblW w:w="0" w:type="auto"/>
        <w:tblLook w:val="04A0" w:firstRow="1" w:lastRow="0" w:firstColumn="1" w:lastColumn="0" w:noHBand="0" w:noVBand="1"/>
      </w:tblPr>
      <w:tblGrid>
        <w:gridCol w:w="1099"/>
        <w:gridCol w:w="3489"/>
        <w:gridCol w:w="1571"/>
        <w:gridCol w:w="4631"/>
      </w:tblGrid>
      <w:tr w:rsidR="00C14A11" w14:paraId="299BBEC3" w14:textId="6E712297" w:rsidTr="002B0E78">
        <w:tc>
          <w:tcPr>
            <w:tcW w:w="1101" w:type="dxa"/>
          </w:tcPr>
          <w:p w14:paraId="6631AF3B" w14:textId="6004C0F1" w:rsidR="00C14A11" w:rsidRPr="00C14A11" w:rsidRDefault="00C14A11">
            <w:pPr>
              <w:rPr>
                <w:b/>
                <w:bCs/>
                <w:sz w:val="18"/>
                <w:szCs w:val="18"/>
              </w:rPr>
            </w:pPr>
            <w:r>
              <w:rPr>
                <w:b/>
                <w:bCs/>
                <w:sz w:val="18"/>
                <w:szCs w:val="18"/>
              </w:rPr>
              <w:t xml:space="preserve">Full </w:t>
            </w:r>
            <w:r w:rsidRPr="00C14A11">
              <w:rPr>
                <w:b/>
                <w:bCs/>
                <w:sz w:val="18"/>
                <w:szCs w:val="18"/>
              </w:rPr>
              <w:t>Name:</w:t>
            </w:r>
          </w:p>
        </w:tc>
        <w:tc>
          <w:tcPr>
            <w:tcW w:w="3523" w:type="dxa"/>
          </w:tcPr>
          <w:p w14:paraId="4B4581F3" w14:textId="77777777" w:rsidR="00C14A11" w:rsidRPr="00C14A11" w:rsidRDefault="00C14A11">
            <w:pPr>
              <w:rPr>
                <w:b/>
                <w:bCs/>
                <w:sz w:val="18"/>
                <w:szCs w:val="18"/>
              </w:rPr>
            </w:pPr>
          </w:p>
        </w:tc>
        <w:tc>
          <w:tcPr>
            <w:tcW w:w="1580" w:type="dxa"/>
          </w:tcPr>
          <w:p w14:paraId="1B1C5954" w14:textId="54AB2293" w:rsidR="00C14A11" w:rsidRPr="00C14A11" w:rsidRDefault="00C14A11">
            <w:pPr>
              <w:rPr>
                <w:b/>
                <w:bCs/>
                <w:sz w:val="18"/>
                <w:szCs w:val="18"/>
              </w:rPr>
            </w:pPr>
            <w:r>
              <w:rPr>
                <w:b/>
                <w:bCs/>
                <w:sz w:val="18"/>
                <w:szCs w:val="18"/>
              </w:rPr>
              <w:t>Email:</w:t>
            </w:r>
          </w:p>
        </w:tc>
        <w:tc>
          <w:tcPr>
            <w:tcW w:w="4677" w:type="dxa"/>
          </w:tcPr>
          <w:p w14:paraId="0548FB5D" w14:textId="77777777" w:rsidR="00C14A11" w:rsidRPr="00C14A11" w:rsidRDefault="00C14A11">
            <w:pPr>
              <w:rPr>
                <w:b/>
                <w:bCs/>
              </w:rPr>
            </w:pPr>
          </w:p>
        </w:tc>
      </w:tr>
      <w:tr w:rsidR="00C14A11" w14:paraId="242C9C89" w14:textId="5BDFBFAD" w:rsidTr="002B0E78">
        <w:tc>
          <w:tcPr>
            <w:tcW w:w="1101" w:type="dxa"/>
          </w:tcPr>
          <w:p w14:paraId="56F2111C" w14:textId="7F10F34D" w:rsidR="00C14A11" w:rsidRPr="00C14A11" w:rsidRDefault="00C14A11">
            <w:pPr>
              <w:rPr>
                <w:b/>
                <w:bCs/>
                <w:sz w:val="18"/>
                <w:szCs w:val="18"/>
              </w:rPr>
            </w:pPr>
            <w:r>
              <w:rPr>
                <w:b/>
                <w:bCs/>
                <w:sz w:val="18"/>
                <w:szCs w:val="18"/>
              </w:rPr>
              <w:t>Address:</w:t>
            </w:r>
          </w:p>
        </w:tc>
        <w:tc>
          <w:tcPr>
            <w:tcW w:w="3523" w:type="dxa"/>
          </w:tcPr>
          <w:p w14:paraId="76B2D87D" w14:textId="77777777" w:rsidR="00C14A11" w:rsidRPr="00C14A11" w:rsidRDefault="00C14A11">
            <w:pPr>
              <w:rPr>
                <w:sz w:val="18"/>
                <w:szCs w:val="18"/>
              </w:rPr>
            </w:pPr>
          </w:p>
        </w:tc>
        <w:tc>
          <w:tcPr>
            <w:tcW w:w="1580" w:type="dxa"/>
          </w:tcPr>
          <w:p w14:paraId="1F8749F2" w14:textId="016B6D56" w:rsidR="00C14A11" w:rsidRPr="00C14A11" w:rsidRDefault="00C14A11">
            <w:pPr>
              <w:rPr>
                <w:b/>
                <w:bCs/>
                <w:sz w:val="18"/>
                <w:szCs w:val="18"/>
              </w:rPr>
            </w:pPr>
            <w:r w:rsidRPr="00C14A11">
              <w:rPr>
                <w:b/>
                <w:bCs/>
                <w:sz w:val="18"/>
                <w:szCs w:val="18"/>
              </w:rPr>
              <w:t>Date of Birth:</w:t>
            </w:r>
          </w:p>
        </w:tc>
        <w:tc>
          <w:tcPr>
            <w:tcW w:w="4677" w:type="dxa"/>
          </w:tcPr>
          <w:p w14:paraId="31C94616" w14:textId="77777777" w:rsidR="00C14A11" w:rsidRDefault="00C14A11"/>
        </w:tc>
      </w:tr>
    </w:tbl>
    <w:p w14:paraId="0B3E05A0" w14:textId="77777777" w:rsidR="008250D0" w:rsidRDefault="008250D0"/>
    <w:p w14:paraId="656A76A8" w14:textId="77777777" w:rsidR="008250D0" w:rsidRDefault="007207A2" w:rsidP="002B0E78">
      <w:pPr>
        <w:pStyle w:val="Heading2"/>
      </w:pPr>
      <w:r>
        <w:t>Digital Executor Details</w:t>
      </w:r>
    </w:p>
    <w:p w14:paraId="39CC6C8E" w14:textId="17244731" w:rsidR="00C14A11" w:rsidRPr="00C14A11" w:rsidRDefault="00C14A11" w:rsidP="00C14A11">
      <w:r>
        <w:t>This person has no legal recognition unless they are also named in the Will as an Executor, but I would like the Executors to seek their advice in managing my Digital Assets.</w:t>
      </w:r>
    </w:p>
    <w:tbl>
      <w:tblPr>
        <w:tblStyle w:val="TableGrid"/>
        <w:tblW w:w="0" w:type="auto"/>
        <w:tblLook w:val="04A0" w:firstRow="1" w:lastRow="0" w:firstColumn="1" w:lastColumn="0" w:noHBand="0" w:noVBand="1"/>
      </w:tblPr>
      <w:tblGrid>
        <w:gridCol w:w="1099"/>
        <w:gridCol w:w="3506"/>
        <w:gridCol w:w="1837"/>
        <w:gridCol w:w="4348"/>
      </w:tblGrid>
      <w:tr w:rsidR="00C14A11" w14:paraId="55BBCD23" w14:textId="77777777" w:rsidTr="002B0E78">
        <w:tc>
          <w:tcPr>
            <w:tcW w:w="1101" w:type="dxa"/>
          </w:tcPr>
          <w:p w14:paraId="41E40007" w14:textId="77777777" w:rsidR="00C14A11" w:rsidRPr="00C14A11" w:rsidRDefault="00C14A11" w:rsidP="00B62B36">
            <w:pPr>
              <w:rPr>
                <w:b/>
                <w:bCs/>
                <w:sz w:val="18"/>
                <w:szCs w:val="18"/>
              </w:rPr>
            </w:pPr>
            <w:r>
              <w:rPr>
                <w:b/>
                <w:bCs/>
                <w:sz w:val="18"/>
                <w:szCs w:val="18"/>
              </w:rPr>
              <w:t xml:space="preserve">Full </w:t>
            </w:r>
            <w:r w:rsidRPr="00C14A11">
              <w:rPr>
                <w:b/>
                <w:bCs/>
                <w:sz w:val="18"/>
                <w:szCs w:val="18"/>
              </w:rPr>
              <w:t>Name:</w:t>
            </w:r>
          </w:p>
        </w:tc>
        <w:tc>
          <w:tcPr>
            <w:tcW w:w="3543" w:type="dxa"/>
          </w:tcPr>
          <w:p w14:paraId="62E1E6FB" w14:textId="77777777" w:rsidR="00C14A11" w:rsidRPr="00C14A11" w:rsidRDefault="00C14A11" w:rsidP="00B62B36">
            <w:pPr>
              <w:rPr>
                <w:b/>
                <w:bCs/>
                <w:sz w:val="18"/>
                <w:szCs w:val="18"/>
              </w:rPr>
            </w:pPr>
          </w:p>
        </w:tc>
        <w:tc>
          <w:tcPr>
            <w:tcW w:w="1843" w:type="dxa"/>
          </w:tcPr>
          <w:p w14:paraId="0F670E3E" w14:textId="77777777" w:rsidR="00C14A11" w:rsidRPr="00C14A11" w:rsidRDefault="00C14A11" w:rsidP="00B62B36">
            <w:pPr>
              <w:rPr>
                <w:b/>
                <w:bCs/>
                <w:sz w:val="18"/>
                <w:szCs w:val="18"/>
              </w:rPr>
            </w:pPr>
            <w:r>
              <w:rPr>
                <w:b/>
                <w:bCs/>
                <w:sz w:val="18"/>
                <w:szCs w:val="18"/>
              </w:rPr>
              <w:t>Email:</w:t>
            </w:r>
          </w:p>
        </w:tc>
        <w:tc>
          <w:tcPr>
            <w:tcW w:w="4394" w:type="dxa"/>
          </w:tcPr>
          <w:p w14:paraId="7F9A18F1" w14:textId="77777777" w:rsidR="00C14A11" w:rsidRPr="00C14A11" w:rsidRDefault="00C14A11" w:rsidP="00B62B36">
            <w:pPr>
              <w:rPr>
                <w:b/>
                <w:bCs/>
              </w:rPr>
            </w:pPr>
          </w:p>
        </w:tc>
      </w:tr>
      <w:tr w:rsidR="00C14A11" w14:paraId="71788670" w14:textId="77777777" w:rsidTr="002B0E78">
        <w:tc>
          <w:tcPr>
            <w:tcW w:w="1101" w:type="dxa"/>
          </w:tcPr>
          <w:p w14:paraId="20B98DA9" w14:textId="77777777" w:rsidR="00C14A11" w:rsidRPr="00C14A11" w:rsidRDefault="00C14A11" w:rsidP="00B62B36">
            <w:pPr>
              <w:rPr>
                <w:b/>
                <w:bCs/>
                <w:sz w:val="18"/>
                <w:szCs w:val="18"/>
              </w:rPr>
            </w:pPr>
            <w:r>
              <w:rPr>
                <w:b/>
                <w:bCs/>
                <w:sz w:val="18"/>
                <w:szCs w:val="18"/>
              </w:rPr>
              <w:t>Address:</w:t>
            </w:r>
          </w:p>
        </w:tc>
        <w:tc>
          <w:tcPr>
            <w:tcW w:w="3543" w:type="dxa"/>
          </w:tcPr>
          <w:p w14:paraId="097C4CFD" w14:textId="77777777" w:rsidR="00C14A11" w:rsidRPr="00C14A11" w:rsidRDefault="00C14A11" w:rsidP="00B62B36">
            <w:pPr>
              <w:rPr>
                <w:sz w:val="18"/>
                <w:szCs w:val="18"/>
              </w:rPr>
            </w:pPr>
          </w:p>
        </w:tc>
        <w:tc>
          <w:tcPr>
            <w:tcW w:w="1843" w:type="dxa"/>
          </w:tcPr>
          <w:p w14:paraId="00A2290E" w14:textId="3AA9F0E9" w:rsidR="00C14A11" w:rsidRPr="00C14A11" w:rsidRDefault="00C14A11" w:rsidP="00B62B36">
            <w:pPr>
              <w:rPr>
                <w:b/>
                <w:bCs/>
                <w:sz w:val="18"/>
                <w:szCs w:val="18"/>
              </w:rPr>
            </w:pPr>
            <w:r>
              <w:rPr>
                <w:b/>
                <w:bCs/>
                <w:sz w:val="18"/>
                <w:szCs w:val="18"/>
              </w:rPr>
              <w:t xml:space="preserve">Relationship to </w:t>
            </w:r>
            <w:r w:rsidR="002B0E78">
              <w:rPr>
                <w:b/>
                <w:bCs/>
                <w:sz w:val="18"/>
                <w:szCs w:val="18"/>
              </w:rPr>
              <w:t>me</w:t>
            </w:r>
            <w:r>
              <w:rPr>
                <w:b/>
                <w:bCs/>
                <w:sz w:val="18"/>
                <w:szCs w:val="18"/>
              </w:rPr>
              <w:t>:</w:t>
            </w:r>
          </w:p>
        </w:tc>
        <w:tc>
          <w:tcPr>
            <w:tcW w:w="4394" w:type="dxa"/>
          </w:tcPr>
          <w:p w14:paraId="680DB8D4" w14:textId="77777777" w:rsidR="00C14A11" w:rsidRDefault="00C14A11" w:rsidP="00B62B36"/>
        </w:tc>
      </w:tr>
    </w:tbl>
    <w:p w14:paraId="0B603C5A" w14:textId="77777777" w:rsidR="008250D0" w:rsidRDefault="008250D0"/>
    <w:p w14:paraId="05F7ED44" w14:textId="77777777" w:rsidR="008250D0" w:rsidRDefault="007207A2" w:rsidP="002B0E78">
      <w:pPr>
        <w:pStyle w:val="Heading2"/>
      </w:pPr>
      <w:r>
        <w:t>Password Management</w:t>
      </w:r>
    </w:p>
    <w:p w14:paraId="5BAC6D49" w14:textId="301FFDBF" w:rsidR="00C14A11" w:rsidRPr="00C14A11" w:rsidRDefault="002B0E78" w:rsidP="00C14A11">
      <w:r>
        <w:t xml:space="preserve">If I use a password management tool, this is the </w:t>
      </w:r>
      <w:r w:rsidR="009203EB">
        <w:t xml:space="preserve">name of the </w:t>
      </w:r>
      <w:proofErr w:type="gramStart"/>
      <w:r w:rsidR="009203EB">
        <w:t>tool</w:t>
      </w:r>
      <w:proofErr w:type="gramEnd"/>
      <w:r w:rsidR="009203EB">
        <w:t xml:space="preserve"> </w:t>
      </w:r>
      <w:r>
        <w:t>and the email address associated with this account</w:t>
      </w:r>
      <w:r w:rsidR="00C21165">
        <w:t>. If I have set an emergency access email belonging to a third party (loved one, executor), I also state that here and the delay set before the account is released</w:t>
      </w:r>
    </w:p>
    <w:tbl>
      <w:tblPr>
        <w:tblStyle w:val="TableGrid"/>
        <w:tblW w:w="0" w:type="auto"/>
        <w:tblLook w:val="04A0" w:firstRow="1" w:lastRow="0" w:firstColumn="1" w:lastColumn="0" w:noHBand="0" w:noVBand="1"/>
      </w:tblPr>
      <w:tblGrid>
        <w:gridCol w:w="1791"/>
        <w:gridCol w:w="3178"/>
        <w:gridCol w:w="2789"/>
        <w:gridCol w:w="3032"/>
      </w:tblGrid>
      <w:tr w:rsidR="00735AF9" w:rsidRPr="002B0E78" w14:paraId="08F9301D" w14:textId="1004AC73" w:rsidTr="00C21165">
        <w:tc>
          <w:tcPr>
            <w:tcW w:w="1809" w:type="dxa"/>
          </w:tcPr>
          <w:p w14:paraId="1355EF65" w14:textId="2362813F" w:rsidR="00735AF9" w:rsidRPr="002B0E78" w:rsidRDefault="00735AF9">
            <w:pPr>
              <w:rPr>
                <w:sz w:val="18"/>
                <w:szCs w:val="18"/>
              </w:rPr>
            </w:pPr>
            <w:r w:rsidRPr="002B0E78">
              <w:rPr>
                <w:b/>
                <w:sz w:val="18"/>
                <w:szCs w:val="18"/>
              </w:rPr>
              <w:t>Tool</w:t>
            </w:r>
            <w:r>
              <w:rPr>
                <w:b/>
                <w:sz w:val="18"/>
                <w:szCs w:val="18"/>
              </w:rPr>
              <w:t>:</w:t>
            </w:r>
          </w:p>
        </w:tc>
        <w:tc>
          <w:tcPr>
            <w:tcW w:w="3261" w:type="dxa"/>
          </w:tcPr>
          <w:p w14:paraId="4098FA9B" w14:textId="77777777" w:rsidR="00735AF9" w:rsidRPr="002B0E78" w:rsidRDefault="00735AF9">
            <w:pPr>
              <w:rPr>
                <w:b/>
                <w:sz w:val="18"/>
                <w:szCs w:val="18"/>
              </w:rPr>
            </w:pPr>
          </w:p>
        </w:tc>
        <w:tc>
          <w:tcPr>
            <w:tcW w:w="2835" w:type="dxa"/>
          </w:tcPr>
          <w:p w14:paraId="62CDB72D" w14:textId="7BAD9EBB" w:rsidR="00735AF9" w:rsidRPr="002B0E78" w:rsidRDefault="00735AF9">
            <w:pPr>
              <w:rPr>
                <w:sz w:val="18"/>
                <w:szCs w:val="18"/>
              </w:rPr>
            </w:pPr>
            <w:r w:rsidRPr="002B0E78">
              <w:rPr>
                <w:b/>
                <w:sz w:val="18"/>
                <w:szCs w:val="18"/>
              </w:rPr>
              <w:t>Email account linked to the tool</w:t>
            </w:r>
            <w:r>
              <w:rPr>
                <w:b/>
                <w:sz w:val="18"/>
                <w:szCs w:val="18"/>
              </w:rPr>
              <w:t>:</w:t>
            </w:r>
          </w:p>
        </w:tc>
        <w:tc>
          <w:tcPr>
            <w:tcW w:w="3111" w:type="dxa"/>
          </w:tcPr>
          <w:p w14:paraId="1E587CB7" w14:textId="4EAF71D4" w:rsidR="00735AF9" w:rsidRPr="002B0E78" w:rsidRDefault="00735AF9">
            <w:pPr>
              <w:rPr>
                <w:b/>
                <w:sz w:val="18"/>
                <w:szCs w:val="18"/>
              </w:rPr>
            </w:pPr>
          </w:p>
        </w:tc>
      </w:tr>
      <w:tr w:rsidR="00735AF9" w:rsidRPr="002B0E78" w14:paraId="23A909CF" w14:textId="43B53027" w:rsidTr="00C21165">
        <w:tc>
          <w:tcPr>
            <w:tcW w:w="1809" w:type="dxa"/>
          </w:tcPr>
          <w:p w14:paraId="5AB77830" w14:textId="7FEB2D88" w:rsidR="00735AF9" w:rsidRPr="00C21165" w:rsidRDefault="00C21165">
            <w:pPr>
              <w:rPr>
                <w:b/>
                <w:bCs/>
                <w:sz w:val="18"/>
                <w:szCs w:val="18"/>
              </w:rPr>
            </w:pPr>
            <w:r w:rsidRPr="00C21165">
              <w:rPr>
                <w:b/>
                <w:bCs/>
                <w:sz w:val="18"/>
                <w:szCs w:val="18"/>
              </w:rPr>
              <w:t xml:space="preserve">Emergency </w:t>
            </w:r>
            <w:r w:rsidR="00735AF9" w:rsidRPr="00C21165">
              <w:rPr>
                <w:b/>
                <w:bCs/>
                <w:sz w:val="18"/>
                <w:szCs w:val="18"/>
              </w:rPr>
              <w:t>email</w:t>
            </w:r>
            <w:r>
              <w:rPr>
                <w:b/>
                <w:bCs/>
                <w:sz w:val="18"/>
                <w:szCs w:val="18"/>
              </w:rPr>
              <w:t xml:space="preserve"> (optional)</w:t>
            </w:r>
            <w:r w:rsidRPr="00C21165">
              <w:rPr>
                <w:b/>
                <w:bCs/>
                <w:sz w:val="18"/>
                <w:szCs w:val="18"/>
              </w:rPr>
              <w:t>:</w:t>
            </w:r>
          </w:p>
        </w:tc>
        <w:tc>
          <w:tcPr>
            <w:tcW w:w="3261" w:type="dxa"/>
          </w:tcPr>
          <w:p w14:paraId="7DBAB52B" w14:textId="77777777" w:rsidR="00735AF9" w:rsidRPr="002B0E78" w:rsidRDefault="00735AF9">
            <w:pPr>
              <w:rPr>
                <w:sz w:val="18"/>
                <w:szCs w:val="18"/>
              </w:rPr>
            </w:pPr>
          </w:p>
        </w:tc>
        <w:tc>
          <w:tcPr>
            <w:tcW w:w="2835" w:type="dxa"/>
          </w:tcPr>
          <w:p w14:paraId="4B8AB75B" w14:textId="3A4C5493" w:rsidR="00735AF9" w:rsidRPr="00C21165" w:rsidRDefault="00C21165">
            <w:pPr>
              <w:rPr>
                <w:b/>
                <w:bCs/>
                <w:sz w:val="18"/>
                <w:szCs w:val="18"/>
              </w:rPr>
            </w:pPr>
            <w:r w:rsidRPr="00C21165">
              <w:rPr>
                <w:b/>
                <w:bCs/>
                <w:sz w:val="18"/>
                <w:szCs w:val="18"/>
              </w:rPr>
              <w:t>Emergency email access delay period</w:t>
            </w:r>
            <w:r>
              <w:rPr>
                <w:b/>
                <w:bCs/>
                <w:sz w:val="18"/>
                <w:szCs w:val="18"/>
              </w:rPr>
              <w:t xml:space="preserve"> (optional)</w:t>
            </w:r>
            <w:r w:rsidRPr="00C21165">
              <w:rPr>
                <w:b/>
                <w:bCs/>
                <w:sz w:val="18"/>
                <w:szCs w:val="18"/>
              </w:rPr>
              <w:t>:</w:t>
            </w:r>
          </w:p>
        </w:tc>
        <w:tc>
          <w:tcPr>
            <w:tcW w:w="3111" w:type="dxa"/>
          </w:tcPr>
          <w:p w14:paraId="19052070" w14:textId="77777777" w:rsidR="00735AF9" w:rsidRPr="002B0E78" w:rsidRDefault="00735AF9">
            <w:pPr>
              <w:rPr>
                <w:sz w:val="18"/>
                <w:szCs w:val="18"/>
              </w:rPr>
            </w:pPr>
          </w:p>
        </w:tc>
      </w:tr>
    </w:tbl>
    <w:p w14:paraId="4B3B3E2C" w14:textId="77777777" w:rsidR="008250D0" w:rsidRPr="002B0E78" w:rsidRDefault="008250D0">
      <w:pPr>
        <w:rPr>
          <w:sz w:val="18"/>
          <w:szCs w:val="18"/>
        </w:rPr>
      </w:pPr>
    </w:p>
    <w:p w14:paraId="3ACCFCFE" w14:textId="77777777" w:rsidR="008250D0" w:rsidRDefault="007207A2" w:rsidP="002B0E78">
      <w:pPr>
        <w:pStyle w:val="Heading2"/>
      </w:pPr>
      <w:r w:rsidRPr="002B0E78">
        <w:t>Email Accounts</w:t>
      </w:r>
    </w:p>
    <w:p w14:paraId="12F2A02B" w14:textId="72C6006D" w:rsidR="009203EB" w:rsidRPr="009203EB" w:rsidRDefault="009203EB" w:rsidP="009203EB">
      <w:r>
        <w:t>e.g. Gmail, Outlook, AOL….</w:t>
      </w:r>
    </w:p>
    <w:tbl>
      <w:tblPr>
        <w:tblStyle w:val="TableGrid"/>
        <w:tblW w:w="0" w:type="auto"/>
        <w:tblLook w:val="04A0" w:firstRow="1" w:lastRow="0" w:firstColumn="1" w:lastColumn="0" w:noHBand="0" w:noVBand="1"/>
      </w:tblPr>
      <w:tblGrid>
        <w:gridCol w:w="2144"/>
        <w:gridCol w:w="2141"/>
        <w:gridCol w:w="2145"/>
        <w:gridCol w:w="4360"/>
      </w:tblGrid>
      <w:tr w:rsidR="008250D0" w:rsidRPr="002B0E78" w14:paraId="5B165FE3" w14:textId="77777777" w:rsidTr="002B0E78">
        <w:tc>
          <w:tcPr>
            <w:tcW w:w="2160" w:type="dxa"/>
          </w:tcPr>
          <w:p w14:paraId="65128266" w14:textId="77777777" w:rsidR="008250D0" w:rsidRPr="002B0E78" w:rsidRDefault="007207A2">
            <w:pPr>
              <w:rPr>
                <w:sz w:val="18"/>
                <w:szCs w:val="18"/>
              </w:rPr>
            </w:pPr>
            <w:r w:rsidRPr="002B0E78">
              <w:rPr>
                <w:b/>
                <w:sz w:val="18"/>
                <w:szCs w:val="18"/>
              </w:rPr>
              <w:t>Provider</w:t>
            </w:r>
          </w:p>
        </w:tc>
        <w:tc>
          <w:tcPr>
            <w:tcW w:w="2160" w:type="dxa"/>
          </w:tcPr>
          <w:p w14:paraId="12217300" w14:textId="77777777" w:rsidR="008250D0" w:rsidRPr="002B0E78" w:rsidRDefault="007207A2">
            <w:pPr>
              <w:rPr>
                <w:sz w:val="18"/>
                <w:szCs w:val="18"/>
              </w:rPr>
            </w:pPr>
            <w:r w:rsidRPr="002B0E78">
              <w:rPr>
                <w:b/>
                <w:sz w:val="18"/>
                <w:szCs w:val="18"/>
              </w:rPr>
              <w:t>Login Email</w:t>
            </w:r>
          </w:p>
        </w:tc>
        <w:tc>
          <w:tcPr>
            <w:tcW w:w="2160" w:type="dxa"/>
          </w:tcPr>
          <w:p w14:paraId="284588B7" w14:textId="77777777" w:rsidR="008250D0" w:rsidRPr="002B0E78" w:rsidRDefault="007207A2">
            <w:pPr>
              <w:rPr>
                <w:sz w:val="18"/>
                <w:szCs w:val="18"/>
              </w:rPr>
            </w:pPr>
            <w:r w:rsidRPr="002B0E78">
              <w:rPr>
                <w:b/>
                <w:sz w:val="18"/>
                <w:szCs w:val="18"/>
              </w:rPr>
              <w:t>Password Stored Where?</w:t>
            </w:r>
          </w:p>
        </w:tc>
        <w:tc>
          <w:tcPr>
            <w:tcW w:w="4401" w:type="dxa"/>
          </w:tcPr>
          <w:p w14:paraId="0E9A936C" w14:textId="77777777" w:rsidR="008250D0" w:rsidRPr="002B0E78" w:rsidRDefault="007207A2">
            <w:pPr>
              <w:rPr>
                <w:sz w:val="18"/>
                <w:szCs w:val="18"/>
              </w:rPr>
            </w:pPr>
            <w:r w:rsidRPr="002B0E78">
              <w:rPr>
                <w:b/>
                <w:sz w:val="18"/>
                <w:szCs w:val="18"/>
              </w:rPr>
              <w:t>Instructions</w:t>
            </w:r>
          </w:p>
        </w:tc>
      </w:tr>
      <w:tr w:rsidR="008250D0" w:rsidRPr="002B0E78" w14:paraId="151136CE" w14:textId="77777777" w:rsidTr="002B0E78">
        <w:tc>
          <w:tcPr>
            <w:tcW w:w="2160" w:type="dxa"/>
          </w:tcPr>
          <w:p w14:paraId="04697683" w14:textId="74D69C94" w:rsidR="008250D0" w:rsidRPr="002B0E78" w:rsidRDefault="008250D0">
            <w:pPr>
              <w:rPr>
                <w:sz w:val="18"/>
                <w:szCs w:val="18"/>
              </w:rPr>
            </w:pPr>
          </w:p>
        </w:tc>
        <w:tc>
          <w:tcPr>
            <w:tcW w:w="2160" w:type="dxa"/>
          </w:tcPr>
          <w:p w14:paraId="5CF43A68" w14:textId="77777777" w:rsidR="008250D0" w:rsidRPr="002B0E78" w:rsidRDefault="008250D0">
            <w:pPr>
              <w:rPr>
                <w:sz w:val="18"/>
                <w:szCs w:val="18"/>
              </w:rPr>
            </w:pPr>
          </w:p>
        </w:tc>
        <w:tc>
          <w:tcPr>
            <w:tcW w:w="2160" w:type="dxa"/>
          </w:tcPr>
          <w:p w14:paraId="2071982D" w14:textId="77777777" w:rsidR="008250D0" w:rsidRPr="002B0E78" w:rsidRDefault="008250D0">
            <w:pPr>
              <w:rPr>
                <w:sz w:val="18"/>
                <w:szCs w:val="18"/>
              </w:rPr>
            </w:pPr>
          </w:p>
        </w:tc>
        <w:tc>
          <w:tcPr>
            <w:tcW w:w="4401" w:type="dxa"/>
          </w:tcPr>
          <w:p w14:paraId="40E7BB82" w14:textId="77777777" w:rsidR="008250D0" w:rsidRPr="002B0E78" w:rsidRDefault="008250D0">
            <w:pPr>
              <w:rPr>
                <w:sz w:val="18"/>
                <w:szCs w:val="18"/>
              </w:rPr>
            </w:pPr>
          </w:p>
        </w:tc>
      </w:tr>
      <w:tr w:rsidR="008250D0" w:rsidRPr="002B0E78" w14:paraId="1231122D" w14:textId="77777777" w:rsidTr="002B0E78">
        <w:tc>
          <w:tcPr>
            <w:tcW w:w="2160" w:type="dxa"/>
          </w:tcPr>
          <w:p w14:paraId="507048BD" w14:textId="77777777" w:rsidR="008250D0" w:rsidRPr="002B0E78" w:rsidRDefault="008250D0">
            <w:pPr>
              <w:rPr>
                <w:sz w:val="18"/>
                <w:szCs w:val="18"/>
              </w:rPr>
            </w:pPr>
          </w:p>
        </w:tc>
        <w:tc>
          <w:tcPr>
            <w:tcW w:w="2160" w:type="dxa"/>
          </w:tcPr>
          <w:p w14:paraId="7EA35492" w14:textId="77777777" w:rsidR="008250D0" w:rsidRPr="002B0E78" w:rsidRDefault="008250D0">
            <w:pPr>
              <w:rPr>
                <w:sz w:val="18"/>
                <w:szCs w:val="18"/>
              </w:rPr>
            </w:pPr>
          </w:p>
        </w:tc>
        <w:tc>
          <w:tcPr>
            <w:tcW w:w="2160" w:type="dxa"/>
          </w:tcPr>
          <w:p w14:paraId="5AF0640B" w14:textId="77777777" w:rsidR="008250D0" w:rsidRPr="002B0E78" w:rsidRDefault="008250D0">
            <w:pPr>
              <w:rPr>
                <w:sz w:val="18"/>
                <w:szCs w:val="18"/>
              </w:rPr>
            </w:pPr>
          </w:p>
        </w:tc>
        <w:tc>
          <w:tcPr>
            <w:tcW w:w="4401" w:type="dxa"/>
          </w:tcPr>
          <w:p w14:paraId="533ACF57" w14:textId="77777777" w:rsidR="008250D0" w:rsidRPr="002B0E78" w:rsidRDefault="008250D0">
            <w:pPr>
              <w:rPr>
                <w:sz w:val="18"/>
                <w:szCs w:val="18"/>
              </w:rPr>
            </w:pPr>
          </w:p>
        </w:tc>
      </w:tr>
      <w:tr w:rsidR="008250D0" w:rsidRPr="002B0E78" w14:paraId="56008EE0" w14:textId="77777777" w:rsidTr="002B0E78">
        <w:tc>
          <w:tcPr>
            <w:tcW w:w="2160" w:type="dxa"/>
          </w:tcPr>
          <w:p w14:paraId="7F930C74" w14:textId="77777777" w:rsidR="008250D0" w:rsidRPr="002B0E78" w:rsidRDefault="008250D0">
            <w:pPr>
              <w:rPr>
                <w:sz w:val="18"/>
                <w:szCs w:val="18"/>
              </w:rPr>
            </w:pPr>
          </w:p>
        </w:tc>
        <w:tc>
          <w:tcPr>
            <w:tcW w:w="2160" w:type="dxa"/>
          </w:tcPr>
          <w:p w14:paraId="4751C29D" w14:textId="77777777" w:rsidR="008250D0" w:rsidRPr="002B0E78" w:rsidRDefault="008250D0">
            <w:pPr>
              <w:rPr>
                <w:sz w:val="18"/>
                <w:szCs w:val="18"/>
              </w:rPr>
            </w:pPr>
          </w:p>
        </w:tc>
        <w:tc>
          <w:tcPr>
            <w:tcW w:w="2160" w:type="dxa"/>
          </w:tcPr>
          <w:p w14:paraId="26A3E045" w14:textId="77777777" w:rsidR="008250D0" w:rsidRPr="002B0E78" w:rsidRDefault="008250D0">
            <w:pPr>
              <w:rPr>
                <w:sz w:val="18"/>
                <w:szCs w:val="18"/>
              </w:rPr>
            </w:pPr>
          </w:p>
        </w:tc>
        <w:tc>
          <w:tcPr>
            <w:tcW w:w="4401" w:type="dxa"/>
          </w:tcPr>
          <w:p w14:paraId="77DF8BBB" w14:textId="77777777" w:rsidR="008250D0" w:rsidRPr="002B0E78" w:rsidRDefault="008250D0">
            <w:pPr>
              <w:rPr>
                <w:sz w:val="18"/>
                <w:szCs w:val="18"/>
              </w:rPr>
            </w:pPr>
          </w:p>
        </w:tc>
      </w:tr>
    </w:tbl>
    <w:p w14:paraId="6E7610A6" w14:textId="77777777" w:rsidR="008250D0" w:rsidRPr="002B0E78" w:rsidRDefault="008250D0">
      <w:pPr>
        <w:rPr>
          <w:sz w:val="18"/>
          <w:szCs w:val="18"/>
        </w:rPr>
      </w:pPr>
    </w:p>
    <w:p w14:paraId="42699203" w14:textId="77777777" w:rsidR="008250D0" w:rsidRDefault="007207A2" w:rsidP="002B0E78">
      <w:pPr>
        <w:pStyle w:val="Heading2"/>
      </w:pPr>
      <w:r w:rsidRPr="002B0E78">
        <w:t>Social Media Accounts</w:t>
      </w:r>
    </w:p>
    <w:p w14:paraId="1AED2AF7" w14:textId="6F2CA294" w:rsidR="009203EB" w:rsidRPr="009203EB" w:rsidRDefault="009203EB" w:rsidP="009203EB">
      <w:proofErr w:type="gramStart"/>
      <w:r w:rsidRPr="009203EB">
        <w:t>e.g..</w:t>
      </w:r>
      <w:proofErr w:type="gramEnd"/>
      <w:r w:rsidRPr="009203EB">
        <w:t xml:space="preserve"> Facebook</w:t>
      </w:r>
      <w:r>
        <w:t>, LinkedIn</w:t>
      </w:r>
      <w:r w:rsidR="00207ED4">
        <w:t>, Instagram…</w:t>
      </w:r>
    </w:p>
    <w:tbl>
      <w:tblPr>
        <w:tblStyle w:val="TableGrid"/>
        <w:tblW w:w="0" w:type="auto"/>
        <w:tblLook w:val="04A0" w:firstRow="1" w:lastRow="0" w:firstColumn="1" w:lastColumn="0" w:noHBand="0" w:noVBand="1"/>
      </w:tblPr>
      <w:tblGrid>
        <w:gridCol w:w="2142"/>
        <w:gridCol w:w="2152"/>
        <w:gridCol w:w="2143"/>
        <w:gridCol w:w="4353"/>
      </w:tblGrid>
      <w:tr w:rsidR="008250D0" w:rsidRPr="002B0E78" w14:paraId="569E564E" w14:textId="77777777" w:rsidTr="002B0E78">
        <w:tc>
          <w:tcPr>
            <w:tcW w:w="2160" w:type="dxa"/>
          </w:tcPr>
          <w:p w14:paraId="67135188" w14:textId="77777777" w:rsidR="008250D0" w:rsidRPr="002B0E78" w:rsidRDefault="007207A2">
            <w:pPr>
              <w:rPr>
                <w:sz w:val="18"/>
                <w:szCs w:val="18"/>
              </w:rPr>
            </w:pPr>
            <w:r w:rsidRPr="002B0E78">
              <w:rPr>
                <w:b/>
                <w:sz w:val="18"/>
                <w:szCs w:val="18"/>
              </w:rPr>
              <w:t>Platform</w:t>
            </w:r>
          </w:p>
        </w:tc>
        <w:tc>
          <w:tcPr>
            <w:tcW w:w="2160" w:type="dxa"/>
          </w:tcPr>
          <w:p w14:paraId="6B2BC371" w14:textId="77777777" w:rsidR="008250D0" w:rsidRPr="002B0E78" w:rsidRDefault="007207A2">
            <w:pPr>
              <w:rPr>
                <w:sz w:val="18"/>
                <w:szCs w:val="18"/>
              </w:rPr>
            </w:pPr>
            <w:r w:rsidRPr="002B0E78">
              <w:rPr>
                <w:b/>
                <w:sz w:val="18"/>
                <w:szCs w:val="18"/>
              </w:rPr>
              <w:t>Login Username/Email</w:t>
            </w:r>
          </w:p>
        </w:tc>
        <w:tc>
          <w:tcPr>
            <w:tcW w:w="2160" w:type="dxa"/>
          </w:tcPr>
          <w:p w14:paraId="08F5BB9E" w14:textId="77777777" w:rsidR="008250D0" w:rsidRPr="002B0E78" w:rsidRDefault="007207A2">
            <w:pPr>
              <w:rPr>
                <w:sz w:val="18"/>
                <w:szCs w:val="18"/>
              </w:rPr>
            </w:pPr>
            <w:r w:rsidRPr="002B0E78">
              <w:rPr>
                <w:b/>
                <w:sz w:val="18"/>
                <w:szCs w:val="18"/>
              </w:rPr>
              <w:t>Password Stored Where?</w:t>
            </w:r>
          </w:p>
        </w:tc>
        <w:tc>
          <w:tcPr>
            <w:tcW w:w="4401" w:type="dxa"/>
          </w:tcPr>
          <w:p w14:paraId="562B4FB9" w14:textId="77777777" w:rsidR="008250D0" w:rsidRPr="002B0E78" w:rsidRDefault="007207A2">
            <w:pPr>
              <w:rPr>
                <w:sz w:val="18"/>
                <w:szCs w:val="18"/>
              </w:rPr>
            </w:pPr>
            <w:r w:rsidRPr="002B0E78">
              <w:rPr>
                <w:b/>
                <w:sz w:val="18"/>
                <w:szCs w:val="18"/>
              </w:rPr>
              <w:t>Instructions</w:t>
            </w:r>
          </w:p>
        </w:tc>
      </w:tr>
      <w:tr w:rsidR="008250D0" w:rsidRPr="002B0E78" w14:paraId="502A54D0" w14:textId="77777777" w:rsidTr="002B0E78">
        <w:tc>
          <w:tcPr>
            <w:tcW w:w="2160" w:type="dxa"/>
          </w:tcPr>
          <w:p w14:paraId="1361CFF8" w14:textId="0DA04D20" w:rsidR="008250D0" w:rsidRPr="002B0E78" w:rsidRDefault="008250D0">
            <w:pPr>
              <w:rPr>
                <w:sz w:val="18"/>
                <w:szCs w:val="18"/>
              </w:rPr>
            </w:pPr>
          </w:p>
        </w:tc>
        <w:tc>
          <w:tcPr>
            <w:tcW w:w="2160" w:type="dxa"/>
          </w:tcPr>
          <w:p w14:paraId="2A742A92" w14:textId="77777777" w:rsidR="008250D0" w:rsidRPr="002B0E78" w:rsidRDefault="008250D0">
            <w:pPr>
              <w:rPr>
                <w:sz w:val="18"/>
                <w:szCs w:val="18"/>
              </w:rPr>
            </w:pPr>
          </w:p>
        </w:tc>
        <w:tc>
          <w:tcPr>
            <w:tcW w:w="2160" w:type="dxa"/>
          </w:tcPr>
          <w:p w14:paraId="4591F5D6" w14:textId="77777777" w:rsidR="008250D0" w:rsidRPr="002B0E78" w:rsidRDefault="008250D0">
            <w:pPr>
              <w:rPr>
                <w:sz w:val="18"/>
                <w:szCs w:val="18"/>
              </w:rPr>
            </w:pPr>
          </w:p>
        </w:tc>
        <w:tc>
          <w:tcPr>
            <w:tcW w:w="4401" w:type="dxa"/>
          </w:tcPr>
          <w:p w14:paraId="0B90E192" w14:textId="77777777" w:rsidR="008250D0" w:rsidRPr="002B0E78" w:rsidRDefault="008250D0">
            <w:pPr>
              <w:rPr>
                <w:sz w:val="18"/>
                <w:szCs w:val="18"/>
              </w:rPr>
            </w:pPr>
          </w:p>
        </w:tc>
      </w:tr>
      <w:tr w:rsidR="008250D0" w:rsidRPr="002B0E78" w14:paraId="09245464" w14:textId="77777777" w:rsidTr="002B0E78">
        <w:tc>
          <w:tcPr>
            <w:tcW w:w="2160" w:type="dxa"/>
          </w:tcPr>
          <w:p w14:paraId="030480F0" w14:textId="77777777" w:rsidR="008250D0" w:rsidRPr="002B0E78" w:rsidRDefault="008250D0">
            <w:pPr>
              <w:rPr>
                <w:sz w:val="18"/>
                <w:szCs w:val="18"/>
              </w:rPr>
            </w:pPr>
          </w:p>
        </w:tc>
        <w:tc>
          <w:tcPr>
            <w:tcW w:w="2160" w:type="dxa"/>
          </w:tcPr>
          <w:p w14:paraId="5ED334B4" w14:textId="77777777" w:rsidR="008250D0" w:rsidRPr="002B0E78" w:rsidRDefault="008250D0">
            <w:pPr>
              <w:rPr>
                <w:sz w:val="18"/>
                <w:szCs w:val="18"/>
              </w:rPr>
            </w:pPr>
          </w:p>
        </w:tc>
        <w:tc>
          <w:tcPr>
            <w:tcW w:w="2160" w:type="dxa"/>
          </w:tcPr>
          <w:p w14:paraId="6799BC1A" w14:textId="77777777" w:rsidR="008250D0" w:rsidRPr="002B0E78" w:rsidRDefault="008250D0">
            <w:pPr>
              <w:rPr>
                <w:sz w:val="18"/>
                <w:szCs w:val="18"/>
              </w:rPr>
            </w:pPr>
          </w:p>
        </w:tc>
        <w:tc>
          <w:tcPr>
            <w:tcW w:w="4401" w:type="dxa"/>
          </w:tcPr>
          <w:p w14:paraId="0FD212B5" w14:textId="77777777" w:rsidR="008250D0" w:rsidRPr="002B0E78" w:rsidRDefault="008250D0">
            <w:pPr>
              <w:rPr>
                <w:sz w:val="18"/>
                <w:szCs w:val="18"/>
              </w:rPr>
            </w:pPr>
          </w:p>
        </w:tc>
      </w:tr>
      <w:tr w:rsidR="008250D0" w:rsidRPr="002B0E78" w14:paraId="0274C1AC" w14:textId="77777777" w:rsidTr="002B0E78">
        <w:tc>
          <w:tcPr>
            <w:tcW w:w="2160" w:type="dxa"/>
          </w:tcPr>
          <w:p w14:paraId="51C6415D" w14:textId="77777777" w:rsidR="008250D0" w:rsidRPr="002B0E78" w:rsidRDefault="008250D0">
            <w:pPr>
              <w:rPr>
                <w:sz w:val="18"/>
                <w:szCs w:val="18"/>
              </w:rPr>
            </w:pPr>
          </w:p>
        </w:tc>
        <w:tc>
          <w:tcPr>
            <w:tcW w:w="2160" w:type="dxa"/>
          </w:tcPr>
          <w:p w14:paraId="3DC6801A" w14:textId="77777777" w:rsidR="008250D0" w:rsidRPr="002B0E78" w:rsidRDefault="008250D0">
            <w:pPr>
              <w:rPr>
                <w:sz w:val="18"/>
                <w:szCs w:val="18"/>
              </w:rPr>
            </w:pPr>
          </w:p>
        </w:tc>
        <w:tc>
          <w:tcPr>
            <w:tcW w:w="2160" w:type="dxa"/>
          </w:tcPr>
          <w:p w14:paraId="032D2DD5" w14:textId="77777777" w:rsidR="008250D0" w:rsidRPr="002B0E78" w:rsidRDefault="008250D0">
            <w:pPr>
              <w:rPr>
                <w:sz w:val="18"/>
                <w:szCs w:val="18"/>
              </w:rPr>
            </w:pPr>
          </w:p>
        </w:tc>
        <w:tc>
          <w:tcPr>
            <w:tcW w:w="4401" w:type="dxa"/>
          </w:tcPr>
          <w:p w14:paraId="7743E352" w14:textId="77777777" w:rsidR="008250D0" w:rsidRPr="002B0E78" w:rsidRDefault="008250D0">
            <w:pPr>
              <w:rPr>
                <w:sz w:val="18"/>
                <w:szCs w:val="18"/>
              </w:rPr>
            </w:pPr>
          </w:p>
        </w:tc>
      </w:tr>
    </w:tbl>
    <w:p w14:paraId="543697DC" w14:textId="77777777" w:rsidR="008250D0" w:rsidRPr="002B0E78" w:rsidRDefault="008250D0">
      <w:pPr>
        <w:rPr>
          <w:sz w:val="18"/>
          <w:szCs w:val="18"/>
        </w:rPr>
      </w:pPr>
    </w:p>
    <w:p w14:paraId="4D6CAB7D" w14:textId="476F7997" w:rsidR="008250D0" w:rsidRDefault="00735AF9" w:rsidP="002B0E78">
      <w:pPr>
        <w:pStyle w:val="Heading2"/>
      </w:pPr>
      <w:r>
        <w:t xml:space="preserve">Monetary Value </w:t>
      </w:r>
      <w:r w:rsidRPr="002B0E78">
        <w:t>Accounts</w:t>
      </w:r>
    </w:p>
    <w:p w14:paraId="4A5551F6" w14:textId="051B669E" w:rsidR="00207ED4" w:rsidRPr="00207ED4" w:rsidRDefault="00735AF9" w:rsidP="00207ED4">
      <w:r>
        <w:t xml:space="preserve">With possible cash/cash equivalents but NOT banking – executor to be careful about withdrawing </w:t>
      </w:r>
      <w:r w:rsidR="00207ED4">
        <w:t xml:space="preserve">e.g. Trading212, </w:t>
      </w:r>
      <w:r>
        <w:t>eBay, Gambling</w:t>
      </w:r>
    </w:p>
    <w:tbl>
      <w:tblPr>
        <w:tblStyle w:val="TableGrid"/>
        <w:tblW w:w="0" w:type="auto"/>
        <w:tblLook w:val="04A0" w:firstRow="1" w:lastRow="0" w:firstColumn="1" w:lastColumn="0" w:noHBand="0" w:noVBand="1"/>
      </w:tblPr>
      <w:tblGrid>
        <w:gridCol w:w="1717"/>
        <w:gridCol w:w="1713"/>
        <w:gridCol w:w="1726"/>
        <w:gridCol w:w="1715"/>
        <w:gridCol w:w="3919"/>
      </w:tblGrid>
      <w:tr w:rsidR="008250D0" w:rsidRPr="002B0E78" w14:paraId="535ED0F0" w14:textId="77777777" w:rsidTr="002B0E78">
        <w:tc>
          <w:tcPr>
            <w:tcW w:w="1728" w:type="dxa"/>
          </w:tcPr>
          <w:p w14:paraId="5CFBBFB6" w14:textId="77777777" w:rsidR="008250D0" w:rsidRPr="002B0E78" w:rsidRDefault="007207A2">
            <w:pPr>
              <w:rPr>
                <w:sz w:val="18"/>
                <w:szCs w:val="18"/>
              </w:rPr>
            </w:pPr>
            <w:r w:rsidRPr="002B0E78">
              <w:rPr>
                <w:b/>
                <w:sz w:val="18"/>
                <w:szCs w:val="18"/>
              </w:rPr>
              <w:t>Institution</w:t>
            </w:r>
          </w:p>
        </w:tc>
        <w:tc>
          <w:tcPr>
            <w:tcW w:w="1728" w:type="dxa"/>
          </w:tcPr>
          <w:p w14:paraId="40F69923" w14:textId="77777777" w:rsidR="008250D0" w:rsidRPr="002B0E78" w:rsidRDefault="007207A2">
            <w:pPr>
              <w:rPr>
                <w:sz w:val="18"/>
                <w:szCs w:val="18"/>
              </w:rPr>
            </w:pPr>
            <w:r w:rsidRPr="002B0E78">
              <w:rPr>
                <w:b/>
                <w:sz w:val="18"/>
                <w:szCs w:val="18"/>
              </w:rPr>
              <w:t>Account Type</w:t>
            </w:r>
          </w:p>
        </w:tc>
        <w:tc>
          <w:tcPr>
            <w:tcW w:w="1728" w:type="dxa"/>
          </w:tcPr>
          <w:p w14:paraId="4F5D9C65" w14:textId="77777777" w:rsidR="008250D0" w:rsidRPr="002B0E78" w:rsidRDefault="007207A2">
            <w:pPr>
              <w:rPr>
                <w:sz w:val="18"/>
                <w:szCs w:val="18"/>
              </w:rPr>
            </w:pPr>
            <w:r w:rsidRPr="002B0E78">
              <w:rPr>
                <w:b/>
                <w:sz w:val="18"/>
                <w:szCs w:val="18"/>
              </w:rPr>
              <w:t>Login Username/Email</w:t>
            </w:r>
          </w:p>
        </w:tc>
        <w:tc>
          <w:tcPr>
            <w:tcW w:w="1728" w:type="dxa"/>
          </w:tcPr>
          <w:p w14:paraId="5545AFDF" w14:textId="77777777" w:rsidR="008250D0" w:rsidRPr="002B0E78" w:rsidRDefault="007207A2">
            <w:pPr>
              <w:rPr>
                <w:sz w:val="18"/>
                <w:szCs w:val="18"/>
              </w:rPr>
            </w:pPr>
            <w:r w:rsidRPr="002B0E78">
              <w:rPr>
                <w:b/>
                <w:sz w:val="18"/>
                <w:szCs w:val="18"/>
              </w:rPr>
              <w:t>Password Stored Where?</w:t>
            </w:r>
          </w:p>
        </w:tc>
        <w:tc>
          <w:tcPr>
            <w:tcW w:w="3969" w:type="dxa"/>
          </w:tcPr>
          <w:p w14:paraId="6D78EE67" w14:textId="77777777" w:rsidR="008250D0" w:rsidRPr="002B0E78" w:rsidRDefault="007207A2">
            <w:pPr>
              <w:rPr>
                <w:sz w:val="18"/>
                <w:szCs w:val="18"/>
              </w:rPr>
            </w:pPr>
            <w:r w:rsidRPr="002B0E78">
              <w:rPr>
                <w:b/>
                <w:sz w:val="18"/>
                <w:szCs w:val="18"/>
              </w:rPr>
              <w:t>Instructions</w:t>
            </w:r>
          </w:p>
        </w:tc>
      </w:tr>
      <w:tr w:rsidR="008250D0" w:rsidRPr="002B0E78" w14:paraId="06E35D75" w14:textId="77777777" w:rsidTr="002B0E78">
        <w:tc>
          <w:tcPr>
            <w:tcW w:w="1728" w:type="dxa"/>
          </w:tcPr>
          <w:p w14:paraId="77827A33" w14:textId="0BF1A9BC" w:rsidR="008250D0" w:rsidRPr="002B0E78" w:rsidRDefault="008250D0">
            <w:pPr>
              <w:rPr>
                <w:sz w:val="18"/>
                <w:szCs w:val="18"/>
              </w:rPr>
            </w:pPr>
          </w:p>
        </w:tc>
        <w:tc>
          <w:tcPr>
            <w:tcW w:w="1728" w:type="dxa"/>
          </w:tcPr>
          <w:p w14:paraId="6396EFC2" w14:textId="77777777" w:rsidR="008250D0" w:rsidRPr="002B0E78" w:rsidRDefault="008250D0">
            <w:pPr>
              <w:rPr>
                <w:sz w:val="18"/>
                <w:szCs w:val="18"/>
              </w:rPr>
            </w:pPr>
          </w:p>
        </w:tc>
        <w:tc>
          <w:tcPr>
            <w:tcW w:w="1728" w:type="dxa"/>
          </w:tcPr>
          <w:p w14:paraId="3078E1C9" w14:textId="77777777" w:rsidR="008250D0" w:rsidRPr="002B0E78" w:rsidRDefault="008250D0">
            <w:pPr>
              <w:rPr>
                <w:sz w:val="18"/>
                <w:szCs w:val="18"/>
              </w:rPr>
            </w:pPr>
          </w:p>
        </w:tc>
        <w:tc>
          <w:tcPr>
            <w:tcW w:w="1728" w:type="dxa"/>
          </w:tcPr>
          <w:p w14:paraId="287A9C9C" w14:textId="77777777" w:rsidR="008250D0" w:rsidRPr="002B0E78" w:rsidRDefault="008250D0">
            <w:pPr>
              <w:rPr>
                <w:sz w:val="18"/>
                <w:szCs w:val="18"/>
              </w:rPr>
            </w:pPr>
          </w:p>
        </w:tc>
        <w:tc>
          <w:tcPr>
            <w:tcW w:w="3969" w:type="dxa"/>
          </w:tcPr>
          <w:p w14:paraId="02D6D62E" w14:textId="77777777" w:rsidR="008250D0" w:rsidRPr="002B0E78" w:rsidRDefault="008250D0">
            <w:pPr>
              <w:rPr>
                <w:sz w:val="18"/>
                <w:szCs w:val="18"/>
              </w:rPr>
            </w:pPr>
          </w:p>
        </w:tc>
      </w:tr>
      <w:tr w:rsidR="008250D0" w:rsidRPr="002B0E78" w14:paraId="58ABCF33" w14:textId="77777777" w:rsidTr="002B0E78">
        <w:tc>
          <w:tcPr>
            <w:tcW w:w="1728" w:type="dxa"/>
          </w:tcPr>
          <w:p w14:paraId="5B851491" w14:textId="77777777" w:rsidR="008250D0" w:rsidRPr="002B0E78" w:rsidRDefault="008250D0">
            <w:pPr>
              <w:rPr>
                <w:sz w:val="18"/>
                <w:szCs w:val="18"/>
              </w:rPr>
            </w:pPr>
          </w:p>
        </w:tc>
        <w:tc>
          <w:tcPr>
            <w:tcW w:w="1728" w:type="dxa"/>
          </w:tcPr>
          <w:p w14:paraId="1B72DEF4" w14:textId="77777777" w:rsidR="008250D0" w:rsidRPr="002B0E78" w:rsidRDefault="008250D0">
            <w:pPr>
              <w:rPr>
                <w:sz w:val="18"/>
                <w:szCs w:val="18"/>
              </w:rPr>
            </w:pPr>
          </w:p>
        </w:tc>
        <w:tc>
          <w:tcPr>
            <w:tcW w:w="1728" w:type="dxa"/>
          </w:tcPr>
          <w:p w14:paraId="20DFEA7E" w14:textId="77777777" w:rsidR="008250D0" w:rsidRPr="002B0E78" w:rsidRDefault="008250D0">
            <w:pPr>
              <w:rPr>
                <w:sz w:val="18"/>
                <w:szCs w:val="18"/>
              </w:rPr>
            </w:pPr>
          </w:p>
        </w:tc>
        <w:tc>
          <w:tcPr>
            <w:tcW w:w="1728" w:type="dxa"/>
          </w:tcPr>
          <w:p w14:paraId="4933B1EC" w14:textId="77777777" w:rsidR="008250D0" w:rsidRPr="002B0E78" w:rsidRDefault="008250D0">
            <w:pPr>
              <w:rPr>
                <w:sz w:val="18"/>
                <w:szCs w:val="18"/>
              </w:rPr>
            </w:pPr>
          </w:p>
        </w:tc>
        <w:tc>
          <w:tcPr>
            <w:tcW w:w="3969" w:type="dxa"/>
          </w:tcPr>
          <w:p w14:paraId="5F3D95E1" w14:textId="77777777" w:rsidR="008250D0" w:rsidRPr="002B0E78" w:rsidRDefault="008250D0">
            <w:pPr>
              <w:rPr>
                <w:sz w:val="18"/>
                <w:szCs w:val="18"/>
              </w:rPr>
            </w:pPr>
          </w:p>
        </w:tc>
      </w:tr>
      <w:tr w:rsidR="008250D0" w:rsidRPr="002B0E78" w14:paraId="358A73B4" w14:textId="77777777" w:rsidTr="002B0E78">
        <w:tc>
          <w:tcPr>
            <w:tcW w:w="1728" w:type="dxa"/>
          </w:tcPr>
          <w:p w14:paraId="5238B809" w14:textId="77777777" w:rsidR="008250D0" w:rsidRPr="002B0E78" w:rsidRDefault="008250D0">
            <w:pPr>
              <w:rPr>
                <w:sz w:val="18"/>
                <w:szCs w:val="18"/>
              </w:rPr>
            </w:pPr>
          </w:p>
        </w:tc>
        <w:tc>
          <w:tcPr>
            <w:tcW w:w="1728" w:type="dxa"/>
          </w:tcPr>
          <w:p w14:paraId="64F9094F" w14:textId="77777777" w:rsidR="008250D0" w:rsidRPr="002B0E78" w:rsidRDefault="008250D0">
            <w:pPr>
              <w:rPr>
                <w:sz w:val="18"/>
                <w:szCs w:val="18"/>
              </w:rPr>
            </w:pPr>
          </w:p>
        </w:tc>
        <w:tc>
          <w:tcPr>
            <w:tcW w:w="1728" w:type="dxa"/>
          </w:tcPr>
          <w:p w14:paraId="40E705F3" w14:textId="77777777" w:rsidR="008250D0" w:rsidRPr="002B0E78" w:rsidRDefault="008250D0">
            <w:pPr>
              <w:rPr>
                <w:sz w:val="18"/>
                <w:szCs w:val="18"/>
              </w:rPr>
            </w:pPr>
          </w:p>
        </w:tc>
        <w:tc>
          <w:tcPr>
            <w:tcW w:w="1728" w:type="dxa"/>
          </w:tcPr>
          <w:p w14:paraId="79DC047B" w14:textId="77777777" w:rsidR="008250D0" w:rsidRPr="002B0E78" w:rsidRDefault="008250D0">
            <w:pPr>
              <w:rPr>
                <w:sz w:val="18"/>
                <w:szCs w:val="18"/>
              </w:rPr>
            </w:pPr>
          </w:p>
        </w:tc>
        <w:tc>
          <w:tcPr>
            <w:tcW w:w="3969" w:type="dxa"/>
          </w:tcPr>
          <w:p w14:paraId="08A4CE49" w14:textId="77777777" w:rsidR="008250D0" w:rsidRPr="002B0E78" w:rsidRDefault="008250D0">
            <w:pPr>
              <w:rPr>
                <w:sz w:val="18"/>
                <w:szCs w:val="18"/>
              </w:rPr>
            </w:pPr>
          </w:p>
        </w:tc>
      </w:tr>
    </w:tbl>
    <w:p w14:paraId="1B85882D" w14:textId="77777777" w:rsidR="008250D0" w:rsidRPr="002B0E78" w:rsidRDefault="008250D0">
      <w:pPr>
        <w:rPr>
          <w:sz w:val="18"/>
          <w:szCs w:val="18"/>
        </w:rPr>
      </w:pPr>
    </w:p>
    <w:p w14:paraId="6CC5DA45" w14:textId="77777777" w:rsidR="008250D0" w:rsidRDefault="007207A2" w:rsidP="002B0E78">
      <w:pPr>
        <w:pStyle w:val="Heading2"/>
      </w:pPr>
      <w:r w:rsidRPr="002B0E78">
        <w:t xml:space="preserve">Subscription </w:t>
      </w:r>
      <w:r w:rsidRPr="002B0E78">
        <w:t>Services</w:t>
      </w:r>
    </w:p>
    <w:p w14:paraId="397A83F5" w14:textId="189D6ACD" w:rsidR="00D96DCD" w:rsidRPr="00D96DCD" w:rsidRDefault="00D96DCD" w:rsidP="00D96DCD">
      <w:r>
        <w:t xml:space="preserve">e.g. Netflix, Disney+, </w:t>
      </w:r>
      <w:proofErr w:type="spellStart"/>
      <w:r w:rsidR="006E6549">
        <w:t>Spotfiy</w:t>
      </w:r>
      <w:proofErr w:type="spellEnd"/>
      <w:r w:rsidR="008316B6">
        <w:t>, Sky</w:t>
      </w:r>
      <w:r w:rsidR="00DD4D3C">
        <w:t>…</w:t>
      </w:r>
    </w:p>
    <w:tbl>
      <w:tblPr>
        <w:tblStyle w:val="TableGrid"/>
        <w:tblW w:w="0" w:type="auto"/>
        <w:tblLook w:val="04A0" w:firstRow="1" w:lastRow="0" w:firstColumn="1" w:lastColumn="0" w:noHBand="0" w:noVBand="1"/>
      </w:tblPr>
      <w:tblGrid>
        <w:gridCol w:w="2142"/>
        <w:gridCol w:w="2152"/>
        <w:gridCol w:w="2143"/>
        <w:gridCol w:w="4353"/>
      </w:tblGrid>
      <w:tr w:rsidR="008250D0" w:rsidRPr="002B0E78" w14:paraId="1D938CAD" w14:textId="77777777" w:rsidTr="002B0E78">
        <w:tc>
          <w:tcPr>
            <w:tcW w:w="2160" w:type="dxa"/>
          </w:tcPr>
          <w:p w14:paraId="7D53848B" w14:textId="77777777" w:rsidR="008250D0" w:rsidRPr="002B0E78" w:rsidRDefault="007207A2">
            <w:pPr>
              <w:rPr>
                <w:sz w:val="18"/>
                <w:szCs w:val="18"/>
              </w:rPr>
            </w:pPr>
            <w:r w:rsidRPr="002B0E78">
              <w:rPr>
                <w:b/>
                <w:sz w:val="18"/>
                <w:szCs w:val="18"/>
              </w:rPr>
              <w:t>Provider</w:t>
            </w:r>
          </w:p>
        </w:tc>
        <w:tc>
          <w:tcPr>
            <w:tcW w:w="2160" w:type="dxa"/>
          </w:tcPr>
          <w:p w14:paraId="0810D5E4" w14:textId="77777777" w:rsidR="008250D0" w:rsidRPr="002B0E78" w:rsidRDefault="007207A2">
            <w:pPr>
              <w:rPr>
                <w:sz w:val="18"/>
                <w:szCs w:val="18"/>
              </w:rPr>
            </w:pPr>
            <w:r w:rsidRPr="002B0E78">
              <w:rPr>
                <w:b/>
                <w:sz w:val="18"/>
                <w:szCs w:val="18"/>
              </w:rPr>
              <w:t>Login Username/Email</w:t>
            </w:r>
          </w:p>
        </w:tc>
        <w:tc>
          <w:tcPr>
            <w:tcW w:w="2160" w:type="dxa"/>
          </w:tcPr>
          <w:p w14:paraId="08EA3604" w14:textId="77777777" w:rsidR="008250D0" w:rsidRPr="002B0E78" w:rsidRDefault="007207A2">
            <w:pPr>
              <w:rPr>
                <w:sz w:val="18"/>
                <w:szCs w:val="18"/>
              </w:rPr>
            </w:pPr>
            <w:r w:rsidRPr="002B0E78">
              <w:rPr>
                <w:b/>
                <w:sz w:val="18"/>
                <w:szCs w:val="18"/>
              </w:rPr>
              <w:t>Password Stored Where?</w:t>
            </w:r>
          </w:p>
        </w:tc>
        <w:tc>
          <w:tcPr>
            <w:tcW w:w="4401" w:type="dxa"/>
          </w:tcPr>
          <w:p w14:paraId="1C26F50C" w14:textId="77777777" w:rsidR="008250D0" w:rsidRPr="002B0E78" w:rsidRDefault="007207A2">
            <w:pPr>
              <w:rPr>
                <w:sz w:val="18"/>
                <w:szCs w:val="18"/>
              </w:rPr>
            </w:pPr>
            <w:r w:rsidRPr="002B0E78">
              <w:rPr>
                <w:b/>
                <w:sz w:val="18"/>
                <w:szCs w:val="18"/>
              </w:rPr>
              <w:t>Instructions</w:t>
            </w:r>
          </w:p>
        </w:tc>
      </w:tr>
      <w:tr w:rsidR="008250D0" w:rsidRPr="002B0E78" w14:paraId="2818AE57" w14:textId="77777777" w:rsidTr="002B0E78">
        <w:tc>
          <w:tcPr>
            <w:tcW w:w="2160" w:type="dxa"/>
          </w:tcPr>
          <w:p w14:paraId="40888EFB" w14:textId="77777777" w:rsidR="008250D0" w:rsidRPr="002B0E78" w:rsidRDefault="008250D0">
            <w:pPr>
              <w:rPr>
                <w:sz w:val="18"/>
                <w:szCs w:val="18"/>
              </w:rPr>
            </w:pPr>
          </w:p>
        </w:tc>
        <w:tc>
          <w:tcPr>
            <w:tcW w:w="2160" w:type="dxa"/>
          </w:tcPr>
          <w:p w14:paraId="51E20D9F" w14:textId="77777777" w:rsidR="008250D0" w:rsidRPr="002B0E78" w:rsidRDefault="008250D0">
            <w:pPr>
              <w:rPr>
                <w:sz w:val="18"/>
                <w:szCs w:val="18"/>
              </w:rPr>
            </w:pPr>
          </w:p>
        </w:tc>
        <w:tc>
          <w:tcPr>
            <w:tcW w:w="2160" w:type="dxa"/>
          </w:tcPr>
          <w:p w14:paraId="68316FD1" w14:textId="77777777" w:rsidR="008250D0" w:rsidRPr="002B0E78" w:rsidRDefault="008250D0">
            <w:pPr>
              <w:rPr>
                <w:sz w:val="18"/>
                <w:szCs w:val="18"/>
              </w:rPr>
            </w:pPr>
          </w:p>
        </w:tc>
        <w:tc>
          <w:tcPr>
            <w:tcW w:w="4401" w:type="dxa"/>
          </w:tcPr>
          <w:p w14:paraId="4B9B83B6" w14:textId="77777777" w:rsidR="008250D0" w:rsidRPr="002B0E78" w:rsidRDefault="008250D0">
            <w:pPr>
              <w:rPr>
                <w:sz w:val="18"/>
                <w:szCs w:val="18"/>
              </w:rPr>
            </w:pPr>
          </w:p>
        </w:tc>
      </w:tr>
      <w:tr w:rsidR="008250D0" w:rsidRPr="002B0E78" w14:paraId="2C2F3395" w14:textId="77777777" w:rsidTr="002B0E78">
        <w:tc>
          <w:tcPr>
            <w:tcW w:w="2160" w:type="dxa"/>
          </w:tcPr>
          <w:p w14:paraId="55E5158C" w14:textId="77777777" w:rsidR="008250D0" w:rsidRPr="002B0E78" w:rsidRDefault="008250D0">
            <w:pPr>
              <w:rPr>
                <w:sz w:val="18"/>
                <w:szCs w:val="18"/>
              </w:rPr>
            </w:pPr>
          </w:p>
        </w:tc>
        <w:tc>
          <w:tcPr>
            <w:tcW w:w="2160" w:type="dxa"/>
          </w:tcPr>
          <w:p w14:paraId="507882CF" w14:textId="77777777" w:rsidR="008250D0" w:rsidRPr="002B0E78" w:rsidRDefault="008250D0">
            <w:pPr>
              <w:rPr>
                <w:sz w:val="18"/>
                <w:szCs w:val="18"/>
              </w:rPr>
            </w:pPr>
          </w:p>
        </w:tc>
        <w:tc>
          <w:tcPr>
            <w:tcW w:w="2160" w:type="dxa"/>
          </w:tcPr>
          <w:p w14:paraId="3A3F2F11" w14:textId="77777777" w:rsidR="008250D0" w:rsidRPr="002B0E78" w:rsidRDefault="008250D0">
            <w:pPr>
              <w:rPr>
                <w:sz w:val="18"/>
                <w:szCs w:val="18"/>
              </w:rPr>
            </w:pPr>
          </w:p>
        </w:tc>
        <w:tc>
          <w:tcPr>
            <w:tcW w:w="4401" w:type="dxa"/>
          </w:tcPr>
          <w:p w14:paraId="24FD8049" w14:textId="77777777" w:rsidR="008250D0" w:rsidRPr="002B0E78" w:rsidRDefault="008250D0">
            <w:pPr>
              <w:rPr>
                <w:sz w:val="18"/>
                <w:szCs w:val="18"/>
              </w:rPr>
            </w:pPr>
          </w:p>
        </w:tc>
      </w:tr>
      <w:tr w:rsidR="008250D0" w:rsidRPr="002B0E78" w14:paraId="6CD7E89E" w14:textId="77777777" w:rsidTr="002B0E78">
        <w:tc>
          <w:tcPr>
            <w:tcW w:w="2160" w:type="dxa"/>
          </w:tcPr>
          <w:p w14:paraId="29DAA469" w14:textId="77777777" w:rsidR="008250D0" w:rsidRPr="002B0E78" w:rsidRDefault="008250D0">
            <w:pPr>
              <w:rPr>
                <w:sz w:val="18"/>
                <w:szCs w:val="18"/>
              </w:rPr>
            </w:pPr>
          </w:p>
        </w:tc>
        <w:tc>
          <w:tcPr>
            <w:tcW w:w="2160" w:type="dxa"/>
          </w:tcPr>
          <w:p w14:paraId="43E21C59" w14:textId="77777777" w:rsidR="008250D0" w:rsidRPr="002B0E78" w:rsidRDefault="008250D0">
            <w:pPr>
              <w:rPr>
                <w:sz w:val="18"/>
                <w:szCs w:val="18"/>
              </w:rPr>
            </w:pPr>
          </w:p>
        </w:tc>
        <w:tc>
          <w:tcPr>
            <w:tcW w:w="2160" w:type="dxa"/>
          </w:tcPr>
          <w:p w14:paraId="546651C1" w14:textId="77777777" w:rsidR="008250D0" w:rsidRPr="002B0E78" w:rsidRDefault="008250D0">
            <w:pPr>
              <w:rPr>
                <w:sz w:val="18"/>
                <w:szCs w:val="18"/>
              </w:rPr>
            </w:pPr>
          </w:p>
        </w:tc>
        <w:tc>
          <w:tcPr>
            <w:tcW w:w="4401" w:type="dxa"/>
          </w:tcPr>
          <w:p w14:paraId="745B47A1" w14:textId="77777777" w:rsidR="008250D0" w:rsidRPr="002B0E78" w:rsidRDefault="008250D0">
            <w:pPr>
              <w:rPr>
                <w:sz w:val="18"/>
                <w:szCs w:val="18"/>
              </w:rPr>
            </w:pPr>
          </w:p>
        </w:tc>
      </w:tr>
    </w:tbl>
    <w:p w14:paraId="3203DC6D" w14:textId="77777777" w:rsidR="008250D0" w:rsidRPr="002B0E78" w:rsidRDefault="008250D0">
      <w:pPr>
        <w:rPr>
          <w:sz w:val="18"/>
          <w:szCs w:val="18"/>
        </w:rPr>
      </w:pPr>
    </w:p>
    <w:p w14:paraId="592C1225" w14:textId="77777777" w:rsidR="008250D0" w:rsidRDefault="007207A2" w:rsidP="002B0E78">
      <w:pPr>
        <w:pStyle w:val="Heading2"/>
      </w:pPr>
      <w:r w:rsidRPr="002B0E78">
        <w:t>Cloud Storage Accounts</w:t>
      </w:r>
    </w:p>
    <w:p w14:paraId="0A0BEB8F" w14:textId="3C3B0CCA" w:rsidR="006E6549" w:rsidRPr="006E6549" w:rsidRDefault="00F77B95" w:rsidP="006E6549">
      <w:r>
        <w:t xml:space="preserve">e.g. </w:t>
      </w:r>
      <w:r w:rsidRPr="00F77B95">
        <w:t>OneDrive, Dropbox,</w:t>
      </w:r>
      <w:r>
        <w:t xml:space="preserve"> </w:t>
      </w:r>
      <w:r w:rsidRPr="00F77B95">
        <w:t>iCloud</w:t>
      </w:r>
    </w:p>
    <w:tbl>
      <w:tblPr>
        <w:tblStyle w:val="TableGrid"/>
        <w:tblW w:w="0" w:type="auto"/>
        <w:tblLook w:val="04A0" w:firstRow="1" w:lastRow="0" w:firstColumn="1" w:lastColumn="0" w:noHBand="0" w:noVBand="1"/>
      </w:tblPr>
      <w:tblGrid>
        <w:gridCol w:w="2142"/>
        <w:gridCol w:w="2152"/>
        <w:gridCol w:w="2143"/>
        <w:gridCol w:w="4353"/>
      </w:tblGrid>
      <w:tr w:rsidR="008250D0" w:rsidRPr="002B0E78" w14:paraId="53EF334B" w14:textId="77777777" w:rsidTr="002B0E78">
        <w:tc>
          <w:tcPr>
            <w:tcW w:w="2160" w:type="dxa"/>
          </w:tcPr>
          <w:p w14:paraId="0AC0F966" w14:textId="77777777" w:rsidR="008250D0" w:rsidRPr="002B0E78" w:rsidRDefault="007207A2">
            <w:pPr>
              <w:rPr>
                <w:sz w:val="18"/>
                <w:szCs w:val="18"/>
              </w:rPr>
            </w:pPr>
            <w:r w:rsidRPr="002B0E78">
              <w:rPr>
                <w:b/>
                <w:sz w:val="18"/>
                <w:szCs w:val="18"/>
              </w:rPr>
              <w:t>Provider</w:t>
            </w:r>
          </w:p>
        </w:tc>
        <w:tc>
          <w:tcPr>
            <w:tcW w:w="2160" w:type="dxa"/>
          </w:tcPr>
          <w:p w14:paraId="282C7D5F" w14:textId="77777777" w:rsidR="008250D0" w:rsidRPr="002B0E78" w:rsidRDefault="007207A2">
            <w:pPr>
              <w:rPr>
                <w:sz w:val="18"/>
                <w:szCs w:val="18"/>
              </w:rPr>
            </w:pPr>
            <w:r w:rsidRPr="002B0E78">
              <w:rPr>
                <w:b/>
                <w:sz w:val="18"/>
                <w:szCs w:val="18"/>
              </w:rPr>
              <w:t>Login Username/Email</w:t>
            </w:r>
          </w:p>
        </w:tc>
        <w:tc>
          <w:tcPr>
            <w:tcW w:w="2160" w:type="dxa"/>
          </w:tcPr>
          <w:p w14:paraId="4DD26BA5" w14:textId="77777777" w:rsidR="008250D0" w:rsidRPr="002B0E78" w:rsidRDefault="007207A2">
            <w:pPr>
              <w:rPr>
                <w:sz w:val="18"/>
                <w:szCs w:val="18"/>
              </w:rPr>
            </w:pPr>
            <w:r w:rsidRPr="002B0E78">
              <w:rPr>
                <w:b/>
                <w:sz w:val="18"/>
                <w:szCs w:val="18"/>
              </w:rPr>
              <w:t>Password Stored Where?</w:t>
            </w:r>
          </w:p>
        </w:tc>
        <w:tc>
          <w:tcPr>
            <w:tcW w:w="4401" w:type="dxa"/>
          </w:tcPr>
          <w:p w14:paraId="1C787362" w14:textId="77777777" w:rsidR="008250D0" w:rsidRPr="002B0E78" w:rsidRDefault="007207A2">
            <w:pPr>
              <w:rPr>
                <w:sz w:val="18"/>
                <w:szCs w:val="18"/>
              </w:rPr>
            </w:pPr>
            <w:r w:rsidRPr="002B0E78">
              <w:rPr>
                <w:b/>
                <w:sz w:val="18"/>
                <w:szCs w:val="18"/>
              </w:rPr>
              <w:t>Instructions</w:t>
            </w:r>
          </w:p>
        </w:tc>
      </w:tr>
      <w:tr w:rsidR="008250D0" w:rsidRPr="002B0E78" w14:paraId="2B66BF04" w14:textId="77777777" w:rsidTr="002B0E78">
        <w:tc>
          <w:tcPr>
            <w:tcW w:w="2160" w:type="dxa"/>
          </w:tcPr>
          <w:p w14:paraId="1A8FA308" w14:textId="77777777" w:rsidR="008250D0" w:rsidRPr="002B0E78" w:rsidRDefault="008250D0">
            <w:pPr>
              <w:rPr>
                <w:sz w:val="18"/>
                <w:szCs w:val="18"/>
              </w:rPr>
            </w:pPr>
          </w:p>
        </w:tc>
        <w:tc>
          <w:tcPr>
            <w:tcW w:w="2160" w:type="dxa"/>
          </w:tcPr>
          <w:p w14:paraId="136E3B22" w14:textId="77777777" w:rsidR="008250D0" w:rsidRPr="002B0E78" w:rsidRDefault="008250D0">
            <w:pPr>
              <w:rPr>
                <w:sz w:val="18"/>
                <w:szCs w:val="18"/>
              </w:rPr>
            </w:pPr>
          </w:p>
        </w:tc>
        <w:tc>
          <w:tcPr>
            <w:tcW w:w="2160" w:type="dxa"/>
          </w:tcPr>
          <w:p w14:paraId="06DF36EF" w14:textId="77777777" w:rsidR="008250D0" w:rsidRPr="002B0E78" w:rsidRDefault="008250D0">
            <w:pPr>
              <w:rPr>
                <w:sz w:val="18"/>
                <w:szCs w:val="18"/>
              </w:rPr>
            </w:pPr>
          </w:p>
        </w:tc>
        <w:tc>
          <w:tcPr>
            <w:tcW w:w="4401" w:type="dxa"/>
          </w:tcPr>
          <w:p w14:paraId="3C4B2F6A" w14:textId="77777777" w:rsidR="008250D0" w:rsidRPr="002B0E78" w:rsidRDefault="008250D0">
            <w:pPr>
              <w:rPr>
                <w:sz w:val="18"/>
                <w:szCs w:val="18"/>
              </w:rPr>
            </w:pPr>
          </w:p>
        </w:tc>
      </w:tr>
      <w:tr w:rsidR="008250D0" w:rsidRPr="002B0E78" w14:paraId="6C384CCB" w14:textId="77777777" w:rsidTr="002B0E78">
        <w:tc>
          <w:tcPr>
            <w:tcW w:w="2160" w:type="dxa"/>
          </w:tcPr>
          <w:p w14:paraId="1FBAB733" w14:textId="77777777" w:rsidR="008250D0" w:rsidRPr="002B0E78" w:rsidRDefault="008250D0">
            <w:pPr>
              <w:rPr>
                <w:sz w:val="18"/>
                <w:szCs w:val="18"/>
              </w:rPr>
            </w:pPr>
          </w:p>
        </w:tc>
        <w:tc>
          <w:tcPr>
            <w:tcW w:w="2160" w:type="dxa"/>
          </w:tcPr>
          <w:p w14:paraId="5912E296" w14:textId="77777777" w:rsidR="008250D0" w:rsidRPr="002B0E78" w:rsidRDefault="008250D0">
            <w:pPr>
              <w:rPr>
                <w:sz w:val="18"/>
                <w:szCs w:val="18"/>
              </w:rPr>
            </w:pPr>
          </w:p>
        </w:tc>
        <w:tc>
          <w:tcPr>
            <w:tcW w:w="2160" w:type="dxa"/>
          </w:tcPr>
          <w:p w14:paraId="448B8423" w14:textId="77777777" w:rsidR="008250D0" w:rsidRPr="002B0E78" w:rsidRDefault="008250D0">
            <w:pPr>
              <w:rPr>
                <w:sz w:val="18"/>
                <w:szCs w:val="18"/>
              </w:rPr>
            </w:pPr>
          </w:p>
        </w:tc>
        <w:tc>
          <w:tcPr>
            <w:tcW w:w="4401" w:type="dxa"/>
          </w:tcPr>
          <w:p w14:paraId="3758FEEB" w14:textId="77777777" w:rsidR="008250D0" w:rsidRPr="002B0E78" w:rsidRDefault="008250D0">
            <w:pPr>
              <w:rPr>
                <w:sz w:val="18"/>
                <w:szCs w:val="18"/>
              </w:rPr>
            </w:pPr>
          </w:p>
        </w:tc>
      </w:tr>
      <w:tr w:rsidR="008250D0" w:rsidRPr="002B0E78" w14:paraId="1E0A5635" w14:textId="77777777" w:rsidTr="002B0E78">
        <w:tc>
          <w:tcPr>
            <w:tcW w:w="2160" w:type="dxa"/>
          </w:tcPr>
          <w:p w14:paraId="46E6F644" w14:textId="77777777" w:rsidR="008250D0" w:rsidRPr="002B0E78" w:rsidRDefault="008250D0">
            <w:pPr>
              <w:rPr>
                <w:sz w:val="18"/>
                <w:szCs w:val="18"/>
              </w:rPr>
            </w:pPr>
          </w:p>
        </w:tc>
        <w:tc>
          <w:tcPr>
            <w:tcW w:w="2160" w:type="dxa"/>
          </w:tcPr>
          <w:p w14:paraId="2582658C" w14:textId="77777777" w:rsidR="008250D0" w:rsidRPr="002B0E78" w:rsidRDefault="008250D0">
            <w:pPr>
              <w:rPr>
                <w:sz w:val="18"/>
                <w:szCs w:val="18"/>
              </w:rPr>
            </w:pPr>
          </w:p>
        </w:tc>
        <w:tc>
          <w:tcPr>
            <w:tcW w:w="2160" w:type="dxa"/>
          </w:tcPr>
          <w:p w14:paraId="167E7358" w14:textId="77777777" w:rsidR="008250D0" w:rsidRPr="002B0E78" w:rsidRDefault="008250D0">
            <w:pPr>
              <w:rPr>
                <w:sz w:val="18"/>
                <w:szCs w:val="18"/>
              </w:rPr>
            </w:pPr>
          </w:p>
        </w:tc>
        <w:tc>
          <w:tcPr>
            <w:tcW w:w="4401" w:type="dxa"/>
          </w:tcPr>
          <w:p w14:paraId="0C1BB563" w14:textId="77777777" w:rsidR="008250D0" w:rsidRPr="002B0E78" w:rsidRDefault="008250D0">
            <w:pPr>
              <w:rPr>
                <w:sz w:val="18"/>
                <w:szCs w:val="18"/>
              </w:rPr>
            </w:pPr>
          </w:p>
        </w:tc>
      </w:tr>
    </w:tbl>
    <w:p w14:paraId="23F1212F" w14:textId="77777777" w:rsidR="008250D0" w:rsidRPr="002B0E78" w:rsidRDefault="008250D0">
      <w:pPr>
        <w:rPr>
          <w:sz w:val="18"/>
          <w:szCs w:val="18"/>
        </w:rPr>
      </w:pPr>
    </w:p>
    <w:p w14:paraId="7492D6BF" w14:textId="77777777" w:rsidR="008250D0" w:rsidRDefault="007207A2" w:rsidP="002B0E78">
      <w:pPr>
        <w:pStyle w:val="Heading2"/>
      </w:pPr>
      <w:r w:rsidRPr="002B0E78">
        <w:t>Digital Devices</w:t>
      </w:r>
    </w:p>
    <w:p w14:paraId="385836F2" w14:textId="7F048CE6" w:rsidR="00F77B95" w:rsidRPr="00F77B95" w:rsidRDefault="00706F31" w:rsidP="00F77B95">
      <w:r>
        <w:t>e.g. External Hard Drive, USB stick</w:t>
      </w:r>
      <w:r w:rsidR="008316B6">
        <w:t>, Digital camera with SD card, Holiday photo DVDs</w:t>
      </w:r>
    </w:p>
    <w:tbl>
      <w:tblPr>
        <w:tblStyle w:val="TableGrid"/>
        <w:tblW w:w="0" w:type="auto"/>
        <w:tblLook w:val="04A0" w:firstRow="1" w:lastRow="0" w:firstColumn="1" w:lastColumn="0" w:noHBand="0" w:noVBand="1"/>
      </w:tblPr>
      <w:tblGrid>
        <w:gridCol w:w="1712"/>
        <w:gridCol w:w="1714"/>
        <w:gridCol w:w="1726"/>
        <w:gridCol w:w="1716"/>
        <w:gridCol w:w="3922"/>
      </w:tblGrid>
      <w:tr w:rsidR="008250D0" w:rsidRPr="002B0E78" w14:paraId="1FD83874" w14:textId="77777777" w:rsidTr="002B0E78">
        <w:tc>
          <w:tcPr>
            <w:tcW w:w="1728" w:type="dxa"/>
          </w:tcPr>
          <w:p w14:paraId="404552F3" w14:textId="77777777" w:rsidR="008250D0" w:rsidRPr="002B0E78" w:rsidRDefault="007207A2">
            <w:pPr>
              <w:rPr>
                <w:sz w:val="18"/>
                <w:szCs w:val="18"/>
              </w:rPr>
            </w:pPr>
            <w:r w:rsidRPr="002B0E78">
              <w:rPr>
                <w:b/>
                <w:sz w:val="18"/>
                <w:szCs w:val="18"/>
              </w:rPr>
              <w:t>Device Type</w:t>
            </w:r>
          </w:p>
        </w:tc>
        <w:tc>
          <w:tcPr>
            <w:tcW w:w="1728" w:type="dxa"/>
          </w:tcPr>
          <w:p w14:paraId="3E8C0DF8" w14:textId="77777777" w:rsidR="008250D0" w:rsidRPr="002B0E78" w:rsidRDefault="007207A2">
            <w:pPr>
              <w:rPr>
                <w:sz w:val="18"/>
                <w:szCs w:val="18"/>
              </w:rPr>
            </w:pPr>
            <w:r w:rsidRPr="002B0E78">
              <w:rPr>
                <w:b/>
                <w:sz w:val="18"/>
                <w:szCs w:val="18"/>
              </w:rPr>
              <w:t>Location</w:t>
            </w:r>
          </w:p>
        </w:tc>
        <w:tc>
          <w:tcPr>
            <w:tcW w:w="1728" w:type="dxa"/>
          </w:tcPr>
          <w:p w14:paraId="1E00A6D5" w14:textId="77777777" w:rsidR="008250D0" w:rsidRPr="002B0E78" w:rsidRDefault="007207A2">
            <w:pPr>
              <w:rPr>
                <w:sz w:val="18"/>
                <w:szCs w:val="18"/>
              </w:rPr>
            </w:pPr>
            <w:r w:rsidRPr="002B0E78">
              <w:rPr>
                <w:b/>
                <w:sz w:val="18"/>
                <w:szCs w:val="18"/>
              </w:rPr>
              <w:t>Login Username/Email</w:t>
            </w:r>
          </w:p>
        </w:tc>
        <w:tc>
          <w:tcPr>
            <w:tcW w:w="1728" w:type="dxa"/>
          </w:tcPr>
          <w:p w14:paraId="1A0CF4A6" w14:textId="77777777" w:rsidR="008250D0" w:rsidRPr="002B0E78" w:rsidRDefault="007207A2">
            <w:pPr>
              <w:rPr>
                <w:sz w:val="18"/>
                <w:szCs w:val="18"/>
              </w:rPr>
            </w:pPr>
            <w:r w:rsidRPr="002B0E78">
              <w:rPr>
                <w:b/>
                <w:sz w:val="18"/>
                <w:szCs w:val="18"/>
              </w:rPr>
              <w:t>Password Stored Where?</w:t>
            </w:r>
          </w:p>
        </w:tc>
        <w:tc>
          <w:tcPr>
            <w:tcW w:w="3969" w:type="dxa"/>
          </w:tcPr>
          <w:p w14:paraId="7E1251C7" w14:textId="77777777" w:rsidR="008250D0" w:rsidRPr="002B0E78" w:rsidRDefault="007207A2">
            <w:pPr>
              <w:rPr>
                <w:sz w:val="18"/>
                <w:szCs w:val="18"/>
              </w:rPr>
            </w:pPr>
            <w:r w:rsidRPr="002B0E78">
              <w:rPr>
                <w:b/>
                <w:sz w:val="18"/>
                <w:szCs w:val="18"/>
              </w:rPr>
              <w:t>Instructions</w:t>
            </w:r>
          </w:p>
        </w:tc>
      </w:tr>
      <w:tr w:rsidR="008250D0" w:rsidRPr="002B0E78" w14:paraId="434B2009" w14:textId="77777777" w:rsidTr="002B0E78">
        <w:tc>
          <w:tcPr>
            <w:tcW w:w="1728" w:type="dxa"/>
          </w:tcPr>
          <w:p w14:paraId="44FA890A" w14:textId="77777777" w:rsidR="008250D0" w:rsidRPr="002B0E78" w:rsidRDefault="008250D0">
            <w:pPr>
              <w:rPr>
                <w:sz w:val="18"/>
                <w:szCs w:val="18"/>
              </w:rPr>
            </w:pPr>
          </w:p>
        </w:tc>
        <w:tc>
          <w:tcPr>
            <w:tcW w:w="1728" w:type="dxa"/>
          </w:tcPr>
          <w:p w14:paraId="5A6828BC" w14:textId="77777777" w:rsidR="008250D0" w:rsidRPr="002B0E78" w:rsidRDefault="008250D0">
            <w:pPr>
              <w:rPr>
                <w:sz w:val="18"/>
                <w:szCs w:val="18"/>
              </w:rPr>
            </w:pPr>
          </w:p>
        </w:tc>
        <w:tc>
          <w:tcPr>
            <w:tcW w:w="1728" w:type="dxa"/>
          </w:tcPr>
          <w:p w14:paraId="68EFA7E9" w14:textId="77777777" w:rsidR="008250D0" w:rsidRPr="002B0E78" w:rsidRDefault="008250D0">
            <w:pPr>
              <w:rPr>
                <w:sz w:val="18"/>
                <w:szCs w:val="18"/>
              </w:rPr>
            </w:pPr>
          </w:p>
        </w:tc>
        <w:tc>
          <w:tcPr>
            <w:tcW w:w="1728" w:type="dxa"/>
          </w:tcPr>
          <w:p w14:paraId="4D0979E6" w14:textId="77777777" w:rsidR="008250D0" w:rsidRPr="002B0E78" w:rsidRDefault="008250D0">
            <w:pPr>
              <w:rPr>
                <w:sz w:val="18"/>
                <w:szCs w:val="18"/>
              </w:rPr>
            </w:pPr>
          </w:p>
        </w:tc>
        <w:tc>
          <w:tcPr>
            <w:tcW w:w="3969" w:type="dxa"/>
          </w:tcPr>
          <w:p w14:paraId="7F9647BD" w14:textId="77777777" w:rsidR="008250D0" w:rsidRPr="002B0E78" w:rsidRDefault="008250D0">
            <w:pPr>
              <w:rPr>
                <w:sz w:val="18"/>
                <w:szCs w:val="18"/>
              </w:rPr>
            </w:pPr>
          </w:p>
        </w:tc>
      </w:tr>
      <w:tr w:rsidR="008250D0" w:rsidRPr="002B0E78" w14:paraId="57974761" w14:textId="77777777" w:rsidTr="002B0E78">
        <w:tc>
          <w:tcPr>
            <w:tcW w:w="1728" w:type="dxa"/>
          </w:tcPr>
          <w:p w14:paraId="3418D535" w14:textId="77777777" w:rsidR="008250D0" w:rsidRPr="002B0E78" w:rsidRDefault="008250D0">
            <w:pPr>
              <w:rPr>
                <w:sz w:val="18"/>
                <w:szCs w:val="18"/>
              </w:rPr>
            </w:pPr>
          </w:p>
        </w:tc>
        <w:tc>
          <w:tcPr>
            <w:tcW w:w="1728" w:type="dxa"/>
          </w:tcPr>
          <w:p w14:paraId="37B82739" w14:textId="77777777" w:rsidR="008250D0" w:rsidRPr="002B0E78" w:rsidRDefault="008250D0">
            <w:pPr>
              <w:rPr>
                <w:sz w:val="18"/>
                <w:szCs w:val="18"/>
              </w:rPr>
            </w:pPr>
          </w:p>
        </w:tc>
        <w:tc>
          <w:tcPr>
            <w:tcW w:w="1728" w:type="dxa"/>
          </w:tcPr>
          <w:p w14:paraId="2EC58ECC" w14:textId="77777777" w:rsidR="008250D0" w:rsidRPr="002B0E78" w:rsidRDefault="008250D0">
            <w:pPr>
              <w:rPr>
                <w:sz w:val="18"/>
                <w:szCs w:val="18"/>
              </w:rPr>
            </w:pPr>
          </w:p>
        </w:tc>
        <w:tc>
          <w:tcPr>
            <w:tcW w:w="1728" w:type="dxa"/>
          </w:tcPr>
          <w:p w14:paraId="6C0400D2" w14:textId="77777777" w:rsidR="008250D0" w:rsidRPr="002B0E78" w:rsidRDefault="008250D0">
            <w:pPr>
              <w:rPr>
                <w:sz w:val="18"/>
                <w:szCs w:val="18"/>
              </w:rPr>
            </w:pPr>
          </w:p>
        </w:tc>
        <w:tc>
          <w:tcPr>
            <w:tcW w:w="3969" w:type="dxa"/>
          </w:tcPr>
          <w:p w14:paraId="70A07AE3" w14:textId="77777777" w:rsidR="008250D0" w:rsidRPr="002B0E78" w:rsidRDefault="008250D0">
            <w:pPr>
              <w:rPr>
                <w:sz w:val="18"/>
                <w:szCs w:val="18"/>
              </w:rPr>
            </w:pPr>
          </w:p>
        </w:tc>
      </w:tr>
      <w:tr w:rsidR="008250D0" w:rsidRPr="002B0E78" w14:paraId="1CFFFC3C" w14:textId="77777777" w:rsidTr="002B0E78">
        <w:tc>
          <w:tcPr>
            <w:tcW w:w="1728" w:type="dxa"/>
          </w:tcPr>
          <w:p w14:paraId="619A4A40" w14:textId="77777777" w:rsidR="008250D0" w:rsidRPr="002B0E78" w:rsidRDefault="008250D0">
            <w:pPr>
              <w:rPr>
                <w:sz w:val="18"/>
                <w:szCs w:val="18"/>
              </w:rPr>
            </w:pPr>
          </w:p>
        </w:tc>
        <w:tc>
          <w:tcPr>
            <w:tcW w:w="1728" w:type="dxa"/>
          </w:tcPr>
          <w:p w14:paraId="771F564F" w14:textId="77777777" w:rsidR="008250D0" w:rsidRPr="002B0E78" w:rsidRDefault="008250D0">
            <w:pPr>
              <w:rPr>
                <w:sz w:val="18"/>
                <w:szCs w:val="18"/>
              </w:rPr>
            </w:pPr>
          </w:p>
        </w:tc>
        <w:tc>
          <w:tcPr>
            <w:tcW w:w="1728" w:type="dxa"/>
          </w:tcPr>
          <w:p w14:paraId="083F0578" w14:textId="77777777" w:rsidR="008250D0" w:rsidRPr="002B0E78" w:rsidRDefault="008250D0">
            <w:pPr>
              <w:rPr>
                <w:sz w:val="18"/>
                <w:szCs w:val="18"/>
              </w:rPr>
            </w:pPr>
          </w:p>
        </w:tc>
        <w:tc>
          <w:tcPr>
            <w:tcW w:w="1728" w:type="dxa"/>
          </w:tcPr>
          <w:p w14:paraId="74C18E4E" w14:textId="77777777" w:rsidR="008250D0" w:rsidRPr="002B0E78" w:rsidRDefault="008250D0">
            <w:pPr>
              <w:rPr>
                <w:sz w:val="18"/>
                <w:szCs w:val="18"/>
              </w:rPr>
            </w:pPr>
          </w:p>
        </w:tc>
        <w:tc>
          <w:tcPr>
            <w:tcW w:w="3969" w:type="dxa"/>
          </w:tcPr>
          <w:p w14:paraId="407D2BA4" w14:textId="77777777" w:rsidR="008250D0" w:rsidRPr="002B0E78" w:rsidRDefault="008250D0">
            <w:pPr>
              <w:rPr>
                <w:sz w:val="18"/>
                <w:szCs w:val="18"/>
              </w:rPr>
            </w:pPr>
          </w:p>
        </w:tc>
      </w:tr>
    </w:tbl>
    <w:p w14:paraId="237C527B" w14:textId="77777777" w:rsidR="008250D0" w:rsidRPr="002B0E78" w:rsidRDefault="008250D0">
      <w:pPr>
        <w:rPr>
          <w:sz w:val="18"/>
          <w:szCs w:val="18"/>
        </w:rPr>
      </w:pPr>
    </w:p>
    <w:p w14:paraId="7374F380" w14:textId="50DD67BE" w:rsidR="008250D0" w:rsidRDefault="00BE0BC3" w:rsidP="002B0E78">
      <w:pPr>
        <w:pStyle w:val="Heading2"/>
      </w:pPr>
      <w:r w:rsidRPr="002B0E78">
        <w:t>Utility and other non-Retail accounts</w:t>
      </w:r>
    </w:p>
    <w:p w14:paraId="0E90475E" w14:textId="2EAA9489" w:rsidR="008316B6" w:rsidRPr="008316B6" w:rsidRDefault="008316B6" w:rsidP="008316B6">
      <w:r>
        <w:t>e.g. British Gas, EDF Energy, Thames Water….</w:t>
      </w:r>
    </w:p>
    <w:tbl>
      <w:tblPr>
        <w:tblStyle w:val="TableGrid"/>
        <w:tblW w:w="0" w:type="auto"/>
        <w:tblLook w:val="04A0" w:firstRow="1" w:lastRow="0" w:firstColumn="1" w:lastColumn="0" w:noHBand="0" w:noVBand="1"/>
      </w:tblPr>
      <w:tblGrid>
        <w:gridCol w:w="2139"/>
        <w:gridCol w:w="2152"/>
        <w:gridCol w:w="2144"/>
        <w:gridCol w:w="4355"/>
      </w:tblGrid>
      <w:tr w:rsidR="008250D0" w:rsidRPr="002B0E78" w14:paraId="420C4FCB" w14:textId="77777777" w:rsidTr="002B0E78">
        <w:tc>
          <w:tcPr>
            <w:tcW w:w="2160" w:type="dxa"/>
          </w:tcPr>
          <w:p w14:paraId="68AE65E4" w14:textId="77777777" w:rsidR="008250D0" w:rsidRPr="002B0E78" w:rsidRDefault="007207A2">
            <w:pPr>
              <w:rPr>
                <w:sz w:val="18"/>
                <w:szCs w:val="18"/>
              </w:rPr>
            </w:pPr>
            <w:r w:rsidRPr="002B0E78">
              <w:rPr>
                <w:b/>
                <w:sz w:val="18"/>
                <w:szCs w:val="18"/>
              </w:rPr>
              <w:t>Asset Type</w:t>
            </w:r>
          </w:p>
        </w:tc>
        <w:tc>
          <w:tcPr>
            <w:tcW w:w="2160" w:type="dxa"/>
          </w:tcPr>
          <w:p w14:paraId="0587C75B" w14:textId="77777777" w:rsidR="008250D0" w:rsidRPr="002B0E78" w:rsidRDefault="007207A2">
            <w:pPr>
              <w:rPr>
                <w:sz w:val="18"/>
                <w:szCs w:val="18"/>
              </w:rPr>
            </w:pPr>
            <w:r w:rsidRPr="002B0E78">
              <w:rPr>
                <w:b/>
                <w:sz w:val="18"/>
                <w:szCs w:val="18"/>
              </w:rPr>
              <w:t>Login Username/Email</w:t>
            </w:r>
          </w:p>
        </w:tc>
        <w:tc>
          <w:tcPr>
            <w:tcW w:w="2160" w:type="dxa"/>
          </w:tcPr>
          <w:p w14:paraId="44F79446" w14:textId="77777777" w:rsidR="008250D0" w:rsidRPr="002B0E78" w:rsidRDefault="007207A2">
            <w:pPr>
              <w:rPr>
                <w:sz w:val="18"/>
                <w:szCs w:val="18"/>
              </w:rPr>
            </w:pPr>
            <w:r w:rsidRPr="002B0E78">
              <w:rPr>
                <w:b/>
                <w:sz w:val="18"/>
                <w:szCs w:val="18"/>
              </w:rPr>
              <w:t>Password Stored Where?</w:t>
            </w:r>
          </w:p>
        </w:tc>
        <w:tc>
          <w:tcPr>
            <w:tcW w:w="4401" w:type="dxa"/>
          </w:tcPr>
          <w:p w14:paraId="69000D54" w14:textId="77777777" w:rsidR="008250D0" w:rsidRPr="002B0E78" w:rsidRDefault="007207A2">
            <w:pPr>
              <w:rPr>
                <w:sz w:val="18"/>
                <w:szCs w:val="18"/>
              </w:rPr>
            </w:pPr>
            <w:r w:rsidRPr="002B0E78">
              <w:rPr>
                <w:b/>
                <w:sz w:val="18"/>
                <w:szCs w:val="18"/>
              </w:rPr>
              <w:t>Instructions</w:t>
            </w:r>
          </w:p>
        </w:tc>
      </w:tr>
      <w:tr w:rsidR="008250D0" w:rsidRPr="002B0E78" w14:paraId="194FF90A" w14:textId="77777777" w:rsidTr="002B0E78">
        <w:tc>
          <w:tcPr>
            <w:tcW w:w="2160" w:type="dxa"/>
          </w:tcPr>
          <w:p w14:paraId="6D5DF762" w14:textId="77777777" w:rsidR="008250D0" w:rsidRPr="002B0E78" w:rsidRDefault="008250D0">
            <w:pPr>
              <w:rPr>
                <w:sz w:val="18"/>
                <w:szCs w:val="18"/>
              </w:rPr>
            </w:pPr>
          </w:p>
        </w:tc>
        <w:tc>
          <w:tcPr>
            <w:tcW w:w="2160" w:type="dxa"/>
          </w:tcPr>
          <w:p w14:paraId="48E8663C" w14:textId="77777777" w:rsidR="008250D0" w:rsidRPr="002B0E78" w:rsidRDefault="008250D0">
            <w:pPr>
              <w:rPr>
                <w:sz w:val="18"/>
                <w:szCs w:val="18"/>
              </w:rPr>
            </w:pPr>
          </w:p>
        </w:tc>
        <w:tc>
          <w:tcPr>
            <w:tcW w:w="2160" w:type="dxa"/>
          </w:tcPr>
          <w:p w14:paraId="16A6DA8D" w14:textId="77777777" w:rsidR="008250D0" w:rsidRPr="002B0E78" w:rsidRDefault="008250D0">
            <w:pPr>
              <w:rPr>
                <w:sz w:val="18"/>
                <w:szCs w:val="18"/>
              </w:rPr>
            </w:pPr>
          </w:p>
        </w:tc>
        <w:tc>
          <w:tcPr>
            <w:tcW w:w="4401" w:type="dxa"/>
          </w:tcPr>
          <w:p w14:paraId="1A1B0308" w14:textId="77777777" w:rsidR="008250D0" w:rsidRPr="002B0E78" w:rsidRDefault="008250D0">
            <w:pPr>
              <w:rPr>
                <w:sz w:val="18"/>
                <w:szCs w:val="18"/>
              </w:rPr>
            </w:pPr>
          </w:p>
        </w:tc>
      </w:tr>
      <w:tr w:rsidR="008250D0" w:rsidRPr="002B0E78" w14:paraId="3DEE5829" w14:textId="77777777" w:rsidTr="002B0E78">
        <w:tc>
          <w:tcPr>
            <w:tcW w:w="2160" w:type="dxa"/>
          </w:tcPr>
          <w:p w14:paraId="2C11B1C7" w14:textId="77777777" w:rsidR="008250D0" w:rsidRPr="002B0E78" w:rsidRDefault="008250D0">
            <w:pPr>
              <w:rPr>
                <w:sz w:val="18"/>
                <w:szCs w:val="18"/>
              </w:rPr>
            </w:pPr>
          </w:p>
        </w:tc>
        <w:tc>
          <w:tcPr>
            <w:tcW w:w="2160" w:type="dxa"/>
          </w:tcPr>
          <w:p w14:paraId="3DDDDB29" w14:textId="77777777" w:rsidR="008250D0" w:rsidRPr="002B0E78" w:rsidRDefault="008250D0">
            <w:pPr>
              <w:rPr>
                <w:sz w:val="18"/>
                <w:szCs w:val="18"/>
              </w:rPr>
            </w:pPr>
          </w:p>
        </w:tc>
        <w:tc>
          <w:tcPr>
            <w:tcW w:w="2160" w:type="dxa"/>
          </w:tcPr>
          <w:p w14:paraId="032D92C2" w14:textId="77777777" w:rsidR="008250D0" w:rsidRPr="002B0E78" w:rsidRDefault="008250D0">
            <w:pPr>
              <w:rPr>
                <w:sz w:val="18"/>
                <w:szCs w:val="18"/>
              </w:rPr>
            </w:pPr>
          </w:p>
        </w:tc>
        <w:tc>
          <w:tcPr>
            <w:tcW w:w="4401" w:type="dxa"/>
          </w:tcPr>
          <w:p w14:paraId="0663CE4F" w14:textId="77777777" w:rsidR="008250D0" w:rsidRPr="002B0E78" w:rsidRDefault="008250D0">
            <w:pPr>
              <w:rPr>
                <w:sz w:val="18"/>
                <w:szCs w:val="18"/>
              </w:rPr>
            </w:pPr>
          </w:p>
        </w:tc>
      </w:tr>
      <w:tr w:rsidR="008250D0" w:rsidRPr="002B0E78" w14:paraId="599C1663" w14:textId="77777777" w:rsidTr="002B0E78">
        <w:tc>
          <w:tcPr>
            <w:tcW w:w="2160" w:type="dxa"/>
          </w:tcPr>
          <w:p w14:paraId="7BB8F4D9" w14:textId="77777777" w:rsidR="008250D0" w:rsidRPr="002B0E78" w:rsidRDefault="008250D0">
            <w:pPr>
              <w:rPr>
                <w:sz w:val="18"/>
                <w:szCs w:val="18"/>
              </w:rPr>
            </w:pPr>
          </w:p>
        </w:tc>
        <w:tc>
          <w:tcPr>
            <w:tcW w:w="2160" w:type="dxa"/>
          </w:tcPr>
          <w:p w14:paraId="01962332" w14:textId="77777777" w:rsidR="008250D0" w:rsidRPr="002B0E78" w:rsidRDefault="008250D0">
            <w:pPr>
              <w:rPr>
                <w:sz w:val="18"/>
                <w:szCs w:val="18"/>
              </w:rPr>
            </w:pPr>
          </w:p>
        </w:tc>
        <w:tc>
          <w:tcPr>
            <w:tcW w:w="2160" w:type="dxa"/>
          </w:tcPr>
          <w:p w14:paraId="77D0DA1A" w14:textId="77777777" w:rsidR="008250D0" w:rsidRPr="002B0E78" w:rsidRDefault="008250D0">
            <w:pPr>
              <w:rPr>
                <w:sz w:val="18"/>
                <w:szCs w:val="18"/>
              </w:rPr>
            </w:pPr>
          </w:p>
        </w:tc>
        <w:tc>
          <w:tcPr>
            <w:tcW w:w="4401" w:type="dxa"/>
          </w:tcPr>
          <w:p w14:paraId="224C0658" w14:textId="77777777" w:rsidR="008250D0" w:rsidRPr="002B0E78" w:rsidRDefault="008250D0">
            <w:pPr>
              <w:rPr>
                <w:sz w:val="18"/>
                <w:szCs w:val="18"/>
              </w:rPr>
            </w:pPr>
          </w:p>
        </w:tc>
      </w:tr>
    </w:tbl>
    <w:p w14:paraId="5413CB8D" w14:textId="77777777" w:rsidR="008250D0" w:rsidRPr="002B0E78" w:rsidRDefault="008250D0">
      <w:pPr>
        <w:rPr>
          <w:sz w:val="18"/>
          <w:szCs w:val="18"/>
        </w:rPr>
      </w:pPr>
    </w:p>
    <w:p w14:paraId="1674B62B" w14:textId="5921C619" w:rsidR="008250D0" w:rsidRDefault="007207A2" w:rsidP="002B0E78">
      <w:pPr>
        <w:pStyle w:val="Heading2"/>
      </w:pPr>
      <w:r w:rsidRPr="002B0E78">
        <w:t>Retailer Accounts</w:t>
      </w:r>
    </w:p>
    <w:p w14:paraId="0F42B777" w14:textId="3484CE27" w:rsidR="00DD4D3C" w:rsidRPr="00DD4D3C" w:rsidRDefault="00DD4D3C" w:rsidP="00DD4D3C">
      <w:r>
        <w:t>e.g. Tesco</w:t>
      </w:r>
      <w:r w:rsidR="00107BC5">
        <w:t>, M&amp;S,</w:t>
      </w:r>
      <w:r>
        <w:t xml:space="preserve"> </w:t>
      </w:r>
      <w:r w:rsidR="008C5DE8">
        <w:t>Argos, Amazon</w:t>
      </w:r>
      <w:r w:rsidR="00107BC5">
        <w:t>…</w:t>
      </w:r>
      <w:r w:rsidR="00BB49EB">
        <w:t xml:space="preserve"> </w:t>
      </w:r>
    </w:p>
    <w:tbl>
      <w:tblPr>
        <w:tblStyle w:val="TableGrid"/>
        <w:tblW w:w="0" w:type="auto"/>
        <w:tblLook w:val="04A0" w:firstRow="1" w:lastRow="0" w:firstColumn="1" w:lastColumn="0" w:noHBand="0" w:noVBand="1"/>
      </w:tblPr>
      <w:tblGrid>
        <w:gridCol w:w="2139"/>
        <w:gridCol w:w="2146"/>
        <w:gridCol w:w="2146"/>
        <w:gridCol w:w="4359"/>
      </w:tblGrid>
      <w:tr w:rsidR="008250D0" w:rsidRPr="002B0E78" w14:paraId="322A5EAF" w14:textId="77777777" w:rsidTr="002B0E78">
        <w:tc>
          <w:tcPr>
            <w:tcW w:w="2160" w:type="dxa"/>
          </w:tcPr>
          <w:p w14:paraId="167D5036" w14:textId="77777777" w:rsidR="008250D0" w:rsidRPr="002B0E78" w:rsidRDefault="007207A2">
            <w:pPr>
              <w:rPr>
                <w:sz w:val="18"/>
                <w:szCs w:val="18"/>
              </w:rPr>
            </w:pPr>
            <w:r w:rsidRPr="002B0E78">
              <w:rPr>
                <w:b/>
                <w:sz w:val="18"/>
                <w:szCs w:val="18"/>
              </w:rPr>
              <w:lastRenderedPageBreak/>
              <w:t>Site</w:t>
            </w:r>
          </w:p>
        </w:tc>
        <w:tc>
          <w:tcPr>
            <w:tcW w:w="2160" w:type="dxa"/>
          </w:tcPr>
          <w:p w14:paraId="607AF11F" w14:textId="77777777" w:rsidR="008250D0" w:rsidRPr="002B0E78" w:rsidRDefault="007207A2">
            <w:pPr>
              <w:rPr>
                <w:sz w:val="18"/>
                <w:szCs w:val="18"/>
              </w:rPr>
            </w:pPr>
            <w:r w:rsidRPr="002B0E78">
              <w:rPr>
                <w:b/>
                <w:sz w:val="18"/>
                <w:szCs w:val="18"/>
              </w:rPr>
              <w:t>Username</w:t>
            </w:r>
          </w:p>
        </w:tc>
        <w:tc>
          <w:tcPr>
            <w:tcW w:w="2160" w:type="dxa"/>
          </w:tcPr>
          <w:p w14:paraId="6781135E" w14:textId="77777777" w:rsidR="008250D0" w:rsidRPr="002B0E78" w:rsidRDefault="007207A2">
            <w:pPr>
              <w:rPr>
                <w:sz w:val="18"/>
                <w:szCs w:val="18"/>
              </w:rPr>
            </w:pPr>
            <w:r w:rsidRPr="002B0E78">
              <w:rPr>
                <w:b/>
                <w:sz w:val="18"/>
                <w:szCs w:val="18"/>
              </w:rPr>
              <w:t>Associated Asset</w:t>
            </w:r>
          </w:p>
        </w:tc>
        <w:tc>
          <w:tcPr>
            <w:tcW w:w="4401" w:type="dxa"/>
          </w:tcPr>
          <w:p w14:paraId="5DD0E692" w14:textId="77777777" w:rsidR="008250D0" w:rsidRPr="002B0E78" w:rsidRDefault="007207A2">
            <w:pPr>
              <w:rPr>
                <w:sz w:val="18"/>
                <w:szCs w:val="18"/>
              </w:rPr>
            </w:pPr>
            <w:r w:rsidRPr="002B0E78">
              <w:rPr>
                <w:b/>
                <w:sz w:val="18"/>
                <w:szCs w:val="18"/>
              </w:rPr>
              <w:t>Instructions</w:t>
            </w:r>
          </w:p>
        </w:tc>
      </w:tr>
      <w:tr w:rsidR="008250D0" w:rsidRPr="002B0E78" w14:paraId="5232B714" w14:textId="77777777" w:rsidTr="002B0E78">
        <w:tc>
          <w:tcPr>
            <w:tcW w:w="2160" w:type="dxa"/>
          </w:tcPr>
          <w:p w14:paraId="1E7F2BC7" w14:textId="77777777" w:rsidR="008250D0" w:rsidRPr="002B0E78" w:rsidRDefault="008250D0">
            <w:pPr>
              <w:rPr>
                <w:sz w:val="18"/>
                <w:szCs w:val="18"/>
              </w:rPr>
            </w:pPr>
          </w:p>
        </w:tc>
        <w:tc>
          <w:tcPr>
            <w:tcW w:w="2160" w:type="dxa"/>
          </w:tcPr>
          <w:p w14:paraId="0FBF40B8" w14:textId="77777777" w:rsidR="008250D0" w:rsidRPr="002B0E78" w:rsidRDefault="008250D0">
            <w:pPr>
              <w:rPr>
                <w:sz w:val="18"/>
                <w:szCs w:val="18"/>
              </w:rPr>
            </w:pPr>
          </w:p>
        </w:tc>
        <w:tc>
          <w:tcPr>
            <w:tcW w:w="2160" w:type="dxa"/>
          </w:tcPr>
          <w:p w14:paraId="37229B00" w14:textId="77777777" w:rsidR="008250D0" w:rsidRPr="002B0E78" w:rsidRDefault="008250D0">
            <w:pPr>
              <w:rPr>
                <w:sz w:val="18"/>
                <w:szCs w:val="18"/>
              </w:rPr>
            </w:pPr>
          </w:p>
        </w:tc>
        <w:tc>
          <w:tcPr>
            <w:tcW w:w="4401" w:type="dxa"/>
          </w:tcPr>
          <w:p w14:paraId="45A125C4" w14:textId="77777777" w:rsidR="008250D0" w:rsidRPr="002B0E78" w:rsidRDefault="008250D0">
            <w:pPr>
              <w:rPr>
                <w:sz w:val="18"/>
                <w:szCs w:val="18"/>
              </w:rPr>
            </w:pPr>
          </w:p>
        </w:tc>
      </w:tr>
      <w:tr w:rsidR="008250D0" w:rsidRPr="002B0E78" w14:paraId="2D6558F3" w14:textId="77777777" w:rsidTr="002B0E78">
        <w:tc>
          <w:tcPr>
            <w:tcW w:w="2160" w:type="dxa"/>
          </w:tcPr>
          <w:p w14:paraId="7EA66329" w14:textId="77777777" w:rsidR="008250D0" w:rsidRPr="002B0E78" w:rsidRDefault="008250D0">
            <w:pPr>
              <w:rPr>
                <w:sz w:val="18"/>
                <w:szCs w:val="18"/>
              </w:rPr>
            </w:pPr>
          </w:p>
        </w:tc>
        <w:tc>
          <w:tcPr>
            <w:tcW w:w="2160" w:type="dxa"/>
          </w:tcPr>
          <w:p w14:paraId="5037277C" w14:textId="77777777" w:rsidR="008250D0" w:rsidRPr="002B0E78" w:rsidRDefault="008250D0">
            <w:pPr>
              <w:rPr>
                <w:sz w:val="18"/>
                <w:szCs w:val="18"/>
              </w:rPr>
            </w:pPr>
          </w:p>
        </w:tc>
        <w:tc>
          <w:tcPr>
            <w:tcW w:w="2160" w:type="dxa"/>
          </w:tcPr>
          <w:p w14:paraId="6EF2A92B" w14:textId="77777777" w:rsidR="008250D0" w:rsidRPr="002B0E78" w:rsidRDefault="008250D0">
            <w:pPr>
              <w:rPr>
                <w:sz w:val="18"/>
                <w:szCs w:val="18"/>
              </w:rPr>
            </w:pPr>
          </w:p>
        </w:tc>
        <w:tc>
          <w:tcPr>
            <w:tcW w:w="4401" w:type="dxa"/>
          </w:tcPr>
          <w:p w14:paraId="6E50D0C0" w14:textId="77777777" w:rsidR="008250D0" w:rsidRPr="002B0E78" w:rsidRDefault="008250D0">
            <w:pPr>
              <w:rPr>
                <w:sz w:val="18"/>
                <w:szCs w:val="18"/>
              </w:rPr>
            </w:pPr>
          </w:p>
        </w:tc>
      </w:tr>
      <w:tr w:rsidR="008250D0" w:rsidRPr="002B0E78" w14:paraId="05C1E365" w14:textId="77777777" w:rsidTr="002B0E78">
        <w:tc>
          <w:tcPr>
            <w:tcW w:w="2160" w:type="dxa"/>
          </w:tcPr>
          <w:p w14:paraId="24123E37" w14:textId="77777777" w:rsidR="008250D0" w:rsidRPr="002B0E78" w:rsidRDefault="008250D0">
            <w:pPr>
              <w:rPr>
                <w:sz w:val="18"/>
                <w:szCs w:val="18"/>
              </w:rPr>
            </w:pPr>
          </w:p>
        </w:tc>
        <w:tc>
          <w:tcPr>
            <w:tcW w:w="2160" w:type="dxa"/>
          </w:tcPr>
          <w:p w14:paraId="6AE998F2" w14:textId="77777777" w:rsidR="008250D0" w:rsidRPr="002B0E78" w:rsidRDefault="008250D0">
            <w:pPr>
              <w:rPr>
                <w:sz w:val="18"/>
                <w:szCs w:val="18"/>
              </w:rPr>
            </w:pPr>
          </w:p>
        </w:tc>
        <w:tc>
          <w:tcPr>
            <w:tcW w:w="2160" w:type="dxa"/>
          </w:tcPr>
          <w:p w14:paraId="1E9D7B5F" w14:textId="77777777" w:rsidR="008250D0" w:rsidRPr="002B0E78" w:rsidRDefault="008250D0">
            <w:pPr>
              <w:rPr>
                <w:sz w:val="18"/>
                <w:szCs w:val="18"/>
              </w:rPr>
            </w:pPr>
          </w:p>
        </w:tc>
        <w:tc>
          <w:tcPr>
            <w:tcW w:w="4401" w:type="dxa"/>
          </w:tcPr>
          <w:p w14:paraId="1A929DF1" w14:textId="77777777" w:rsidR="008250D0" w:rsidRPr="002B0E78" w:rsidRDefault="008250D0">
            <w:pPr>
              <w:rPr>
                <w:sz w:val="18"/>
                <w:szCs w:val="18"/>
              </w:rPr>
            </w:pPr>
          </w:p>
        </w:tc>
      </w:tr>
    </w:tbl>
    <w:p w14:paraId="7A3D600C" w14:textId="77777777" w:rsidR="008250D0" w:rsidRPr="002B0E78" w:rsidRDefault="008250D0">
      <w:pPr>
        <w:rPr>
          <w:sz w:val="18"/>
          <w:szCs w:val="18"/>
        </w:rPr>
      </w:pPr>
    </w:p>
    <w:p w14:paraId="1F9A9BB5" w14:textId="09C802D8" w:rsidR="008250D0" w:rsidRDefault="00BE0BC3" w:rsidP="002B0E78">
      <w:pPr>
        <w:pStyle w:val="Heading2"/>
      </w:pPr>
      <w:r w:rsidRPr="002B0E78">
        <w:t>Loyalty Accounts</w:t>
      </w:r>
    </w:p>
    <w:p w14:paraId="289DEBEF" w14:textId="147244EB" w:rsidR="008C5DE8" w:rsidRPr="008C5DE8" w:rsidRDefault="00F653FC" w:rsidP="008C5DE8">
      <w:r>
        <w:t xml:space="preserve">e.g. </w:t>
      </w:r>
      <w:r w:rsidR="008C5DE8">
        <w:t xml:space="preserve">Tesco Clubcard, British Airways, </w:t>
      </w:r>
      <w:r w:rsidR="00E906AC">
        <w:t>Nectar</w:t>
      </w:r>
      <w:r>
        <w:t>…</w:t>
      </w:r>
    </w:p>
    <w:tbl>
      <w:tblPr>
        <w:tblStyle w:val="TableGrid"/>
        <w:tblW w:w="0" w:type="auto"/>
        <w:tblLook w:val="04A0" w:firstRow="1" w:lastRow="0" w:firstColumn="1" w:lastColumn="0" w:noHBand="0" w:noVBand="1"/>
      </w:tblPr>
      <w:tblGrid>
        <w:gridCol w:w="2856"/>
        <w:gridCol w:w="2859"/>
        <w:gridCol w:w="5075"/>
      </w:tblGrid>
      <w:tr w:rsidR="008250D0" w:rsidRPr="002B0E78" w14:paraId="364476B8" w14:textId="77777777" w:rsidTr="002B0E78">
        <w:tc>
          <w:tcPr>
            <w:tcW w:w="2880" w:type="dxa"/>
          </w:tcPr>
          <w:p w14:paraId="09541F3C" w14:textId="77777777" w:rsidR="008250D0" w:rsidRPr="002B0E78" w:rsidRDefault="007207A2">
            <w:pPr>
              <w:rPr>
                <w:sz w:val="18"/>
                <w:szCs w:val="18"/>
              </w:rPr>
            </w:pPr>
            <w:r w:rsidRPr="002B0E78">
              <w:rPr>
                <w:b/>
                <w:sz w:val="18"/>
                <w:szCs w:val="18"/>
              </w:rPr>
              <w:t>Service</w:t>
            </w:r>
          </w:p>
        </w:tc>
        <w:tc>
          <w:tcPr>
            <w:tcW w:w="2880" w:type="dxa"/>
          </w:tcPr>
          <w:p w14:paraId="7B3F0846" w14:textId="77777777" w:rsidR="008250D0" w:rsidRPr="002B0E78" w:rsidRDefault="007207A2">
            <w:pPr>
              <w:rPr>
                <w:sz w:val="18"/>
                <w:szCs w:val="18"/>
              </w:rPr>
            </w:pPr>
            <w:r w:rsidRPr="002B0E78">
              <w:rPr>
                <w:b/>
                <w:sz w:val="18"/>
                <w:szCs w:val="18"/>
              </w:rPr>
              <w:t>Username</w:t>
            </w:r>
          </w:p>
        </w:tc>
        <w:tc>
          <w:tcPr>
            <w:tcW w:w="5121" w:type="dxa"/>
          </w:tcPr>
          <w:p w14:paraId="3C2D7092" w14:textId="77777777" w:rsidR="008250D0" w:rsidRPr="002B0E78" w:rsidRDefault="007207A2">
            <w:pPr>
              <w:rPr>
                <w:sz w:val="18"/>
                <w:szCs w:val="18"/>
              </w:rPr>
            </w:pPr>
            <w:r w:rsidRPr="002B0E78">
              <w:rPr>
                <w:b/>
                <w:sz w:val="18"/>
                <w:szCs w:val="18"/>
              </w:rPr>
              <w:t>Instructions</w:t>
            </w:r>
          </w:p>
        </w:tc>
      </w:tr>
      <w:tr w:rsidR="008250D0" w:rsidRPr="002B0E78" w14:paraId="7117E38F" w14:textId="77777777" w:rsidTr="002B0E78">
        <w:tc>
          <w:tcPr>
            <w:tcW w:w="2880" w:type="dxa"/>
          </w:tcPr>
          <w:p w14:paraId="7B8B36F9" w14:textId="77777777" w:rsidR="008250D0" w:rsidRPr="002B0E78" w:rsidRDefault="008250D0">
            <w:pPr>
              <w:rPr>
                <w:sz w:val="18"/>
                <w:szCs w:val="18"/>
              </w:rPr>
            </w:pPr>
          </w:p>
        </w:tc>
        <w:tc>
          <w:tcPr>
            <w:tcW w:w="2880" w:type="dxa"/>
          </w:tcPr>
          <w:p w14:paraId="26C8EF43" w14:textId="77777777" w:rsidR="008250D0" w:rsidRPr="002B0E78" w:rsidRDefault="008250D0">
            <w:pPr>
              <w:rPr>
                <w:sz w:val="18"/>
                <w:szCs w:val="18"/>
              </w:rPr>
            </w:pPr>
          </w:p>
        </w:tc>
        <w:tc>
          <w:tcPr>
            <w:tcW w:w="5121" w:type="dxa"/>
          </w:tcPr>
          <w:p w14:paraId="058F9A1C" w14:textId="77777777" w:rsidR="008250D0" w:rsidRPr="002B0E78" w:rsidRDefault="008250D0">
            <w:pPr>
              <w:rPr>
                <w:sz w:val="18"/>
                <w:szCs w:val="18"/>
              </w:rPr>
            </w:pPr>
          </w:p>
        </w:tc>
      </w:tr>
      <w:tr w:rsidR="008250D0" w:rsidRPr="002B0E78" w14:paraId="707B54C8" w14:textId="77777777" w:rsidTr="002B0E78">
        <w:tc>
          <w:tcPr>
            <w:tcW w:w="2880" w:type="dxa"/>
          </w:tcPr>
          <w:p w14:paraId="3C81D86A" w14:textId="77777777" w:rsidR="008250D0" w:rsidRPr="002B0E78" w:rsidRDefault="008250D0">
            <w:pPr>
              <w:rPr>
                <w:sz w:val="18"/>
                <w:szCs w:val="18"/>
              </w:rPr>
            </w:pPr>
          </w:p>
        </w:tc>
        <w:tc>
          <w:tcPr>
            <w:tcW w:w="2880" w:type="dxa"/>
          </w:tcPr>
          <w:p w14:paraId="5C5830E6" w14:textId="77777777" w:rsidR="008250D0" w:rsidRPr="002B0E78" w:rsidRDefault="008250D0">
            <w:pPr>
              <w:rPr>
                <w:sz w:val="18"/>
                <w:szCs w:val="18"/>
              </w:rPr>
            </w:pPr>
          </w:p>
        </w:tc>
        <w:tc>
          <w:tcPr>
            <w:tcW w:w="5121" w:type="dxa"/>
          </w:tcPr>
          <w:p w14:paraId="3E58D1F4" w14:textId="77777777" w:rsidR="008250D0" w:rsidRPr="002B0E78" w:rsidRDefault="008250D0">
            <w:pPr>
              <w:rPr>
                <w:sz w:val="18"/>
                <w:szCs w:val="18"/>
              </w:rPr>
            </w:pPr>
          </w:p>
        </w:tc>
      </w:tr>
      <w:tr w:rsidR="008250D0" w:rsidRPr="002B0E78" w14:paraId="3807C19D" w14:textId="77777777" w:rsidTr="002B0E78">
        <w:tc>
          <w:tcPr>
            <w:tcW w:w="2880" w:type="dxa"/>
          </w:tcPr>
          <w:p w14:paraId="46706003" w14:textId="77777777" w:rsidR="008250D0" w:rsidRPr="002B0E78" w:rsidRDefault="008250D0">
            <w:pPr>
              <w:rPr>
                <w:sz w:val="18"/>
                <w:szCs w:val="18"/>
              </w:rPr>
            </w:pPr>
          </w:p>
        </w:tc>
        <w:tc>
          <w:tcPr>
            <w:tcW w:w="2880" w:type="dxa"/>
          </w:tcPr>
          <w:p w14:paraId="60202788" w14:textId="77777777" w:rsidR="008250D0" w:rsidRPr="002B0E78" w:rsidRDefault="008250D0">
            <w:pPr>
              <w:rPr>
                <w:sz w:val="18"/>
                <w:szCs w:val="18"/>
              </w:rPr>
            </w:pPr>
          </w:p>
        </w:tc>
        <w:tc>
          <w:tcPr>
            <w:tcW w:w="5121" w:type="dxa"/>
          </w:tcPr>
          <w:p w14:paraId="4C998172" w14:textId="77777777" w:rsidR="008250D0" w:rsidRPr="002B0E78" w:rsidRDefault="008250D0">
            <w:pPr>
              <w:rPr>
                <w:sz w:val="18"/>
                <w:szCs w:val="18"/>
              </w:rPr>
            </w:pPr>
          </w:p>
        </w:tc>
      </w:tr>
    </w:tbl>
    <w:p w14:paraId="1C9B7DA7" w14:textId="77777777" w:rsidR="008250D0" w:rsidRDefault="008250D0">
      <w:pPr>
        <w:rPr>
          <w:sz w:val="18"/>
          <w:szCs w:val="18"/>
        </w:rPr>
      </w:pPr>
    </w:p>
    <w:p w14:paraId="30814A0C" w14:textId="77777777" w:rsidR="00735AF9" w:rsidRDefault="00735AF9" w:rsidP="00735AF9">
      <w:pPr>
        <w:pStyle w:val="Heading2"/>
      </w:pPr>
      <w:r>
        <w:t>Gaming Accounts</w:t>
      </w:r>
    </w:p>
    <w:p w14:paraId="41DA52DC" w14:textId="766AECD4" w:rsidR="00F653FC" w:rsidRPr="00F653FC" w:rsidRDefault="00F653FC" w:rsidP="00F653FC">
      <w:r>
        <w:t xml:space="preserve">e.g. </w:t>
      </w:r>
      <w:proofErr w:type="spellStart"/>
      <w:r>
        <w:t>Unisoft</w:t>
      </w:r>
      <w:proofErr w:type="spellEnd"/>
      <w:r>
        <w:t xml:space="preserve">, </w:t>
      </w:r>
      <w:r w:rsidR="00107BC5">
        <w:t>Steam, Xbox</w:t>
      </w:r>
    </w:p>
    <w:tbl>
      <w:tblPr>
        <w:tblStyle w:val="TableGrid"/>
        <w:tblW w:w="0" w:type="auto"/>
        <w:tblLook w:val="04A0" w:firstRow="1" w:lastRow="0" w:firstColumn="1" w:lastColumn="0" w:noHBand="0" w:noVBand="1"/>
      </w:tblPr>
      <w:tblGrid>
        <w:gridCol w:w="1714"/>
        <w:gridCol w:w="1713"/>
        <w:gridCol w:w="1726"/>
        <w:gridCol w:w="1716"/>
        <w:gridCol w:w="3921"/>
      </w:tblGrid>
      <w:tr w:rsidR="00735AF9" w:rsidRPr="002B0E78" w14:paraId="7D819594" w14:textId="77777777" w:rsidTr="00B62B36">
        <w:tc>
          <w:tcPr>
            <w:tcW w:w="1728" w:type="dxa"/>
          </w:tcPr>
          <w:p w14:paraId="6B02776A" w14:textId="77777777" w:rsidR="00735AF9" w:rsidRPr="002B0E78" w:rsidRDefault="00735AF9" w:rsidP="00B62B36">
            <w:pPr>
              <w:rPr>
                <w:sz w:val="18"/>
                <w:szCs w:val="18"/>
              </w:rPr>
            </w:pPr>
            <w:r w:rsidRPr="002B0E78">
              <w:rPr>
                <w:b/>
                <w:sz w:val="18"/>
                <w:szCs w:val="18"/>
              </w:rPr>
              <w:t>Domain Provider</w:t>
            </w:r>
          </w:p>
        </w:tc>
        <w:tc>
          <w:tcPr>
            <w:tcW w:w="1728" w:type="dxa"/>
          </w:tcPr>
          <w:p w14:paraId="58ABFB2B" w14:textId="77777777" w:rsidR="00735AF9" w:rsidRPr="002B0E78" w:rsidRDefault="00735AF9" w:rsidP="00B62B36">
            <w:pPr>
              <w:rPr>
                <w:sz w:val="18"/>
                <w:szCs w:val="18"/>
              </w:rPr>
            </w:pPr>
            <w:r w:rsidRPr="002B0E78">
              <w:rPr>
                <w:b/>
                <w:sz w:val="18"/>
                <w:szCs w:val="18"/>
              </w:rPr>
              <w:t>Domain Name</w:t>
            </w:r>
          </w:p>
        </w:tc>
        <w:tc>
          <w:tcPr>
            <w:tcW w:w="1728" w:type="dxa"/>
          </w:tcPr>
          <w:p w14:paraId="58CF7C8F" w14:textId="77777777" w:rsidR="00735AF9" w:rsidRPr="002B0E78" w:rsidRDefault="00735AF9" w:rsidP="00B62B36">
            <w:pPr>
              <w:rPr>
                <w:sz w:val="18"/>
                <w:szCs w:val="18"/>
              </w:rPr>
            </w:pPr>
            <w:r w:rsidRPr="002B0E78">
              <w:rPr>
                <w:b/>
                <w:sz w:val="18"/>
                <w:szCs w:val="18"/>
              </w:rPr>
              <w:t>Login Username/Email</w:t>
            </w:r>
          </w:p>
        </w:tc>
        <w:tc>
          <w:tcPr>
            <w:tcW w:w="1728" w:type="dxa"/>
          </w:tcPr>
          <w:p w14:paraId="2AEA4EEB" w14:textId="77777777" w:rsidR="00735AF9" w:rsidRPr="002B0E78" w:rsidRDefault="00735AF9" w:rsidP="00B62B36">
            <w:pPr>
              <w:rPr>
                <w:sz w:val="18"/>
                <w:szCs w:val="18"/>
              </w:rPr>
            </w:pPr>
            <w:r w:rsidRPr="002B0E78">
              <w:rPr>
                <w:b/>
                <w:sz w:val="18"/>
                <w:szCs w:val="18"/>
              </w:rPr>
              <w:t>Password Stored Where?</w:t>
            </w:r>
          </w:p>
        </w:tc>
        <w:tc>
          <w:tcPr>
            <w:tcW w:w="3969" w:type="dxa"/>
          </w:tcPr>
          <w:p w14:paraId="79E26675" w14:textId="77777777" w:rsidR="00735AF9" w:rsidRPr="002B0E78" w:rsidRDefault="00735AF9" w:rsidP="00B62B36">
            <w:pPr>
              <w:rPr>
                <w:sz w:val="18"/>
                <w:szCs w:val="18"/>
              </w:rPr>
            </w:pPr>
            <w:r w:rsidRPr="002B0E78">
              <w:rPr>
                <w:b/>
                <w:sz w:val="18"/>
                <w:szCs w:val="18"/>
              </w:rPr>
              <w:t>Instructions</w:t>
            </w:r>
          </w:p>
        </w:tc>
      </w:tr>
      <w:tr w:rsidR="00735AF9" w:rsidRPr="002B0E78" w14:paraId="13ACB541" w14:textId="77777777" w:rsidTr="00B62B36">
        <w:tc>
          <w:tcPr>
            <w:tcW w:w="1728" w:type="dxa"/>
          </w:tcPr>
          <w:p w14:paraId="6F54515D" w14:textId="77777777" w:rsidR="00735AF9" w:rsidRPr="002B0E78" w:rsidRDefault="00735AF9" w:rsidP="00B62B36">
            <w:pPr>
              <w:rPr>
                <w:sz w:val="18"/>
                <w:szCs w:val="18"/>
              </w:rPr>
            </w:pPr>
          </w:p>
        </w:tc>
        <w:tc>
          <w:tcPr>
            <w:tcW w:w="1728" w:type="dxa"/>
          </w:tcPr>
          <w:p w14:paraId="10C24DB5" w14:textId="77777777" w:rsidR="00735AF9" w:rsidRPr="002B0E78" w:rsidRDefault="00735AF9" w:rsidP="00B62B36">
            <w:pPr>
              <w:rPr>
                <w:sz w:val="18"/>
                <w:szCs w:val="18"/>
              </w:rPr>
            </w:pPr>
          </w:p>
        </w:tc>
        <w:tc>
          <w:tcPr>
            <w:tcW w:w="1728" w:type="dxa"/>
          </w:tcPr>
          <w:p w14:paraId="092BC20B" w14:textId="77777777" w:rsidR="00735AF9" w:rsidRPr="002B0E78" w:rsidRDefault="00735AF9" w:rsidP="00B62B36">
            <w:pPr>
              <w:rPr>
                <w:sz w:val="18"/>
                <w:szCs w:val="18"/>
              </w:rPr>
            </w:pPr>
          </w:p>
        </w:tc>
        <w:tc>
          <w:tcPr>
            <w:tcW w:w="1728" w:type="dxa"/>
          </w:tcPr>
          <w:p w14:paraId="6EBFD6B1" w14:textId="77777777" w:rsidR="00735AF9" w:rsidRPr="002B0E78" w:rsidRDefault="00735AF9" w:rsidP="00B62B36">
            <w:pPr>
              <w:rPr>
                <w:sz w:val="18"/>
                <w:szCs w:val="18"/>
              </w:rPr>
            </w:pPr>
          </w:p>
        </w:tc>
        <w:tc>
          <w:tcPr>
            <w:tcW w:w="3969" w:type="dxa"/>
          </w:tcPr>
          <w:p w14:paraId="509C3511" w14:textId="77777777" w:rsidR="00735AF9" w:rsidRPr="002B0E78" w:rsidRDefault="00735AF9" w:rsidP="00B62B36">
            <w:pPr>
              <w:rPr>
                <w:sz w:val="18"/>
                <w:szCs w:val="18"/>
              </w:rPr>
            </w:pPr>
          </w:p>
        </w:tc>
      </w:tr>
      <w:tr w:rsidR="00735AF9" w:rsidRPr="002B0E78" w14:paraId="2DDD34FC" w14:textId="77777777" w:rsidTr="00B62B36">
        <w:tc>
          <w:tcPr>
            <w:tcW w:w="1728" w:type="dxa"/>
          </w:tcPr>
          <w:p w14:paraId="63B23D8D" w14:textId="77777777" w:rsidR="00735AF9" w:rsidRPr="002B0E78" w:rsidRDefault="00735AF9" w:rsidP="00B62B36">
            <w:pPr>
              <w:rPr>
                <w:sz w:val="18"/>
                <w:szCs w:val="18"/>
              </w:rPr>
            </w:pPr>
          </w:p>
        </w:tc>
        <w:tc>
          <w:tcPr>
            <w:tcW w:w="1728" w:type="dxa"/>
          </w:tcPr>
          <w:p w14:paraId="47F03A3E" w14:textId="77777777" w:rsidR="00735AF9" w:rsidRPr="002B0E78" w:rsidRDefault="00735AF9" w:rsidP="00B62B36">
            <w:pPr>
              <w:rPr>
                <w:sz w:val="18"/>
                <w:szCs w:val="18"/>
              </w:rPr>
            </w:pPr>
          </w:p>
        </w:tc>
        <w:tc>
          <w:tcPr>
            <w:tcW w:w="1728" w:type="dxa"/>
          </w:tcPr>
          <w:p w14:paraId="65F72534" w14:textId="77777777" w:rsidR="00735AF9" w:rsidRPr="002B0E78" w:rsidRDefault="00735AF9" w:rsidP="00B62B36">
            <w:pPr>
              <w:rPr>
                <w:sz w:val="18"/>
                <w:szCs w:val="18"/>
              </w:rPr>
            </w:pPr>
          </w:p>
        </w:tc>
        <w:tc>
          <w:tcPr>
            <w:tcW w:w="1728" w:type="dxa"/>
          </w:tcPr>
          <w:p w14:paraId="555B1D12" w14:textId="77777777" w:rsidR="00735AF9" w:rsidRPr="002B0E78" w:rsidRDefault="00735AF9" w:rsidP="00B62B36">
            <w:pPr>
              <w:rPr>
                <w:sz w:val="18"/>
                <w:szCs w:val="18"/>
              </w:rPr>
            </w:pPr>
          </w:p>
        </w:tc>
        <w:tc>
          <w:tcPr>
            <w:tcW w:w="3969" w:type="dxa"/>
          </w:tcPr>
          <w:p w14:paraId="23772BEF" w14:textId="77777777" w:rsidR="00735AF9" w:rsidRPr="002B0E78" w:rsidRDefault="00735AF9" w:rsidP="00B62B36">
            <w:pPr>
              <w:rPr>
                <w:sz w:val="18"/>
                <w:szCs w:val="18"/>
              </w:rPr>
            </w:pPr>
          </w:p>
        </w:tc>
      </w:tr>
      <w:tr w:rsidR="00735AF9" w:rsidRPr="002B0E78" w14:paraId="7D3C2F5D" w14:textId="77777777" w:rsidTr="00B62B36">
        <w:tc>
          <w:tcPr>
            <w:tcW w:w="1728" w:type="dxa"/>
          </w:tcPr>
          <w:p w14:paraId="1A467420" w14:textId="77777777" w:rsidR="00735AF9" w:rsidRPr="002B0E78" w:rsidRDefault="00735AF9" w:rsidP="00B62B36">
            <w:pPr>
              <w:rPr>
                <w:sz w:val="18"/>
                <w:szCs w:val="18"/>
              </w:rPr>
            </w:pPr>
          </w:p>
        </w:tc>
        <w:tc>
          <w:tcPr>
            <w:tcW w:w="1728" w:type="dxa"/>
          </w:tcPr>
          <w:p w14:paraId="1BE1BB88" w14:textId="77777777" w:rsidR="00735AF9" w:rsidRPr="002B0E78" w:rsidRDefault="00735AF9" w:rsidP="00B62B36">
            <w:pPr>
              <w:rPr>
                <w:sz w:val="18"/>
                <w:szCs w:val="18"/>
              </w:rPr>
            </w:pPr>
          </w:p>
        </w:tc>
        <w:tc>
          <w:tcPr>
            <w:tcW w:w="1728" w:type="dxa"/>
          </w:tcPr>
          <w:p w14:paraId="3DE403F5" w14:textId="77777777" w:rsidR="00735AF9" w:rsidRPr="002B0E78" w:rsidRDefault="00735AF9" w:rsidP="00B62B36">
            <w:pPr>
              <w:rPr>
                <w:sz w:val="18"/>
                <w:szCs w:val="18"/>
              </w:rPr>
            </w:pPr>
          </w:p>
        </w:tc>
        <w:tc>
          <w:tcPr>
            <w:tcW w:w="1728" w:type="dxa"/>
          </w:tcPr>
          <w:p w14:paraId="6F78A6A4" w14:textId="77777777" w:rsidR="00735AF9" w:rsidRPr="002B0E78" w:rsidRDefault="00735AF9" w:rsidP="00B62B36">
            <w:pPr>
              <w:rPr>
                <w:sz w:val="18"/>
                <w:szCs w:val="18"/>
              </w:rPr>
            </w:pPr>
          </w:p>
        </w:tc>
        <w:tc>
          <w:tcPr>
            <w:tcW w:w="3969" w:type="dxa"/>
          </w:tcPr>
          <w:p w14:paraId="029DDD37" w14:textId="77777777" w:rsidR="00735AF9" w:rsidRPr="002B0E78" w:rsidRDefault="00735AF9" w:rsidP="00B62B36">
            <w:pPr>
              <w:rPr>
                <w:sz w:val="18"/>
                <w:szCs w:val="18"/>
              </w:rPr>
            </w:pPr>
          </w:p>
        </w:tc>
      </w:tr>
    </w:tbl>
    <w:p w14:paraId="6BE0F76F" w14:textId="77777777" w:rsidR="00735AF9" w:rsidRPr="002B0E78" w:rsidRDefault="00735AF9">
      <w:pPr>
        <w:rPr>
          <w:sz w:val="18"/>
          <w:szCs w:val="18"/>
        </w:rPr>
      </w:pPr>
    </w:p>
    <w:p w14:paraId="14302C70" w14:textId="77777777" w:rsidR="008250D0" w:rsidRDefault="007207A2" w:rsidP="002B0E78">
      <w:pPr>
        <w:pStyle w:val="Heading2"/>
      </w:pPr>
      <w:r w:rsidRPr="002B0E78">
        <w:t>Cryptocurrency and Wallets</w:t>
      </w:r>
    </w:p>
    <w:p w14:paraId="1C8FA10F" w14:textId="6B3DAC0D" w:rsidR="00107BC5" w:rsidRPr="00107BC5" w:rsidRDefault="0062629D" w:rsidP="00107BC5">
      <w:r>
        <w:t xml:space="preserve">e.g. </w:t>
      </w:r>
      <w:r w:rsidR="00C64FC7">
        <w:t xml:space="preserve">Crypto.com, </w:t>
      </w:r>
      <w:r>
        <w:t>Coinbase, Kraken…</w:t>
      </w:r>
    </w:p>
    <w:tbl>
      <w:tblPr>
        <w:tblStyle w:val="TableGrid"/>
        <w:tblW w:w="0" w:type="auto"/>
        <w:tblLook w:val="04A0" w:firstRow="1" w:lastRow="0" w:firstColumn="1" w:lastColumn="0" w:noHBand="0" w:noVBand="1"/>
      </w:tblPr>
      <w:tblGrid>
        <w:gridCol w:w="2141"/>
        <w:gridCol w:w="2151"/>
        <w:gridCol w:w="2148"/>
        <w:gridCol w:w="4350"/>
      </w:tblGrid>
      <w:tr w:rsidR="008250D0" w:rsidRPr="002B0E78" w14:paraId="416A12A8" w14:textId="77777777" w:rsidTr="002B0E78">
        <w:tc>
          <w:tcPr>
            <w:tcW w:w="2160" w:type="dxa"/>
          </w:tcPr>
          <w:p w14:paraId="17258414" w14:textId="77777777" w:rsidR="008250D0" w:rsidRPr="002B0E78" w:rsidRDefault="007207A2">
            <w:pPr>
              <w:rPr>
                <w:sz w:val="18"/>
                <w:szCs w:val="18"/>
              </w:rPr>
            </w:pPr>
            <w:r w:rsidRPr="002B0E78">
              <w:rPr>
                <w:b/>
                <w:sz w:val="18"/>
                <w:szCs w:val="18"/>
              </w:rPr>
              <w:t>Wallet Provider</w:t>
            </w:r>
          </w:p>
        </w:tc>
        <w:tc>
          <w:tcPr>
            <w:tcW w:w="2160" w:type="dxa"/>
          </w:tcPr>
          <w:p w14:paraId="1548C05F" w14:textId="77777777" w:rsidR="008250D0" w:rsidRPr="002B0E78" w:rsidRDefault="007207A2">
            <w:pPr>
              <w:rPr>
                <w:sz w:val="18"/>
                <w:szCs w:val="18"/>
              </w:rPr>
            </w:pPr>
            <w:r w:rsidRPr="002B0E78">
              <w:rPr>
                <w:b/>
                <w:sz w:val="18"/>
                <w:szCs w:val="18"/>
              </w:rPr>
              <w:t>Account Email/Username</w:t>
            </w:r>
          </w:p>
        </w:tc>
        <w:tc>
          <w:tcPr>
            <w:tcW w:w="2160" w:type="dxa"/>
          </w:tcPr>
          <w:p w14:paraId="2308AC78" w14:textId="77777777" w:rsidR="008250D0" w:rsidRPr="002B0E78" w:rsidRDefault="007207A2">
            <w:pPr>
              <w:rPr>
                <w:sz w:val="18"/>
                <w:szCs w:val="18"/>
              </w:rPr>
            </w:pPr>
            <w:r w:rsidRPr="002B0E78">
              <w:rPr>
                <w:b/>
                <w:sz w:val="18"/>
                <w:szCs w:val="18"/>
              </w:rPr>
              <w:t>Private Key/Password Storage</w:t>
            </w:r>
          </w:p>
        </w:tc>
        <w:tc>
          <w:tcPr>
            <w:tcW w:w="4401" w:type="dxa"/>
          </w:tcPr>
          <w:p w14:paraId="1ECD34AA" w14:textId="77777777" w:rsidR="008250D0" w:rsidRPr="002B0E78" w:rsidRDefault="007207A2">
            <w:pPr>
              <w:rPr>
                <w:sz w:val="18"/>
                <w:szCs w:val="18"/>
              </w:rPr>
            </w:pPr>
            <w:r w:rsidRPr="002B0E78">
              <w:rPr>
                <w:b/>
                <w:sz w:val="18"/>
                <w:szCs w:val="18"/>
              </w:rPr>
              <w:t>Access Instructions</w:t>
            </w:r>
          </w:p>
        </w:tc>
      </w:tr>
      <w:tr w:rsidR="008250D0" w:rsidRPr="002B0E78" w14:paraId="2394F0C7" w14:textId="77777777" w:rsidTr="002B0E78">
        <w:tc>
          <w:tcPr>
            <w:tcW w:w="2160" w:type="dxa"/>
          </w:tcPr>
          <w:p w14:paraId="1D5A9A04" w14:textId="5B581585" w:rsidR="008250D0" w:rsidRPr="002B0E78" w:rsidRDefault="008250D0">
            <w:pPr>
              <w:rPr>
                <w:sz w:val="18"/>
                <w:szCs w:val="18"/>
              </w:rPr>
            </w:pPr>
          </w:p>
        </w:tc>
        <w:tc>
          <w:tcPr>
            <w:tcW w:w="2160" w:type="dxa"/>
          </w:tcPr>
          <w:p w14:paraId="37D33CE8" w14:textId="77777777" w:rsidR="008250D0" w:rsidRPr="002B0E78" w:rsidRDefault="008250D0">
            <w:pPr>
              <w:rPr>
                <w:sz w:val="18"/>
                <w:szCs w:val="18"/>
              </w:rPr>
            </w:pPr>
          </w:p>
        </w:tc>
        <w:tc>
          <w:tcPr>
            <w:tcW w:w="2160" w:type="dxa"/>
          </w:tcPr>
          <w:p w14:paraId="3DD465A0" w14:textId="77777777" w:rsidR="008250D0" w:rsidRPr="002B0E78" w:rsidRDefault="008250D0">
            <w:pPr>
              <w:rPr>
                <w:sz w:val="18"/>
                <w:szCs w:val="18"/>
              </w:rPr>
            </w:pPr>
          </w:p>
        </w:tc>
        <w:tc>
          <w:tcPr>
            <w:tcW w:w="4401" w:type="dxa"/>
          </w:tcPr>
          <w:p w14:paraId="184B80B2" w14:textId="77777777" w:rsidR="008250D0" w:rsidRPr="002B0E78" w:rsidRDefault="008250D0">
            <w:pPr>
              <w:rPr>
                <w:sz w:val="18"/>
                <w:szCs w:val="18"/>
              </w:rPr>
            </w:pPr>
          </w:p>
        </w:tc>
      </w:tr>
      <w:tr w:rsidR="008250D0" w:rsidRPr="002B0E78" w14:paraId="67EFEB8F" w14:textId="77777777" w:rsidTr="002B0E78">
        <w:tc>
          <w:tcPr>
            <w:tcW w:w="2160" w:type="dxa"/>
          </w:tcPr>
          <w:p w14:paraId="23E5BA0B" w14:textId="77777777" w:rsidR="008250D0" w:rsidRPr="002B0E78" w:rsidRDefault="008250D0">
            <w:pPr>
              <w:rPr>
                <w:sz w:val="18"/>
                <w:szCs w:val="18"/>
              </w:rPr>
            </w:pPr>
          </w:p>
        </w:tc>
        <w:tc>
          <w:tcPr>
            <w:tcW w:w="2160" w:type="dxa"/>
          </w:tcPr>
          <w:p w14:paraId="3F1EF0DE" w14:textId="77777777" w:rsidR="008250D0" w:rsidRPr="002B0E78" w:rsidRDefault="008250D0">
            <w:pPr>
              <w:rPr>
                <w:sz w:val="18"/>
                <w:szCs w:val="18"/>
              </w:rPr>
            </w:pPr>
          </w:p>
        </w:tc>
        <w:tc>
          <w:tcPr>
            <w:tcW w:w="2160" w:type="dxa"/>
          </w:tcPr>
          <w:p w14:paraId="210B4952" w14:textId="77777777" w:rsidR="008250D0" w:rsidRPr="002B0E78" w:rsidRDefault="008250D0">
            <w:pPr>
              <w:rPr>
                <w:sz w:val="18"/>
                <w:szCs w:val="18"/>
              </w:rPr>
            </w:pPr>
          </w:p>
        </w:tc>
        <w:tc>
          <w:tcPr>
            <w:tcW w:w="4401" w:type="dxa"/>
          </w:tcPr>
          <w:p w14:paraId="49088C01" w14:textId="77777777" w:rsidR="008250D0" w:rsidRPr="002B0E78" w:rsidRDefault="008250D0">
            <w:pPr>
              <w:rPr>
                <w:sz w:val="18"/>
                <w:szCs w:val="18"/>
              </w:rPr>
            </w:pPr>
          </w:p>
        </w:tc>
      </w:tr>
      <w:tr w:rsidR="008250D0" w:rsidRPr="002B0E78" w14:paraId="71E968BF" w14:textId="77777777" w:rsidTr="002B0E78">
        <w:tc>
          <w:tcPr>
            <w:tcW w:w="2160" w:type="dxa"/>
          </w:tcPr>
          <w:p w14:paraId="7A2CCE0C" w14:textId="77777777" w:rsidR="008250D0" w:rsidRPr="002B0E78" w:rsidRDefault="008250D0">
            <w:pPr>
              <w:rPr>
                <w:sz w:val="18"/>
                <w:szCs w:val="18"/>
              </w:rPr>
            </w:pPr>
          </w:p>
        </w:tc>
        <w:tc>
          <w:tcPr>
            <w:tcW w:w="2160" w:type="dxa"/>
          </w:tcPr>
          <w:p w14:paraId="23E9A14A" w14:textId="77777777" w:rsidR="008250D0" w:rsidRPr="002B0E78" w:rsidRDefault="008250D0">
            <w:pPr>
              <w:rPr>
                <w:sz w:val="18"/>
                <w:szCs w:val="18"/>
              </w:rPr>
            </w:pPr>
          </w:p>
        </w:tc>
        <w:tc>
          <w:tcPr>
            <w:tcW w:w="2160" w:type="dxa"/>
          </w:tcPr>
          <w:p w14:paraId="54DD6255" w14:textId="77777777" w:rsidR="008250D0" w:rsidRPr="002B0E78" w:rsidRDefault="008250D0">
            <w:pPr>
              <w:rPr>
                <w:sz w:val="18"/>
                <w:szCs w:val="18"/>
              </w:rPr>
            </w:pPr>
          </w:p>
        </w:tc>
        <w:tc>
          <w:tcPr>
            <w:tcW w:w="4401" w:type="dxa"/>
          </w:tcPr>
          <w:p w14:paraId="4C123789" w14:textId="77777777" w:rsidR="008250D0" w:rsidRPr="002B0E78" w:rsidRDefault="008250D0">
            <w:pPr>
              <w:rPr>
                <w:sz w:val="18"/>
                <w:szCs w:val="18"/>
              </w:rPr>
            </w:pPr>
          </w:p>
        </w:tc>
      </w:tr>
    </w:tbl>
    <w:p w14:paraId="22644965" w14:textId="77777777" w:rsidR="008250D0" w:rsidRPr="002B0E78" w:rsidRDefault="008250D0">
      <w:pPr>
        <w:rPr>
          <w:sz w:val="18"/>
          <w:szCs w:val="18"/>
        </w:rPr>
      </w:pPr>
    </w:p>
    <w:p w14:paraId="6D0067C9" w14:textId="77777777" w:rsidR="00C14A11" w:rsidRDefault="00C14A11" w:rsidP="002B0E78">
      <w:pPr>
        <w:pStyle w:val="Heading2"/>
      </w:pPr>
      <w:r w:rsidRPr="002B0E78">
        <w:t>Domain Names and Websites</w:t>
      </w:r>
    </w:p>
    <w:p w14:paraId="36A1CF77" w14:textId="3543D0B3" w:rsidR="0062629D" w:rsidRPr="0062629D" w:rsidRDefault="007E4CAD" w:rsidP="0062629D">
      <w:r>
        <w:t xml:space="preserve">e.g. GoDaddy, </w:t>
      </w:r>
      <w:proofErr w:type="spellStart"/>
      <w:r>
        <w:t>Hostinger</w:t>
      </w:r>
      <w:proofErr w:type="spellEnd"/>
      <w:r>
        <w:t>, 123-Reg…</w:t>
      </w:r>
    </w:p>
    <w:tbl>
      <w:tblPr>
        <w:tblStyle w:val="TableGrid"/>
        <w:tblW w:w="0" w:type="auto"/>
        <w:tblLook w:val="04A0" w:firstRow="1" w:lastRow="0" w:firstColumn="1" w:lastColumn="0" w:noHBand="0" w:noVBand="1"/>
      </w:tblPr>
      <w:tblGrid>
        <w:gridCol w:w="1714"/>
        <w:gridCol w:w="1713"/>
        <w:gridCol w:w="1726"/>
        <w:gridCol w:w="1716"/>
        <w:gridCol w:w="3921"/>
      </w:tblGrid>
      <w:tr w:rsidR="00C14A11" w:rsidRPr="002B0E78" w14:paraId="5EC60B25" w14:textId="77777777" w:rsidTr="002B0E78">
        <w:tc>
          <w:tcPr>
            <w:tcW w:w="1728" w:type="dxa"/>
          </w:tcPr>
          <w:p w14:paraId="439A7D1C" w14:textId="77777777" w:rsidR="00C14A11" w:rsidRPr="002B0E78" w:rsidRDefault="00C14A11" w:rsidP="00B62B36">
            <w:pPr>
              <w:rPr>
                <w:sz w:val="18"/>
                <w:szCs w:val="18"/>
              </w:rPr>
            </w:pPr>
            <w:r w:rsidRPr="002B0E78">
              <w:rPr>
                <w:b/>
                <w:sz w:val="18"/>
                <w:szCs w:val="18"/>
              </w:rPr>
              <w:t>Domain Provider</w:t>
            </w:r>
          </w:p>
        </w:tc>
        <w:tc>
          <w:tcPr>
            <w:tcW w:w="1728" w:type="dxa"/>
          </w:tcPr>
          <w:p w14:paraId="18BE7503" w14:textId="77777777" w:rsidR="00C14A11" w:rsidRPr="002B0E78" w:rsidRDefault="00C14A11" w:rsidP="00B62B36">
            <w:pPr>
              <w:rPr>
                <w:sz w:val="18"/>
                <w:szCs w:val="18"/>
              </w:rPr>
            </w:pPr>
            <w:r w:rsidRPr="002B0E78">
              <w:rPr>
                <w:b/>
                <w:sz w:val="18"/>
                <w:szCs w:val="18"/>
              </w:rPr>
              <w:t>Domain Name</w:t>
            </w:r>
          </w:p>
        </w:tc>
        <w:tc>
          <w:tcPr>
            <w:tcW w:w="1728" w:type="dxa"/>
          </w:tcPr>
          <w:p w14:paraId="5D9BC5C3" w14:textId="77777777" w:rsidR="00C14A11" w:rsidRPr="002B0E78" w:rsidRDefault="00C14A11" w:rsidP="00B62B36">
            <w:pPr>
              <w:rPr>
                <w:sz w:val="18"/>
                <w:szCs w:val="18"/>
              </w:rPr>
            </w:pPr>
            <w:r w:rsidRPr="002B0E78">
              <w:rPr>
                <w:b/>
                <w:sz w:val="18"/>
                <w:szCs w:val="18"/>
              </w:rPr>
              <w:t>Login Username/Email</w:t>
            </w:r>
          </w:p>
        </w:tc>
        <w:tc>
          <w:tcPr>
            <w:tcW w:w="1728" w:type="dxa"/>
          </w:tcPr>
          <w:p w14:paraId="3BFEA33B" w14:textId="77777777" w:rsidR="00C14A11" w:rsidRPr="002B0E78" w:rsidRDefault="00C14A11" w:rsidP="00B62B36">
            <w:pPr>
              <w:rPr>
                <w:sz w:val="18"/>
                <w:szCs w:val="18"/>
              </w:rPr>
            </w:pPr>
            <w:r w:rsidRPr="002B0E78">
              <w:rPr>
                <w:b/>
                <w:sz w:val="18"/>
                <w:szCs w:val="18"/>
              </w:rPr>
              <w:t>Password Stored Where?</w:t>
            </w:r>
          </w:p>
        </w:tc>
        <w:tc>
          <w:tcPr>
            <w:tcW w:w="3969" w:type="dxa"/>
          </w:tcPr>
          <w:p w14:paraId="32C8DCA9" w14:textId="77777777" w:rsidR="00C14A11" w:rsidRPr="002B0E78" w:rsidRDefault="00C14A11" w:rsidP="00B62B36">
            <w:pPr>
              <w:rPr>
                <w:sz w:val="18"/>
                <w:szCs w:val="18"/>
              </w:rPr>
            </w:pPr>
            <w:r w:rsidRPr="002B0E78">
              <w:rPr>
                <w:b/>
                <w:sz w:val="18"/>
                <w:szCs w:val="18"/>
              </w:rPr>
              <w:t>Instructions</w:t>
            </w:r>
          </w:p>
        </w:tc>
      </w:tr>
      <w:tr w:rsidR="00C14A11" w:rsidRPr="002B0E78" w14:paraId="6DE77244" w14:textId="77777777" w:rsidTr="002B0E78">
        <w:tc>
          <w:tcPr>
            <w:tcW w:w="1728" w:type="dxa"/>
          </w:tcPr>
          <w:p w14:paraId="6EA67CC8" w14:textId="77777777" w:rsidR="00C14A11" w:rsidRPr="002B0E78" w:rsidRDefault="00C14A11" w:rsidP="00B62B36">
            <w:pPr>
              <w:rPr>
                <w:sz w:val="18"/>
                <w:szCs w:val="18"/>
              </w:rPr>
            </w:pPr>
          </w:p>
        </w:tc>
        <w:tc>
          <w:tcPr>
            <w:tcW w:w="1728" w:type="dxa"/>
          </w:tcPr>
          <w:p w14:paraId="040DE58B" w14:textId="77777777" w:rsidR="00C14A11" w:rsidRPr="002B0E78" w:rsidRDefault="00C14A11" w:rsidP="00B62B36">
            <w:pPr>
              <w:rPr>
                <w:sz w:val="18"/>
                <w:szCs w:val="18"/>
              </w:rPr>
            </w:pPr>
          </w:p>
        </w:tc>
        <w:tc>
          <w:tcPr>
            <w:tcW w:w="1728" w:type="dxa"/>
          </w:tcPr>
          <w:p w14:paraId="242BB3BB" w14:textId="77777777" w:rsidR="00C14A11" w:rsidRPr="002B0E78" w:rsidRDefault="00C14A11" w:rsidP="00B62B36">
            <w:pPr>
              <w:rPr>
                <w:sz w:val="18"/>
                <w:szCs w:val="18"/>
              </w:rPr>
            </w:pPr>
          </w:p>
        </w:tc>
        <w:tc>
          <w:tcPr>
            <w:tcW w:w="1728" w:type="dxa"/>
          </w:tcPr>
          <w:p w14:paraId="3B9AC32F" w14:textId="77777777" w:rsidR="00C14A11" w:rsidRPr="002B0E78" w:rsidRDefault="00C14A11" w:rsidP="00B62B36">
            <w:pPr>
              <w:rPr>
                <w:sz w:val="18"/>
                <w:szCs w:val="18"/>
              </w:rPr>
            </w:pPr>
          </w:p>
        </w:tc>
        <w:tc>
          <w:tcPr>
            <w:tcW w:w="3969" w:type="dxa"/>
          </w:tcPr>
          <w:p w14:paraId="3B3EA908" w14:textId="77777777" w:rsidR="00C14A11" w:rsidRPr="002B0E78" w:rsidRDefault="00C14A11" w:rsidP="00B62B36">
            <w:pPr>
              <w:rPr>
                <w:sz w:val="18"/>
                <w:szCs w:val="18"/>
              </w:rPr>
            </w:pPr>
          </w:p>
        </w:tc>
      </w:tr>
      <w:tr w:rsidR="00C14A11" w:rsidRPr="002B0E78" w14:paraId="24456C5A" w14:textId="77777777" w:rsidTr="002B0E78">
        <w:tc>
          <w:tcPr>
            <w:tcW w:w="1728" w:type="dxa"/>
          </w:tcPr>
          <w:p w14:paraId="63179D27" w14:textId="77777777" w:rsidR="00C14A11" w:rsidRPr="002B0E78" w:rsidRDefault="00C14A11" w:rsidP="00B62B36">
            <w:pPr>
              <w:rPr>
                <w:sz w:val="18"/>
                <w:szCs w:val="18"/>
              </w:rPr>
            </w:pPr>
          </w:p>
        </w:tc>
        <w:tc>
          <w:tcPr>
            <w:tcW w:w="1728" w:type="dxa"/>
          </w:tcPr>
          <w:p w14:paraId="1BF4C427" w14:textId="77777777" w:rsidR="00C14A11" w:rsidRPr="002B0E78" w:rsidRDefault="00C14A11" w:rsidP="00B62B36">
            <w:pPr>
              <w:rPr>
                <w:sz w:val="18"/>
                <w:szCs w:val="18"/>
              </w:rPr>
            </w:pPr>
          </w:p>
        </w:tc>
        <w:tc>
          <w:tcPr>
            <w:tcW w:w="1728" w:type="dxa"/>
          </w:tcPr>
          <w:p w14:paraId="1815BDA0" w14:textId="77777777" w:rsidR="00C14A11" w:rsidRPr="002B0E78" w:rsidRDefault="00C14A11" w:rsidP="00B62B36">
            <w:pPr>
              <w:rPr>
                <w:sz w:val="18"/>
                <w:szCs w:val="18"/>
              </w:rPr>
            </w:pPr>
          </w:p>
        </w:tc>
        <w:tc>
          <w:tcPr>
            <w:tcW w:w="1728" w:type="dxa"/>
          </w:tcPr>
          <w:p w14:paraId="1518521C" w14:textId="77777777" w:rsidR="00C14A11" w:rsidRPr="002B0E78" w:rsidRDefault="00C14A11" w:rsidP="00B62B36">
            <w:pPr>
              <w:rPr>
                <w:sz w:val="18"/>
                <w:szCs w:val="18"/>
              </w:rPr>
            </w:pPr>
          </w:p>
        </w:tc>
        <w:tc>
          <w:tcPr>
            <w:tcW w:w="3969" w:type="dxa"/>
          </w:tcPr>
          <w:p w14:paraId="6112AB60" w14:textId="77777777" w:rsidR="00C14A11" w:rsidRPr="002B0E78" w:rsidRDefault="00C14A11" w:rsidP="00B62B36">
            <w:pPr>
              <w:rPr>
                <w:sz w:val="18"/>
                <w:szCs w:val="18"/>
              </w:rPr>
            </w:pPr>
          </w:p>
        </w:tc>
      </w:tr>
      <w:tr w:rsidR="00C14A11" w:rsidRPr="002B0E78" w14:paraId="472F4F68" w14:textId="77777777" w:rsidTr="002B0E78">
        <w:tc>
          <w:tcPr>
            <w:tcW w:w="1728" w:type="dxa"/>
          </w:tcPr>
          <w:p w14:paraId="165A7072" w14:textId="77777777" w:rsidR="00C14A11" w:rsidRPr="002B0E78" w:rsidRDefault="00C14A11" w:rsidP="00B62B36">
            <w:pPr>
              <w:rPr>
                <w:sz w:val="18"/>
                <w:szCs w:val="18"/>
              </w:rPr>
            </w:pPr>
          </w:p>
        </w:tc>
        <w:tc>
          <w:tcPr>
            <w:tcW w:w="1728" w:type="dxa"/>
          </w:tcPr>
          <w:p w14:paraId="26987E49" w14:textId="77777777" w:rsidR="00C14A11" w:rsidRPr="002B0E78" w:rsidRDefault="00C14A11" w:rsidP="00B62B36">
            <w:pPr>
              <w:rPr>
                <w:sz w:val="18"/>
                <w:szCs w:val="18"/>
              </w:rPr>
            </w:pPr>
          </w:p>
        </w:tc>
        <w:tc>
          <w:tcPr>
            <w:tcW w:w="1728" w:type="dxa"/>
          </w:tcPr>
          <w:p w14:paraId="43318B30" w14:textId="77777777" w:rsidR="00C14A11" w:rsidRPr="002B0E78" w:rsidRDefault="00C14A11" w:rsidP="00B62B36">
            <w:pPr>
              <w:rPr>
                <w:sz w:val="18"/>
                <w:szCs w:val="18"/>
              </w:rPr>
            </w:pPr>
          </w:p>
        </w:tc>
        <w:tc>
          <w:tcPr>
            <w:tcW w:w="1728" w:type="dxa"/>
          </w:tcPr>
          <w:p w14:paraId="5EB59404" w14:textId="77777777" w:rsidR="00C14A11" w:rsidRPr="002B0E78" w:rsidRDefault="00C14A11" w:rsidP="00B62B36">
            <w:pPr>
              <w:rPr>
                <w:sz w:val="18"/>
                <w:szCs w:val="18"/>
              </w:rPr>
            </w:pPr>
          </w:p>
        </w:tc>
        <w:tc>
          <w:tcPr>
            <w:tcW w:w="3969" w:type="dxa"/>
          </w:tcPr>
          <w:p w14:paraId="76FC46A6" w14:textId="77777777" w:rsidR="00C14A11" w:rsidRPr="002B0E78" w:rsidRDefault="00C14A11" w:rsidP="00B62B36">
            <w:pPr>
              <w:rPr>
                <w:sz w:val="18"/>
                <w:szCs w:val="18"/>
              </w:rPr>
            </w:pPr>
          </w:p>
        </w:tc>
      </w:tr>
    </w:tbl>
    <w:p w14:paraId="66C6248A" w14:textId="77777777" w:rsidR="00C14A11" w:rsidRPr="002B0E78" w:rsidRDefault="00C14A11">
      <w:pPr>
        <w:rPr>
          <w:sz w:val="18"/>
          <w:szCs w:val="18"/>
        </w:rPr>
      </w:pPr>
    </w:p>
    <w:p w14:paraId="7C6071A4" w14:textId="77777777" w:rsidR="008250D0" w:rsidRDefault="007207A2" w:rsidP="002B0E78">
      <w:pPr>
        <w:pStyle w:val="Heading2"/>
      </w:pPr>
      <w:r w:rsidRPr="002B0E78">
        <w:t>Copyrighted Works &amp; Online Content</w:t>
      </w:r>
    </w:p>
    <w:p w14:paraId="7A6EEE2F" w14:textId="485FD2E2" w:rsidR="008C20F7" w:rsidRPr="008C20F7" w:rsidRDefault="008C20F7" w:rsidP="008C20F7">
      <w:r>
        <w:t>e.g. Nielsen, Amazon, Barnes and Noble…</w:t>
      </w:r>
    </w:p>
    <w:tbl>
      <w:tblPr>
        <w:tblStyle w:val="TableGrid"/>
        <w:tblW w:w="0" w:type="auto"/>
        <w:tblLook w:val="04A0" w:firstRow="1" w:lastRow="0" w:firstColumn="1" w:lastColumn="0" w:noHBand="0" w:noVBand="1"/>
      </w:tblPr>
      <w:tblGrid>
        <w:gridCol w:w="2856"/>
        <w:gridCol w:w="2862"/>
        <w:gridCol w:w="5072"/>
      </w:tblGrid>
      <w:tr w:rsidR="008250D0" w:rsidRPr="002B0E78" w14:paraId="13964049" w14:textId="77777777" w:rsidTr="002B0E78">
        <w:tc>
          <w:tcPr>
            <w:tcW w:w="2880" w:type="dxa"/>
          </w:tcPr>
          <w:p w14:paraId="1AF4AB7F" w14:textId="77777777" w:rsidR="008250D0" w:rsidRPr="002B0E78" w:rsidRDefault="007207A2">
            <w:pPr>
              <w:rPr>
                <w:sz w:val="18"/>
                <w:szCs w:val="18"/>
              </w:rPr>
            </w:pPr>
            <w:r w:rsidRPr="002B0E78">
              <w:rPr>
                <w:b/>
                <w:sz w:val="18"/>
                <w:szCs w:val="18"/>
              </w:rPr>
              <w:t>Platform</w:t>
            </w:r>
          </w:p>
        </w:tc>
        <w:tc>
          <w:tcPr>
            <w:tcW w:w="2880" w:type="dxa"/>
          </w:tcPr>
          <w:p w14:paraId="3763F7FC" w14:textId="77777777" w:rsidR="008250D0" w:rsidRPr="002B0E78" w:rsidRDefault="007207A2">
            <w:pPr>
              <w:rPr>
                <w:sz w:val="18"/>
                <w:szCs w:val="18"/>
              </w:rPr>
            </w:pPr>
            <w:r w:rsidRPr="002B0E78">
              <w:rPr>
                <w:b/>
                <w:sz w:val="18"/>
                <w:szCs w:val="18"/>
              </w:rPr>
              <w:t>Details of Content/Work</w:t>
            </w:r>
          </w:p>
        </w:tc>
        <w:tc>
          <w:tcPr>
            <w:tcW w:w="5121" w:type="dxa"/>
          </w:tcPr>
          <w:p w14:paraId="112D5804" w14:textId="77777777" w:rsidR="008250D0" w:rsidRPr="002B0E78" w:rsidRDefault="007207A2">
            <w:pPr>
              <w:rPr>
                <w:sz w:val="18"/>
                <w:szCs w:val="18"/>
              </w:rPr>
            </w:pPr>
            <w:r w:rsidRPr="002B0E78">
              <w:rPr>
                <w:b/>
                <w:sz w:val="18"/>
                <w:szCs w:val="18"/>
              </w:rPr>
              <w:t>Instructions</w:t>
            </w:r>
          </w:p>
        </w:tc>
      </w:tr>
      <w:tr w:rsidR="008250D0" w:rsidRPr="002B0E78" w14:paraId="5D8A2E20" w14:textId="77777777" w:rsidTr="002B0E78">
        <w:tc>
          <w:tcPr>
            <w:tcW w:w="2880" w:type="dxa"/>
          </w:tcPr>
          <w:p w14:paraId="062CF828" w14:textId="77777777" w:rsidR="008250D0" w:rsidRPr="002B0E78" w:rsidRDefault="008250D0">
            <w:pPr>
              <w:rPr>
                <w:sz w:val="18"/>
                <w:szCs w:val="18"/>
              </w:rPr>
            </w:pPr>
          </w:p>
        </w:tc>
        <w:tc>
          <w:tcPr>
            <w:tcW w:w="2880" w:type="dxa"/>
          </w:tcPr>
          <w:p w14:paraId="0638BC86" w14:textId="77777777" w:rsidR="008250D0" w:rsidRPr="002B0E78" w:rsidRDefault="008250D0">
            <w:pPr>
              <w:rPr>
                <w:sz w:val="18"/>
                <w:szCs w:val="18"/>
              </w:rPr>
            </w:pPr>
          </w:p>
        </w:tc>
        <w:tc>
          <w:tcPr>
            <w:tcW w:w="5121" w:type="dxa"/>
          </w:tcPr>
          <w:p w14:paraId="49A517AD" w14:textId="77777777" w:rsidR="008250D0" w:rsidRPr="002B0E78" w:rsidRDefault="008250D0">
            <w:pPr>
              <w:rPr>
                <w:sz w:val="18"/>
                <w:szCs w:val="18"/>
              </w:rPr>
            </w:pPr>
          </w:p>
        </w:tc>
      </w:tr>
      <w:tr w:rsidR="008250D0" w:rsidRPr="002B0E78" w14:paraId="6BF346A3" w14:textId="77777777" w:rsidTr="002B0E78">
        <w:tc>
          <w:tcPr>
            <w:tcW w:w="2880" w:type="dxa"/>
          </w:tcPr>
          <w:p w14:paraId="19185925" w14:textId="77777777" w:rsidR="008250D0" w:rsidRPr="002B0E78" w:rsidRDefault="008250D0">
            <w:pPr>
              <w:rPr>
                <w:sz w:val="18"/>
                <w:szCs w:val="18"/>
              </w:rPr>
            </w:pPr>
          </w:p>
        </w:tc>
        <w:tc>
          <w:tcPr>
            <w:tcW w:w="2880" w:type="dxa"/>
          </w:tcPr>
          <w:p w14:paraId="562099E9" w14:textId="77777777" w:rsidR="008250D0" w:rsidRPr="002B0E78" w:rsidRDefault="008250D0">
            <w:pPr>
              <w:rPr>
                <w:sz w:val="18"/>
                <w:szCs w:val="18"/>
              </w:rPr>
            </w:pPr>
          </w:p>
        </w:tc>
        <w:tc>
          <w:tcPr>
            <w:tcW w:w="5121" w:type="dxa"/>
          </w:tcPr>
          <w:p w14:paraId="3BBD65B3" w14:textId="77777777" w:rsidR="008250D0" w:rsidRPr="002B0E78" w:rsidRDefault="008250D0">
            <w:pPr>
              <w:rPr>
                <w:sz w:val="18"/>
                <w:szCs w:val="18"/>
              </w:rPr>
            </w:pPr>
          </w:p>
        </w:tc>
      </w:tr>
      <w:tr w:rsidR="008250D0" w:rsidRPr="002B0E78" w14:paraId="20C6566D" w14:textId="77777777" w:rsidTr="002B0E78">
        <w:tc>
          <w:tcPr>
            <w:tcW w:w="2880" w:type="dxa"/>
          </w:tcPr>
          <w:p w14:paraId="6EE9C769" w14:textId="77777777" w:rsidR="008250D0" w:rsidRPr="002B0E78" w:rsidRDefault="008250D0">
            <w:pPr>
              <w:rPr>
                <w:sz w:val="18"/>
                <w:szCs w:val="18"/>
              </w:rPr>
            </w:pPr>
          </w:p>
        </w:tc>
        <w:tc>
          <w:tcPr>
            <w:tcW w:w="2880" w:type="dxa"/>
          </w:tcPr>
          <w:p w14:paraId="1993EC13" w14:textId="77777777" w:rsidR="008250D0" w:rsidRPr="002B0E78" w:rsidRDefault="008250D0">
            <w:pPr>
              <w:rPr>
                <w:sz w:val="18"/>
                <w:szCs w:val="18"/>
              </w:rPr>
            </w:pPr>
          </w:p>
        </w:tc>
        <w:tc>
          <w:tcPr>
            <w:tcW w:w="5121" w:type="dxa"/>
          </w:tcPr>
          <w:p w14:paraId="5AD46227" w14:textId="77777777" w:rsidR="008250D0" w:rsidRPr="002B0E78" w:rsidRDefault="008250D0">
            <w:pPr>
              <w:rPr>
                <w:sz w:val="18"/>
                <w:szCs w:val="18"/>
              </w:rPr>
            </w:pPr>
          </w:p>
        </w:tc>
      </w:tr>
    </w:tbl>
    <w:p w14:paraId="73EE486B" w14:textId="77777777" w:rsidR="008250D0" w:rsidRPr="002B0E78" w:rsidRDefault="008250D0">
      <w:pPr>
        <w:rPr>
          <w:sz w:val="18"/>
          <w:szCs w:val="18"/>
        </w:rPr>
      </w:pPr>
    </w:p>
    <w:p w14:paraId="175D3340" w14:textId="77777777" w:rsidR="008250D0" w:rsidRDefault="007207A2" w:rsidP="002B0E78">
      <w:pPr>
        <w:pStyle w:val="Heading2"/>
      </w:pPr>
      <w:r w:rsidRPr="002B0E78">
        <w:t xml:space="preserve">General Instructions for </w:t>
      </w:r>
      <w:r w:rsidRPr="002B0E78">
        <w:t>Executors</w:t>
      </w:r>
    </w:p>
    <w:p w14:paraId="275A6617" w14:textId="1E491E8A" w:rsidR="008C20F7" w:rsidRPr="008C20F7" w:rsidRDefault="008C20F7" w:rsidP="008C20F7">
      <w:r>
        <w:t>Anything not covered above or general advice or guidance to support account recovery</w:t>
      </w:r>
      <w:r w:rsidR="00233BE1">
        <w:t>:</w:t>
      </w:r>
    </w:p>
    <w:tbl>
      <w:tblPr>
        <w:tblStyle w:val="TableGrid"/>
        <w:tblW w:w="0" w:type="auto"/>
        <w:tblLook w:val="04A0" w:firstRow="1" w:lastRow="0" w:firstColumn="1" w:lastColumn="0" w:noHBand="0" w:noVBand="1"/>
      </w:tblPr>
      <w:tblGrid>
        <w:gridCol w:w="10790"/>
      </w:tblGrid>
      <w:tr w:rsidR="008250D0" w:rsidRPr="002B0E78" w14:paraId="75621A9E" w14:textId="77777777" w:rsidTr="002B0E78">
        <w:tc>
          <w:tcPr>
            <w:tcW w:w="10881" w:type="dxa"/>
          </w:tcPr>
          <w:p w14:paraId="6D83D3D2" w14:textId="4C86228A" w:rsidR="00C75735" w:rsidRPr="00C75735" w:rsidRDefault="007207A2">
            <w:pPr>
              <w:rPr>
                <w:b/>
                <w:sz w:val="18"/>
                <w:szCs w:val="18"/>
              </w:rPr>
            </w:pPr>
            <w:r w:rsidRPr="002B0E78">
              <w:rPr>
                <w:b/>
                <w:sz w:val="18"/>
                <w:szCs w:val="18"/>
              </w:rPr>
              <w:lastRenderedPageBreak/>
              <w:t>General Notes</w:t>
            </w:r>
          </w:p>
        </w:tc>
      </w:tr>
      <w:tr w:rsidR="008250D0" w:rsidRPr="002B0E78" w14:paraId="664629BA" w14:textId="77777777" w:rsidTr="002B0E78">
        <w:tc>
          <w:tcPr>
            <w:tcW w:w="10881" w:type="dxa"/>
          </w:tcPr>
          <w:p w14:paraId="4FA41F00" w14:textId="77777777" w:rsidR="008250D0" w:rsidRPr="002B0E78" w:rsidRDefault="008250D0">
            <w:pPr>
              <w:rPr>
                <w:sz w:val="18"/>
                <w:szCs w:val="18"/>
              </w:rPr>
            </w:pPr>
          </w:p>
        </w:tc>
      </w:tr>
      <w:tr w:rsidR="008250D0" w:rsidRPr="002B0E78" w14:paraId="34E411E1" w14:textId="77777777" w:rsidTr="002B0E78">
        <w:tc>
          <w:tcPr>
            <w:tcW w:w="10881" w:type="dxa"/>
          </w:tcPr>
          <w:p w14:paraId="2CBB9F89" w14:textId="555259F1" w:rsidR="008250D0" w:rsidRPr="002B0E78" w:rsidRDefault="008250D0">
            <w:pPr>
              <w:rPr>
                <w:sz w:val="18"/>
                <w:szCs w:val="18"/>
              </w:rPr>
            </w:pPr>
          </w:p>
        </w:tc>
      </w:tr>
      <w:tr w:rsidR="008250D0" w:rsidRPr="002B0E78" w14:paraId="779D0EB0" w14:textId="77777777" w:rsidTr="002B0E78">
        <w:tc>
          <w:tcPr>
            <w:tcW w:w="10881" w:type="dxa"/>
          </w:tcPr>
          <w:p w14:paraId="2C8EA6AD" w14:textId="77777777" w:rsidR="008250D0" w:rsidRPr="002B0E78" w:rsidRDefault="008250D0">
            <w:pPr>
              <w:rPr>
                <w:sz w:val="18"/>
                <w:szCs w:val="18"/>
              </w:rPr>
            </w:pPr>
          </w:p>
        </w:tc>
      </w:tr>
      <w:tr w:rsidR="005D6233" w:rsidRPr="002B0E78" w14:paraId="62308B1E" w14:textId="77777777" w:rsidTr="002B0E78">
        <w:tc>
          <w:tcPr>
            <w:tcW w:w="10881" w:type="dxa"/>
          </w:tcPr>
          <w:p w14:paraId="6FEC9582" w14:textId="77777777" w:rsidR="005D6233" w:rsidRPr="002B0E78" w:rsidRDefault="005D6233">
            <w:pPr>
              <w:rPr>
                <w:sz w:val="18"/>
                <w:szCs w:val="18"/>
              </w:rPr>
            </w:pPr>
          </w:p>
        </w:tc>
      </w:tr>
      <w:tr w:rsidR="005D6233" w:rsidRPr="002B0E78" w14:paraId="2C050880" w14:textId="77777777" w:rsidTr="002B0E78">
        <w:tc>
          <w:tcPr>
            <w:tcW w:w="10881" w:type="dxa"/>
          </w:tcPr>
          <w:p w14:paraId="7B55F781" w14:textId="77777777" w:rsidR="005D6233" w:rsidRPr="002B0E78" w:rsidRDefault="005D6233">
            <w:pPr>
              <w:rPr>
                <w:sz w:val="18"/>
                <w:szCs w:val="18"/>
              </w:rPr>
            </w:pPr>
          </w:p>
        </w:tc>
      </w:tr>
    </w:tbl>
    <w:p w14:paraId="5F497FF4" w14:textId="77777777" w:rsidR="008250D0" w:rsidRDefault="008250D0"/>
    <w:p w14:paraId="6229CD0A" w14:textId="77777777" w:rsidR="00C75735" w:rsidRDefault="00C75735" w:rsidP="00C75735">
      <w:pPr>
        <w:pStyle w:val="Heading2"/>
      </w:pPr>
      <w:r>
        <w:t xml:space="preserve">Signed </w:t>
      </w:r>
    </w:p>
    <w:p w14:paraId="78ABD9E3" w14:textId="77777777" w:rsidR="00C75735" w:rsidRPr="00D96DCD" w:rsidRDefault="00C75735" w:rsidP="00C75735">
      <w:r>
        <w:t>These are my instructions regarding my Digital assets.</w:t>
      </w:r>
    </w:p>
    <w:tbl>
      <w:tblPr>
        <w:tblStyle w:val="TableGrid"/>
        <w:tblW w:w="0" w:type="auto"/>
        <w:tblLook w:val="04A0" w:firstRow="1" w:lastRow="0" w:firstColumn="1" w:lastColumn="0" w:noHBand="0" w:noVBand="1"/>
      </w:tblPr>
      <w:tblGrid>
        <w:gridCol w:w="846"/>
        <w:gridCol w:w="6379"/>
        <w:gridCol w:w="877"/>
        <w:gridCol w:w="2688"/>
      </w:tblGrid>
      <w:tr w:rsidR="00C75735" w:rsidRPr="002B0E78" w14:paraId="3CDF1246" w14:textId="77777777" w:rsidTr="00B62B36">
        <w:tc>
          <w:tcPr>
            <w:tcW w:w="846" w:type="dxa"/>
          </w:tcPr>
          <w:p w14:paraId="73D2D0D3" w14:textId="77777777" w:rsidR="00C75735" w:rsidRDefault="00C75735" w:rsidP="00B62B36">
            <w:pPr>
              <w:rPr>
                <w:b/>
                <w:sz w:val="18"/>
                <w:szCs w:val="18"/>
              </w:rPr>
            </w:pPr>
            <w:r>
              <w:rPr>
                <w:b/>
                <w:sz w:val="18"/>
                <w:szCs w:val="18"/>
              </w:rPr>
              <w:t>Signed:</w:t>
            </w:r>
          </w:p>
          <w:p w14:paraId="79A21620" w14:textId="77777777" w:rsidR="00C75735" w:rsidRDefault="00C75735" w:rsidP="00B62B36">
            <w:pPr>
              <w:rPr>
                <w:b/>
                <w:sz w:val="18"/>
                <w:szCs w:val="18"/>
              </w:rPr>
            </w:pPr>
          </w:p>
          <w:p w14:paraId="5A37C3FB" w14:textId="77777777" w:rsidR="00C75735" w:rsidRPr="002C39B2" w:rsidRDefault="00C75735" w:rsidP="00B62B36">
            <w:pPr>
              <w:rPr>
                <w:b/>
                <w:sz w:val="18"/>
                <w:szCs w:val="18"/>
              </w:rPr>
            </w:pPr>
          </w:p>
        </w:tc>
        <w:tc>
          <w:tcPr>
            <w:tcW w:w="6379" w:type="dxa"/>
          </w:tcPr>
          <w:p w14:paraId="286665DA" w14:textId="77777777" w:rsidR="00C75735" w:rsidRPr="002B0E78" w:rsidRDefault="00C75735" w:rsidP="00B62B36">
            <w:pPr>
              <w:rPr>
                <w:sz w:val="18"/>
                <w:szCs w:val="18"/>
              </w:rPr>
            </w:pPr>
          </w:p>
        </w:tc>
        <w:tc>
          <w:tcPr>
            <w:tcW w:w="877" w:type="dxa"/>
          </w:tcPr>
          <w:p w14:paraId="7B5E24B9" w14:textId="77777777" w:rsidR="00C75735" w:rsidRDefault="00C75735" w:rsidP="00B62B36">
            <w:pPr>
              <w:rPr>
                <w:b/>
                <w:sz w:val="18"/>
                <w:szCs w:val="18"/>
              </w:rPr>
            </w:pPr>
            <w:r>
              <w:rPr>
                <w:b/>
                <w:sz w:val="18"/>
                <w:szCs w:val="18"/>
              </w:rPr>
              <w:t>Date:</w:t>
            </w:r>
          </w:p>
        </w:tc>
        <w:tc>
          <w:tcPr>
            <w:tcW w:w="2688" w:type="dxa"/>
          </w:tcPr>
          <w:p w14:paraId="65B3C6D0" w14:textId="77777777" w:rsidR="00C75735" w:rsidRDefault="00C75735" w:rsidP="00B62B36">
            <w:pPr>
              <w:rPr>
                <w:b/>
                <w:sz w:val="18"/>
                <w:szCs w:val="18"/>
              </w:rPr>
            </w:pPr>
          </w:p>
        </w:tc>
      </w:tr>
    </w:tbl>
    <w:p w14:paraId="54CCD2CE" w14:textId="77777777" w:rsidR="00C75735" w:rsidRPr="006D35CC" w:rsidRDefault="00C75735" w:rsidP="00C75735"/>
    <w:p w14:paraId="50C01EB3" w14:textId="77777777" w:rsidR="00C75735" w:rsidRDefault="00C75735" w:rsidP="00C75735">
      <w:pPr>
        <w:pStyle w:val="Heading2"/>
      </w:pPr>
      <w:r>
        <w:t>Update dates</w:t>
      </w:r>
    </w:p>
    <w:p w14:paraId="75668826" w14:textId="77777777" w:rsidR="00C75735" w:rsidRPr="00D96DCD" w:rsidRDefault="00C75735" w:rsidP="00C75735">
      <w:r>
        <w:t>To identify more easily the latest status for my executors:</w:t>
      </w:r>
    </w:p>
    <w:tbl>
      <w:tblPr>
        <w:tblStyle w:val="TableGrid"/>
        <w:tblW w:w="0" w:type="auto"/>
        <w:tblLook w:val="04A0" w:firstRow="1" w:lastRow="0" w:firstColumn="1" w:lastColumn="0" w:noHBand="0" w:noVBand="1"/>
      </w:tblPr>
      <w:tblGrid>
        <w:gridCol w:w="2697"/>
        <w:gridCol w:w="2698"/>
        <w:gridCol w:w="2697"/>
        <w:gridCol w:w="2698"/>
      </w:tblGrid>
      <w:tr w:rsidR="00C75735" w:rsidRPr="002B0E78" w14:paraId="78D79168" w14:textId="77777777" w:rsidTr="00B62B36">
        <w:tc>
          <w:tcPr>
            <w:tcW w:w="2697" w:type="dxa"/>
          </w:tcPr>
          <w:p w14:paraId="798212D0" w14:textId="77777777" w:rsidR="00C75735" w:rsidRDefault="00C75735" w:rsidP="00B62B36">
            <w:pPr>
              <w:jc w:val="center"/>
              <w:rPr>
                <w:b/>
                <w:sz w:val="18"/>
                <w:szCs w:val="18"/>
              </w:rPr>
            </w:pPr>
            <w:r>
              <w:rPr>
                <w:b/>
                <w:sz w:val="18"/>
                <w:szCs w:val="18"/>
              </w:rPr>
              <w:t>Update date</w:t>
            </w:r>
          </w:p>
          <w:p w14:paraId="0E189CE4" w14:textId="77777777" w:rsidR="00C75735" w:rsidRPr="002B0E78" w:rsidRDefault="00C75735" w:rsidP="00B62B36">
            <w:pPr>
              <w:jc w:val="center"/>
              <w:rPr>
                <w:sz w:val="18"/>
                <w:szCs w:val="18"/>
              </w:rPr>
            </w:pPr>
          </w:p>
        </w:tc>
        <w:tc>
          <w:tcPr>
            <w:tcW w:w="2698" w:type="dxa"/>
          </w:tcPr>
          <w:p w14:paraId="61479CE2" w14:textId="77777777" w:rsidR="00C75735" w:rsidRPr="002B0E78" w:rsidRDefault="00C75735" w:rsidP="00B62B36">
            <w:pPr>
              <w:jc w:val="center"/>
              <w:rPr>
                <w:sz w:val="18"/>
                <w:szCs w:val="18"/>
              </w:rPr>
            </w:pPr>
            <w:r>
              <w:rPr>
                <w:b/>
                <w:sz w:val="18"/>
                <w:szCs w:val="18"/>
              </w:rPr>
              <w:t>Update date</w:t>
            </w:r>
          </w:p>
        </w:tc>
        <w:tc>
          <w:tcPr>
            <w:tcW w:w="2697" w:type="dxa"/>
          </w:tcPr>
          <w:p w14:paraId="135A83F0" w14:textId="77777777" w:rsidR="00C75735" w:rsidRPr="002B0E78" w:rsidRDefault="00C75735" w:rsidP="00B62B36">
            <w:pPr>
              <w:jc w:val="center"/>
              <w:rPr>
                <w:sz w:val="18"/>
                <w:szCs w:val="18"/>
              </w:rPr>
            </w:pPr>
            <w:r>
              <w:rPr>
                <w:b/>
                <w:sz w:val="18"/>
                <w:szCs w:val="18"/>
              </w:rPr>
              <w:t>Update date</w:t>
            </w:r>
          </w:p>
        </w:tc>
        <w:tc>
          <w:tcPr>
            <w:tcW w:w="2698" w:type="dxa"/>
          </w:tcPr>
          <w:p w14:paraId="12844F01" w14:textId="77777777" w:rsidR="00C75735" w:rsidRPr="002B0E78" w:rsidRDefault="00C75735" w:rsidP="00B62B36">
            <w:pPr>
              <w:jc w:val="center"/>
              <w:rPr>
                <w:sz w:val="18"/>
                <w:szCs w:val="18"/>
              </w:rPr>
            </w:pPr>
            <w:r>
              <w:rPr>
                <w:b/>
                <w:sz w:val="18"/>
                <w:szCs w:val="18"/>
              </w:rPr>
              <w:t>Update date</w:t>
            </w:r>
          </w:p>
        </w:tc>
      </w:tr>
      <w:tr w:rsidR="00C75735" w:rsidRPr="002B0E78" w14:paraId="5DA9634D" w14:textId="77777777" w:rsidTr="00B62B36">
        <w:tc>
          <w:tcPr>
            <w:tcW w:w="2697" w:type="dxa"/>
          </w:tcPr>
          <w:p w14:paraId="00F23DE5" w14:textId="77777777" w:rsidR="00C75735" w:rsidRDefault="00C75735" w:rsidP="00B62B36">
            <w:pPr>
              <w:rPr>
                <w:sz w:val="18"/>
                <w:szCs w:val="18"/>
              </w:rPr>
            </w:pPr>
          </w:p>
          <w:p w14:paraId="683D1816" w14:textId="77777777" w:rsidR="00C75735" w:rsidRPr="002B0E78" w:rsidRDefault="00C75735" w:rsidP="00B62B36">
            <w:pPr>
              <w:rPr>
                <w:sz w:val="18"/>
                <w:szCs w:val="18"/>
              </w:rPr>
            </w:pPr>
          </w:p>
        </w:tc>
        <w:tc>
          <w:tcPr>
            <w:tcW w:w="2698" w:type="dxa"/>
          </w:tcPr>
          <w:p w14:paraId="0AD1F00B" w14:textId="77777777" w:rsidR="00C75735" w:rsidRPr="002B0E78" w:rsidRDefault="00C75735" w:rsidP="00B62B36">
            <w:pPr>
              <w:rPr>
                <w:sz w:val="18"/>
                <w:szCs w:val="18"/>
              </w:rPr>
            </w:pPr>
          </w:p>
        </w:tc>
        <w:tc>
          <w:tcPr>
            <w:tcW w:w="2697" w:type="dxa"/>
          </w:tcPr>
          <w:p w14:paraId="32F29217" w14:textId="77777777" w:rsidR="00C75735" w:rsidRPr="002B0E78" w:rsidRDefault="00C75735" w:rsidP="00B62B36">
            <w:pPr>
              <w:rPr>
                <w:sz w:val="18"/>
                <w:szCs w:val="18"/>
              </w:rPr>
            </w:pPr>
          </w:p>
        </w:tc>
        <w:tc>
          <w:tcPr>
            <w:tcW w:w="2698" w:type="dxa"/>
          </w:tcPr>
          <w:p w14:paraId="1EDB49C2" w14:textId="77777777" w:rsidR="00C75735" w:rsidRPr="002B0E78" w:rsidRDefault="00C75735" w:rsidP="00B62B36">
            <w:pPr>
              <w:rPr>
                <w:sz w:val="18"/>
                <w:szCs w:val="18"/>
              </w:rPr>
            </w:pPr>
          </w:p>
        </w:tc>
      </w:tr>
      <w:tr w:rsidR="00C75735" w:rsidRPr="002B0E78" w14:paraId="005D8C47" w14:textId="77777777" w:rsidTr="00B62B36">
        <w:tc>
          <w:tcPr>
            <w:tcW w:w="2697" w:type="dxa"/>
          </w:tcPr>
          <w:p w14:paraId="46537A48" w14:textId="77777777" w:rsidR="00C75735" w:rsidRDefault="00C75735" w:rsidP="00B62B36">
            <w:pPr>
              <w:rPr>
                <w:sz w:val="18"/>
                <w:szCs w:val="18"/>
              </w:rPr>
            </w:pPr>
          </w:p>
          <w:p w14:paraId="0B86F8EC" w14:textId="77777777" w:rsidR="00C75735" w:rsidRPr="002B0E78" w:rsidRDefault="00C75735" w:rsidP="00B62B36">
            <w:pPr>
              <w:rPr>
                <w:sz w:val="18"/>
                <w:szCs w:val="18"/>
              </w:rPr>
            </w:pPr>
          </w:p>
        </w:tc>
        <w:tc>
          <w:tcPr>
            <w:tcW w:w="2698" w:type="dxa"/>
          </w:tcPr>
          <w:p w14:paraId="54082444" w14:textId="77777777" w:rsidR="00C75735" w:rsidRPr="002B0E78" w:rsidRDefault="00C75735" w:rsidP="00B62B36">
            <w:pPr>
              <w:rPr>
                <w:sz w:val="18"/>
                <w:szCs w:val="18"/>
              </w:rPr>
            </w:pPr>
          </w:p>
        </w:tc>
        <w:tc>
          <w:tcPr>
            <w:tcW w:w="2697" w:type="dxa"/>
          </w:tcPr>
          <w:p w14:paraId="576416D3" w14:textId="77777777" w:rsidR="00C75735" w:rsidRPr="002B0E78" w:rsidRDefault="00C75735" w:rsidP="00B62B36">
            <w:pPr>
              <w:rPr>
                <w:sz w:val="18"/>
                <w:szCs w:val="18"/>
              </w:rPr>
            </w:pPr>
          </w:p>
        </w:tc>
        <w:tc>
          <w:tcPr>
            <w:tcW w:w="2698" w:type="dxa"/>
          </w:tcPr>
          <w:p w14:paraId="35CC797D" w14:textId="77777777" w:rsidR="00C75735" w:rsidRPr="002B0E78" w:rsidRDefault="00C75735" w:rsidP="00B62B36">
            <w:pPr>
              <w:rPr>
                <w:sz w:val="18"/>
                <w:szCs w:val="18"/>
              </w:rPr>
            </w:pPr>
          </w:p>
        </w:tc>
      </w:tr>
      <w:tr w:rsidR="00C75735" w:rsidRPr="002B0E78" w14:paraId="7CF5F398" w14:textId="77777777" w:rsidTr="00B62B36">
        <w:tc>
          <w:tcPr>
            <w:tcW w:w="2697" w:type="dxa"/>
          </w:tcPr>
          <w:p w14:paraId="1FDB276F" w14:textId="77777777" w:rsidR="00C75735" w:rsidRDefault="00C75735" w:rsidP="00B62B36">
            <w:pPr>
              <w:rPr>
                <w:sz w:val="18"/>
                <w:szCs w:val="18"/>
              </w:rPr>
            </w:pPr>
          </w:p>
          <w:p w14:paraId="3584842D" w14:textId="77777777" w:rsidR="00C75735" w:rsidRPr="002B0E78" w:rsidRDefault="00C75735" w:rsidP="00B62B36">
            <w:pPr>
              <w:rPr>
                <w:sz w:val="18"/>
                <w:szCs w:val="18"/>
              </w:rPr>
            </w:pPr>
          </w:p>
        </w:tc>
        <w:tc>
          <w:tcPr>
            <w:tcW w:w="2698" w:type="dxa"/>
          </w:tcPr>
          <w:p w14:paraId="37CF72B6" w14:textId="77777777" w:rsidR="00C75735" w:rsidRPr="002B0E78" w:rsidRDefault="00C75735" w:rsidP="00B62B36">
            <w:pPr>
              <w:rPr>
                <w:sz w:val="18"/>
                <w:szCs w:val="18"/>
              </w:rPr>
            </w:pPr>
          </w:p>
        </w:tc>
        <w:tc>
          <w:tcPr>
            <w:tcW w:w="2697" w:type="dxa"/>
          </w:tcPr>
          <w:p w14:paraId="2C708B15" w14:textId="77777777" w:rsidR="00C75735" w:rsidRPr="002B0E78" w:rsidRDefault="00C75735" w:rsidP="00B62B36">
            <w:pPr>
              <w:rPr>
                <w:sz w:val="18"/>
                <w:szCs w:val="18"/>
              </w:rPr>
            </w:pPr>
          </w:p>
        </w:tc>
        <w:tc>
          <w:tcPr>
            <w:tcW w:w="2698" w:type="dxa"/>
          </w:tcPr>
          <w:p w14:paraId="74946BBC" w14:textId="77777777" w:rsidR="00C75735" w:rsidRPr="002B0E78" w:rsidRDefault="00C75735" w:rsidP="00B62B36">
            <w:pPr>
              <w:rPr>
                <w:sz w:val="18"/>
                <w:szCs w:val="18"/>
              </w:rPr>
            </w:pPr>
          </w:p>
        </w:tc>
      </w:tr>
      <w:tr w:rsidR="00C75735" w:rsidRPr="002B0E78" w14:paraId="28E88A5A" w14:textId="77777777" w:rsidTr="00B62B36">
        <w:tc>
          <w:tcPr>
            <w:tcW w:w="2697" w:type="dxa"/>
          </w:tcPr>
          <w:p w14:paraId="028F086E" w14:textId="77777777" w:rsidR="00C75735" w:rsidRDefault="00C75735" w:rsidP="00B62B36">
            <w:pPr>
              <w:rPr>
                <w:sz w:val="18"/>
                <w:szCs w:val="18"/>
              </w:rPr>
            </w:pPr>
          </w:p>
          <w:p w14:paraId="44432154" w14:textId="77777777" w:rsidR="00C75735" w:rsidRPr="002B0E78" w:rsidRDefault="00C75735" w:rsidP="00B62B36">
            <w:pPr>
              <w:rPr>
                <w:sz w:val="18"/>
                <w:szCs w:val="18"/>
              </w:rPr>
            </w:pPr>
          </w:p>
        </w:tc>
        <w:tc>
          <w:tcPr>
            <w:tcW w:w="2698" w:type="dxa"/>
          </w:tcPr>
          <w:p w14:paraId="5E62644A" w14:textId="77777777" w:rsidR="00C75735" w:rsidRPr="002B0E78" w:rsidRDefault="00C75735" w:rsidP="00B62B36">
            <w:pPr>
              <w:rPr>
                <w:sz w:val="18"/>
                <w:szCs w:val="18"/>
              </w:rPr>
            </w:pPr>
          </w:p>
        </w:tc>
        <w:tc>
          <w:tcPr>
            <w:tcW w:w="2697" w:type="dxa"/>
          </w:tcPr>
          <w:p w14:paraId="7FAE5461" w14:textId="77777777" w:rsidR="00C75735" w:rsidRPr="002B0E78" w:rsidRDefault="00C75735" w:rsidP="00B62B36">
            <w:pPr>
              <w:rPr>
                <w:sz w:val="18"/>
                <w:szCs w:val="18"/>
              </w:rPr>
            </w:pPr>
          </w:p>
        </w:tc>
        <w:tc>
          <w:tcPr>
            <w:tcW w:w="2698" w:type="dxa"/>
          </w:tcPr>
          <w:p w14:paraId="5DE803D9" w14:textId="77777777" w:rsidR="00C75735" w:rsidRPr="002B0E78" w:rsidRDefault="00C75735" w:rsidP="00B62B36">
            <w:pPr>
              <w:rPr>
                <w:sz w:val="18"/>
                <w:szCs w:val="18"/>
              </w:rPr>
            </w:pPr>
          </w:p>
        </w:tc>
      </w:tr>
      <w:tr w:rsidR="00C75735" w:rsidRPr="002B0E78" w14:paraId="7229C0DF" w14:textId="77777777" w:rsidTr="00B62B36">
        <w:tc>
          <w:tcPr>
            <w:tcW w:w="2697" w:type="dxa"/>
          </w:tcPr>
          <w:p w14:paraId="7C107575" w14:textId="77777777" w:rsidR="00C75735" w:rsidRDefault="00C75735" w:rsidP="00B62B36">
            <w:pPr>
              <w:rPr>
                <w:sz w:val="18"/>
                <w:szCs w:val="18"/>
              </w:rPr>
            </w:pPr>
          </w:p>
          <w:p w14:paraId="1E7716BF" w14:textId="77777777" w:rsidR="00C75735" w:rsidRPr="002B0E78" w:rsidRDefault="00C75735" w:rsidP="00B62B36">
            <w:pPr>
              <w:rPr>
                <w:sz w:val="18"/>
                <w:szCs w:val="18"/>
              </w:rPr>
            </w:pPr>
          </w:p>
        </w:tc>
        <w:tc>
          <w:tcPr>
            <w:tcW w:w="2698" w:type="dxa"/>
          </w:tcPr>
          <w:p w14:paraId="59B05FFF" w14:textId="77777777" w:rsidR="00C75735" w:rsidRPr="002B0E78" w:rsidRDefault="00C75735" w:rsidP="00B62B36">
            <w:pPr>
              <w:rPr>
                <w:sz w:val="18"/>
                <w:szCs w:val="18"/>
              </w:rPr>
            </w:pPr>
          </w:p>
        </w:tc>
        <w:tc>
          <w:tcPr>
            <w:tcW w:w="2697" w:type="dxa"/>
          </w:tcPr>
          <w:p w14:paraId="5E5FA5D5" w14:textId="77777777" w:rsidR="00C75735" w:rsidRPr="002B0E78" w:rsidRDefault="00C75735" w:rsidP="00B62B36">
            <w:pPr>
              <w:rPr>
                <w:sz w:val="18"/>
                <w:szCs w:val="18"/>
              </w:rPr>
            </w:pPr>
          </w:p>
        </w:tc>
        <w:tc>
          <w:tcPr>
            <w:tcW w:w="2698" w:type="dxa"/>
          </w:tcPr>
          <w:p w14:paraId="1669C14F" w14:textId="77777777" w:rsidR="00C75735" w:rsidRPr="002B0E78" w:rsidRDefault="00C75735" w:rsidP="00B62B36">
            <w:pPr>
              <w:rPr>
                <w:sz w:val="18"/>
                <w:szCs w:val="18"/>
              </w:rPr>
            </w:pPr>
          </w:p>
        </w:tc>
      </w:tr>
    </w:tbl>
    <w:p w14:paraId="46D92EA9" w14:textId="77777777" w:rsidR="00C75735" w:rsidRPr="006D35CC" w:rsidRDefault="00C75735" w:rsidP="00C75735"/>
    <w:p w14:paraId="14DFE8C8" w14:textId="77777777" w:rsidR="00C75735" w:rsidRDefault="00C75735" w:rsidP="00C75735">
      <w:r>
        <w:t xml:space="preserve">Template by Not So Grave. You can find more templates like this covering all aspects of estate planning at </w:t>
      </w:r>
      <w:hyperlink r:id="rId8" w:history="1">
        <w:r w:rsidRPr="00D23A14">
          <w:rPr>
            <w:rStyle w:val="Hyperlink"/>
          </w:rPr>
          <w:t>www.notsograve.co.uk</w:t>
        </w:r>
      </w:hyperlink>
      <w:r>
        <w:t>.</w:t>
      </w:r>
    </w:p>
    <w:p w14:paraId="6CF1FCE5" w14:textId="77777777" w:rsidR="00C75735" w:rsidRPr="006D35CC" w:rsidRDefault="00C75735" w:rsidP="00C75735">
      <w:r>
        <w:rPr>
          <w:noProof/>
        </w:rPr>
        <w:drawing>
          <wp:inline distT="0" distB="0" distL="0" distR="0" wp14:anchorId="1A7FDEE5" wp14:editId="4D4D3B19">
            <wp:extent cx="603250" cy="518824"/>
            <wp:effectExtent l="0" t="0" r="6350" b="0"/>
            <wp:docPr id="414209731" name="Picture 1" descr="A skeleton dancing in front of a gra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209731" name="Picture 1" descr="A skeleton dancing in front of a grave&#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407" cy="524979"/>
                    </a:xfrm>
                    <a:prstGeom prst="rect">
                      <a:avLst/>
                    </a:prstGeom>
                    <a:noFill/>
                    <a:ln>
                      <a:noFill/>
                    </a:ln>
                  </pic:spPr>
                </pic:pic>
              </a:graphicData>
            </a:graphic>
          </wp:inline>
        </w:drawing>
      </w:r>
      <w:r>
        <w:br/>
      </w:r>
      <w:r w:rsidRPr="003440A0">
        <w:t>This template is provided free of charge for your personal use. Feel free to adapt it to suit your own needs. However, it must not be sold, shared commercially, or used for any financial gain without written permission.</w:t>
      </w:r>
      <w:r>
        <w:t xml:space="preserve"> </w:t>
      </w:r>
      <w:r w:rsidRPr="00691E22">
        <w:t xml:space="preserve">This work is protected by copyright and owned by </w:t>
      </w:r>
      <w:r>
        <w:t>Alveta Media Ltd</w:t>
      </w:r>
      <w:r w:rsidRPr="00691E22">
        <w:t>.</w:t>
      </w:r>
      <w:r w:rsidRPr="003440A0">
        <w:t xml:space="preserve"> Please note, we can’t accept responsibility for any loss or issues that may arise from its use</w:t>
      </w:r>
      <w:r>
        <w:t xml:space="preserve">.  </w:t>
      </w:r>
    </w:p>
    <w:p w14:paraId="5346FEA5" w14:textId="6575B45E" w:rsidR="006D35CC" w:rsidRPr="006D35CC" w:rsidRDefault="006D35CC" w:rsidP="006D35CC">
      <w:pPr>
        <w:tabs>
          <w:tab w:val="left" w:pos="1610"/>
        </w:tabs>
      </w:pPr>
    </w:p>
    <w:sectPr w:rsidR="006D35CC" w:rsidRPr="006D35CC" w:rsidSect="002B0E78">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7970B" w14:textId="77777777" w:rsidR="00F02BC5" w:rsidRDefault="00F02BC5" w:rsidP="006D35CC">
      <w:pPr>
        <w:spacing w:after="0" w:line="240" w:lineRule="auto"/>
      </w:pPr>
      <w:r>
        <w:separator/>
      </w:r>
    </w:p>
  </w:endnote>
  <w:endnote w:type="continuationSeparator" w:id="0">
    <w:p w14:paraId="78F52DC8" w14:textId="77777777" w:rsidR="00F02BC5" w:rsidRDefault="00F02BC5" w:rsidP="006D3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9C99C" w14:textId="51FBC022" w:rsidR="006D35CC" w:rsidRPr="006D35CC" w:rsidRDefault="006D35CC" w:rsidP="006D35CC">
    <w:pPr>
      <w:pStyle w:val="Footer"/>
      <w:jc w:val="right"/>
      <w:rPr>
        <w:sz w:val="16"/>
        <w:szCs w:val="16"/>
      </w:rPr>
    </w:pPr>
    <w:r w:rsidRPr="006D35CC">
      <w:rPr>
        <w:sz w:val="16"/>
        <w:szCs w:val="16"/>
      </w:rPr>
      <w:t>DEP01/NSG/0425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A24A6" w14:textId="77777777" w:rsidR="00F02BC5" w:rsidRDefault="00F02BC5" w:rsidP="006D35CC">
      <w:pPr>
        <w:spacing w:after="0" w:line="240" w:lineRule="auto"/>
      </w:pPr>
      <w:r>
        <w:separator/>
      </w:r>
    </w:p>
  </w:footnote>
  <w:footnote w:type="continuationSeparator" w:id="0">
    <w:p w14:paraId="787BC23A" w14:textId="77777777" w:rsidR="00F02BC5" w:rsidRDefault="00F02BC5" w:rsidP="006D3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2F340" w14:textId="20BE4855" w:rsidR="006D35CC" w:rsidRDefault="006D35CC">
    <w:pPr>
      <w:pStyle w:val="Header"/>
    </w:pPr>
  </w:p>
  <w:p w14:paraId="68F8D594" w14:textId="77777777" w:rsidR="006D35CC" w:rsidRDefault="006D35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75719413">
    <w:abstractNumId w:val="8"/>
  </w:num>
  <w:num w:numId="2" w16cid:durableId="1186137253">
    <w:abstractNumId w:val="6"/>
  </w:num>
  <w:num w:numId="3" w16cid:durableId="1580360513">
    <w:abstractNumId w:val="5"/>
  </w:num>
  <w:num w:numId="4" w16cid:durableId="1857503707">
    <w:abstractNumId w:val="4"/>
  </w:num>
  <w:num w:numId="5" w16cid:durableId="1734810091">
    <w:abstractNumId w:val="7"/>
  </w:num>
  <w:num w:numId="6" w16cid:durableId="468910835">
    <w:abstractNumId w:val="3"/>
  </w:num>
  <w:num w:numId="7" w16cid:durableId="1122577064">
    <w:abstractNumId w:val="2"/>
  </w:num>
  <w:num w:numId="8" w16cid:durableId="663778548">
    <w:abstractNumId w:val="1"/>
  </w:num>
  <w:num w:numId="9" w16cid:durableId="132337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07BC5"/>
    <w:rsid w:val="0015074B"/>
    <w:rsid w:val="00207ED4"/>
    <w:rsid w:val="00233BE1"/>
    <w:rsid w:val="00247858"/>
    <w:rsid w:val="0029639D"/>
    <w:rsid w:val="002B0E78"/>
    <w:rsid w:val="00326F90"/>
    <w:rsid w:val="003440A0"/>
    <w:rsid w:val="005D6233"/>
    <w:rsid w:val="0062629D"/>
    <w:rsid w:val="006D35CC"/>
    <w:rsid w:val="006E6549"/>
    <w:rsid w:val="006F1773"/>
    <w:rsid w:val="00706F31"/>
    <w:rsid w:val="007207A2"/>
    <w:rsid w:val="00735AF9"/>
    <w:rsid w:val="007E4CAD"/>
    <w:rsid w:val="008250D0"/>
    <w:rsid w:val="008316B6"/>
    <w:rsid w:val="008C20F7"/>
    <w:rsid w:val="008C5DE8"/>
    <w:rsid w:val="009203EB"/>
    <w:rsid w:val="009241E2"/>
    <w:rsid w:val="00A4282E"/>
    <w:rsid w:val="00AA1D8D"/>
    <w:rsid w:val="00B47730"/>
    <w:rsid w:val="00BB49EB"/>
    <w:rsid w:val="00BE0BC3"/>
    <w:rsid w:val="00C14A11"/>
    <w:rsid w:val="00C21165"/>
    <w:rsid w:val="00C64FC7"/>
    <w:rsid w:val="00C75735"/>
    <w:rsid w:val="00CB0664"/>
    <w:rsid w:val="00D76E13"/>
    <w:rsid w:val="00D96DCD"/>
    <w:rsid w:val="00DD2252"/>
    <w:rsid w:val="00DD4D3C"/>
    <w:rsid w:val="00E906AC"/>
    <w:rsid w:val="00F02BC5"/>
    <w:rsid w:val="00F653FC"/>
    <w:rsid w:val="00F77B95"/>
    <w:rsid w:val="00FC693F"/>
    <w:rsid w:val="00FE3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2E88A6"/>
  <w14:defaultImageDpi w14:val="300"/>
  <w15:docId w15:val="{39F73D4B-F17C-4F39-81DD-2A2C63C06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247858"/>
    <w:rPr>
      <w:color w:val="0000FF" w:themeColor="hyperlink"/>
      <w:u w:val="single"/>
    </w:rPr>
  </w:style>
  <w:style w:type="character" w:styleId="UnresolvedMention">
    <w:name w:val="Unresolved Mention"/>
    <w:basedOn w:val="DefaultParagraphFont"/>
    <w:uiPriority w:val="99"/>
    <w:semiHidden/>
    <w:unhideWhenUsed/>
    <w:rsid w:val="00247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sograve.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Alex J</cp:lastModifiedBy>
  <cp:revision>28</cp:revision>
  <dcterms:created xsi:type="dcterms:W3CDTF">2025-04-29T17:35:00Z</dcterms:created>
  <dcterms:modified xsi:type="dcterms:W3CDTF">2025-04-29T18:26:00Z</dcterms:modified>
  <cp:category/>
</cp:coreProperties>
</file>