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2BC1" w14:textId="4ED481CC" w:rsidR="00EF01C1" w:rsidRDefault="00950212">
      <w:pPr>
        <w:pStyle w:val="Heading1"/>
        <w:jc w:val="center"/>
      </w:pPr>
      <w:r>
        <w:t>Contacts List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2"/>
        <w:gridCol w:w="1418"/>
        <w:gridCol w:w="3116"/>
        <w:gridCol w:w="1978"/>
        <w:gridCol w:w="1847"/>
        <w:gridCol w:w="2949"/>
      </w:tblGrid>
      <w:tr w:rsidR="00EF01C1" w14:paraId="37049B1E" w14:textId="77777777" w:rsidTr="00950212">
        <w:tc>
          <w:tcPr>
            <w:tcW w:w="3085" w:type="dxa"/>
          </w:tcPr>
          <w:p w14:paraId="6FB9609B" w14:textId="77777777" w:rsidR="00EF01C1" w:rsidRDefault="00950212">
            <w:pPr>
              <w:jc w:val="center"/>
            </w:pPr>
            <w:r>
              <w:rPr>
                <w:b/>
                <w:sz w:val="20"/>
              </w:rPr>
              <w:t>Full Name</w:t>
            </w:r>
          </w:p>
        </w:tc>
        <w:tc>
          <w:tcPr>
            <w:tcW w:w="1418" w:type="dxa"/>
          </w:tcPr>
          <w:p w14:paraId="35BBFDD0" w14:textId="77777777" w:rsidR="00EF01C1" w:rsidRDefault="00950212">
            <w:pPr>
              <w:jc w:val="center"/>
            </w:pPr>
            <w:r>
              <w:rPr>
                <w:b/>
                <w:sz w:val="20"/>
              </w:rPr>
              <w:t>Relationship</w:t>
            </w:r>
          </w:p>
        </w:tc>
        <w:tc>
          <w:tcPr>
            <w:tcW w:w="3118" w:type="dxa"/>
          </w:tcPr>
          <w:p w14:paraId="0804F6CC" w14:textId="77777777" w:rsidR="00EF01C1" w:rsidRDefault="00950212">
            <w:pPr>
              <w:jc w:val="center"/>
            </w:pPr>
            <w:r>
              <w:rPr>
                <w:b/>
                <w:sz w:val="20"/>
              </w:rPr>
              <w:t>Postal Address</w:t>
            </w:r>
          </w:p>
        </w:tc>
        <w:tc>
          <w:tcPr>
            <w:tcW w:w="1979" w:type="dxa"/>
          </w:tcPr>
          <w:p w14:paraId="417CA89B" w14:textId="77777777" w:rsidR="00EF01C1" w:rsidRDefault="00950212">
            <w:pPr>
              <w:jc w:val="center"/>
            </w:pPr>
            <w:r>
              <w:rPr>
                <w:b/>
                <w:sz w:val="20"/>
              </w:rPr>
              <w:t>Email Address</w:t>
            </w:r>
          </w:p>
        </w:tc>
        <w:tc>
          <w:tcPr>
            <w:tcW w:w="1848" w:type="dxa"/>
          </w:tcPr>
          <w:p w14:paraId="665D1A7F" w14:textId="77777777" w:rsidR="00EF01C1" w:rsidRDefault="00950212">
            <w:pPr>
              <w:jc w:val="center"/>
            </w:pPr>
            <w:r>
              <w:rPr>
                <w:b/>
                <w:sz w:val="20"/>
              </w:rPr>
              <w:t>Phone Number</w:t>
            </w:r>
          </w:p>
        </w:tc>
        <w:tc>
          <w:tcPr>
            <w:tcW w:w="2952" w:type="dxa"/>
          </w:tcPr>
          <w:p w14:paraId="1CCE7253" w14:textId="77777777" w:rsidR="00EF01C1" w:rsidRDefault="00950212">
            <w:pPr>
              <w:jc w:val="center"/>
            </w:pPr>
            <w:r>
              <w:rPr>
                <w:b/>
                <w:sz w:val="20"/>
              </w:rPr>
              <w:t>Notes</w:t>
            </w:r>
          </w:p>
        </w:tc>
      </w:tr>
      <w:tr w:rsidR="00EF01C1" w14:paraId="258A10C6" w14:textId="77777777" w:rsidTr="00950212">
        <w:tc>
          <w:tcPr>
            <w:tcW w:w="3085" w:type="dxa"/>
          </w:tcPr>
          <w:p w14:paraId="46BF93E2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E99119B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1452C3F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25BF248F" w14:textId="68FFFA4C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30EA5A37" w14:textId="67FCDE71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2993C8C6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</w:tr>
      <w:tr w:rsidR="00EF01C1" w14:paraId="09363033" w14:textId="77777777" w:rsidTr="00950212">
        <w:tc>
          <w:tcPr>
            <w:tcW w:w="3085" w:type="dxa"/>
          </w:tcPr>
          <w:p w14:paraId="3CB2424A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A5D9DE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EA3C9F9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6C885BBA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4633DB97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4E7C14C9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</w:tr>
      <w:tr w:rsidR="00EF01C1" w14:paraId="74D1E772" w14:textId="77777777" w:rsidTr="00950212">
        <w:tc>
          <w:tcPr>
            <w:tcW w:w="3085" w:type="dxa"/>
          </w:tcPr>
          <w:p w14:paraId="7EE3CB72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400DA17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FBB59A1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416A54F2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2749B17D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512ADFA0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</w:tr>
      <w:tr w:rsidR="00EF01C1" w14:paraId="53E089B6" w14:textId="77777777" w:rsidTr="00950212">
        <w:tc>
          <w:tcPr>
            <w:tcW w:w="3085" w:type="dxa"/>
          </w:tcPr>
          <w:p w14:paraId="33A8F6F4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416AFE6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56712C7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7E481875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2EDF3B3D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44F05B04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</w:tr>
      <w:tr w:rsidR="00EF01C1" w14:paraId="3322C1E4" w14:textId="77777777" w:rsidTr="00950212">
        <w:tc>
          <w:tcPr>
            <w:tcW w:w="3085" w:type="dxa"/>
          </w:tcPr>
          <w:p w14:paraId="680FDC1D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37C2BF0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DAE6324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761E2475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7D69882C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549A00EF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</w:tr>
      <w:tr w:rsidR="00EF01C1" w14:paraId="326E0997" w14:textId="77777777" w:rsidTr="00950212">
        <w:tc>
          <w:tcPr>
            <w:tcW w:w="3085" w:type="dxa"/>
          </w:tcPr>
          <w:p w14:paraId="57752556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264875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BB67FC8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7350D5DF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7F29D161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025282BC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</w:tr>
      <w:tr w:rsidR="00EF01C1" w14:paraId="0D579969" w14:textId="77777777" w:rsidTr="00950212">
        <w:tc>
          <w:tcPr>
            <w:tcW w:w="3085" w:type="dxa"/>
          </w:tcPr>
          <w:p w14:paraId="4272AE8A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9EB5F4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7B738F8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6B114813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1106F3C5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52C29193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</w:tr>
      <w:tr w:rsidR="00EF01C1" w14:paraId="44B19F0D" w14:textId="77777777" w:rsidTr="00950212">
        <w:tc>
          <w:tcPr>
            <w:tcW w:w="3085" w:type="dxa"/>
          </w:tcPr>
          <w:p w14:paraId="74A4FEEC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8D4A342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088212D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516D7B1C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7018D11D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031B2D9D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</w:tr>
      <w:tr w:rsidR="00EF01C1" w14:paraId="0CD8A554" w14:textId="77777777" w:rsidTr="00950212">
        <w:tc>
          <w:tcPr>
            <w:tcW w:w="3085" w:type="dxa"/>
          </w:tcPr>
          <w:p w14:paraId="6D2F8658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41DFE5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1372CD5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5CBFBCA5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42B4FAE8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340A5E83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</w:tr>
      <w:tr w:rsidR="00EF01C1" w14:paraId="5C5654CC" w14:textId="77777777" w:rsidTr="00950212">
        <w:tc>
          <w:tcPr>
            <w:tcW w:w="3085" w:type="dxa"/>
          </w:tcPr>
          <w:p w14:paraId="6E4B43E8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79048E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5B09D5E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5391FA8F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224630DE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79CD8438" w14:textId="77777777" w:rsidR="00EF01C1" w:rsidRPr="00950212" w:rsidRDefault="00EF01C1">
            <w:pPr>
              <w:rPr>
                <w:sz w:val="20"/>
                <w:szCs w:val="20"/>
              </w:rPr>
            </w:pPr>
          </w:p>
        </w:tc>
      </w:tr>
      <w:tr w:rsidR="00950212" w14:paraId="704E98BD" w14:textId="77777777" w:rsidTr="00950212">
        <w:tc>
          <w:tcPr>
            <w:tcW w:w="3085" w:type="dxa"/>
          </w:tcPr>
          <w:p w14:paraId="6529B779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709BBD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7136206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1DA45B25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4549618C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2B302029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  <w:tr w:rsidR="00950212" w14:paraId="6945B2CA" w14:textId="77777777" w:rsidTr="00950212">
        <w:tc>
          <w:tcPr>
            <w:tcW w:w="3085" w:type="dxa"/>
          </w:tcPr>
          <w:p w14:paraId="12466E51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2E362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0D9E4CC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122B1072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1922B0F2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62EAEAFC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  <w:tr w:rsidR="00950212" w14:paraId="7631C09C" w14:textId="77777777" w:rsidTr="00950212">
        <w:tc>
          <w:tcPr>
            <w:tcW w:w="3085" w:type="dxa"/>
          </w:tcPr>
          <w:p w14:paraId="31E8E924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44EA49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1DCD50D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2FE62818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2B9CE86D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3D8D70EB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  <w:tr w:rsidR="00950212" w14:paraId="6694A6A1" w14:textId="77777777" w:rsidTr="00950212">
        <w:tc>
          <w:tcPr>
            <w:tcW w:w="3085" w:type="dxa"/>
          </w:tcPr>
          <w:p w14:paraId="6DB70752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A0CF4D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13D6FDA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1CF8BE7C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0DB06F0B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44A0C439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  <w:tr w:rsidR="00950212" w14:paraId="775A99AC" w14:textId="77777777" w:rsidTr="00950212">
        <w:tc>
          <w:tcPr>
            <w:tcW w:w="3085" w:type="dxa"/>
          </w:tcPr>
          <w:p w14:paraId="6FC96C37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49723E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5B07C88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7EA6363C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497B8AEA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238D1B3C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  <w:tr w:rsidR="00950212" w14:paraId="19204CBB" w14:textId="77777777" w:rsidTr="00950212">
        <w:tc>
          <w:tcPr>
            <w:tcW w:w="3085" w:type="dxa"/>
          </w:tcPr>
          <w:p w14:paraId="69C64342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60F2AD7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EEB8194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6BD6CDD3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2AA3074C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4B5BBAF6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  <w:tr w:rsidR="00950212" w14:paraId="1C1B1CEC" w14:textId="77777777" w:rsidTr="00950212">
        <w:tc>
          <w:tcPr>
            <w:tcW w:w="3085" w:type="dxa"/>
          </w:tcPr>
          <w:p w14:paraId="072C61DA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CB29959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AB1CB29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11CBF050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57CEEFD3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38D3456C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  <w:tr w:rsidR="00950212" w14:paraId="2C4F42EF" w14:textId="77777777" w:rsidTr="00950212">
        <w:tc>
          <w:tcPr>
            <w:tcW w:w="3085" w:type="dxa"/>
          </w:tcPr>
          <w:p w14:paraId="573157A9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FCC4A4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E107DAD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09B2353C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14B0FB1E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649E69D7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  <w:tr w:rsidR="00950212" w14:paraId="19D14853" w14:textId="77777777" w:rsidTr="00950212">
        <w:tc>
          <w:tcPr>
            <w:tcW w:w="3085" w:type="dxa"/>
          </w:tcPr>
          <w:p w14:paraId="77C79EE4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278963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7CE7ED8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57E5032D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07B7C5F8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30326ECC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  <w:tr w:rsidR="00950212" w14:paraId="32E62FA4" w14:textId="77777777" w:rsidTr="00950212">
        <w:tc>
          <w:tcPr>
            <w:tcW w:w="3085" w:type="dxa"/>
          </w:tcPr>
          <w:p w14:paraId="0CD0652F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C66510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31FD801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17AE52E4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15AEB4F8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6A615426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  <w:tr w:rsidR="00950212" w14:paraId="276B03C4" w14:textId="77777777" w:rsidTr="00950212">
        <w:tc>
          <w:tcPr>
            <w:tcW w:w="3085" w:type="dxa"/>
          </w:tcPr>
          <w:p w14:paraId="7B951F4E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DEF63D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E994239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388E6A29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4A8B7E7C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648041D9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  <w:tr w:rsidR="00950212" w14:paraId="25FDDA36" w14:textId="77777777" w:rsidTr="00950212">
        <w:tc>
          <w:tcPr>
            <w:tcW w:w="3085" w:type="dxa"/>
          </w:tcPr>
          <w:p w14:paraId="4F7C3930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AACF1C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2D85BDD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1148D5F9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32457D23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2EDE6CBA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  <w:tr w:rsidR="00950212" w14:paraId="723ABA4D" w14:textId="77777777" w:rsidTr="00950212">
        <w:tc>
          <w:tcPr>
            <w:tcW w:w="3085" w:type="dxa"/>
          </w:tcPr>
          <w:p w14:paraId="16A91DC4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E79B00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032550D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25F5858D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5711440B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4C6C4FB5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  <w:tr w:rsidR="00950212" w14:paraId="689E1DB5" w14:textId="77777777" w:rsidTr="00950212">
        <w:tc>
          <w:tcPr>
            <w:tcW w:w="3085" w:type="dxa"/>
          </w:tcPr>
          <w:p w14:paraId="520A1D39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90FFA48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5018F8C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47ECBD35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602381CE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4D3796B9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  <w:tr w:rsidR="00950212" w14:paraId="38CFBF99" w14:textId="77777777" w:rsidTr="00950212">
        <w:tc>
          <w:tcPr>
            <w:tcW w:w="3085" w:type="dxa"/>
          </w:tcPr>
          <w:p w14:paraId="14E6952E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F5B2D1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8D9E31B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49EA3AEE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39E3982D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6B51B669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  <w:tr w:rsidR="00950212" w14:paraId="5E2BE877" w14:textId="77777777" w:rsidTr="00950212">
        <w:tc>
          <w:tcPr>
            <w:tcW w:w="3085" w:type="dxa"/>
          </w:tcPr>
          <w:p w14:paraId="14F62853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275C687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B4E02BC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3ACBAA08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3246D68A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62A1399B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  <w:tr w:rsidR="00950212" w14:paraId="55CB61C9" w14:textId="77777777" w:rsidTr="00950212">
        <w:tc>
          <w:tcPr>
            <w:tcW w:w="3085" w:type="dxa"/>
          </w:tcPr>
          <w:p w14:paraId="5582126B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097001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71ACE19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3A61791D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487013D1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0EB5214E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  <w:tr w:rsidR="00950212" w14:paraId="3B8CC535" w14:textId="77777777" w:rsidTr="00950212">
        <w:tc>
          <w:tcPr>
            <w:tcW w:w="3085" w:type="dxa"/>
          </w:tcPr>
          <w:p w14:paraId="76733B8D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C080C4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D18B273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5782B80C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4CDB8F22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1E0EDEF9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  <w:tr w:rsidR="00950212" w14:paraId="1DB4BF19" w14:textId="77777777" w:rsidTr="00950212">
        <w:tc>
          <w:tcPr>
            <w:tcW w:w="3085" w:type="dxa"/>
          </w:tcPr>
          <w:p w14:paraId="2276586C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2AFCBB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92E4F13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14:paraId="609C6E22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14:paraId="6C39ED35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</w:tcPr>
          <w:p w14:paraId="054E08D0" w14:textId="77777777" w:rsidR="00950212" w:rsidRPr="00950212" w:rsidRDefault="00950212">
            <w:pPr>
              <w:rPr>
                <w:sz w:val="20"/>
                <w:szCs w:val="20"/>
              </w:rPr>
            </w:pPr>
          </w:p>
        </w:tc>
      </w:tr>
    </w:tbl>
    <w:p w14:paraId="77000B12" w14:textId="18034CD0" w:rsidR="00950212" w:rsidRDefault="00950212">
      <w:r>
        <w:br/>
        <w:t>Keep this list safely stored, with your Will, in a secure or online and/or physical location.</w:t>
      </w:r>
      <w:r>
        <w:br/>
        <w:t xml:space="preserve">For many more useful Not So Grave documents to help with your end-of-life planning, go to </w:t>
      </w:r>
      <w:hyperlink r:id="rId8" w:history="1">
        <w:r w:rsidRPr="00D23A14">
          <w:rPr>
            <w:rStyle w:val="Hyperlink"/>
          </w:rPr>
          <w:t>www.notsograve.co.uk</w:t>
        </w:r>
      </w:hyperlink>
      <w:r>
        <w:t xml:space="preserve"> </w:t>
      </w:r>
    </w:p>
    <w:sectPr w:rsidR="00000000" w:rsidSect="00034616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918E0" w14:textId="77777777" w:rsidR="00950212" w:rsidRDefault="00950212" w:rsidP="00950212">
      <w:pPr>
        <w:spacing w:after="0" w:line="240" w:lineRule="auto"/>
      </w:pPr>
      <w:r>
        <w:separator/>
      </w:r>
    </w:p>
  </w:endnote>
  <w:endnote w:type="continuationSeparator" w:id="0">
    <w:p w14:paraId="4FBD5262" w14:textId="77777777" w:rsidR="00950212" w:rsidRDefault="00950212" w:rsidP="0095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336A3" w14:textId="406F16CD" w:rsidR="00950212" w:rsidRDefault="00950212" w:rsidP="00950212">
    <w:pPr>
      <w:pStyle w:val="Footer"/>
      <w:jc w:val="right"/>
    </w:pPr>
    <w:r>
      <w:t>CL01NSG052025</w:t>
    </w:r>
  </w:p>
  <w:p w14:paraId="2367799A" w14:textId="77777777" w:rsidR="00950212" w:rsidRDefault="00950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D06BF" w14:textId="77777777" w:rsidR="00950212" w:rsidRDefault="00950212" w:rsidP="00950212">
      <w:pPr>
        <w:spacing w:after="0" w:line="240" w:lineRule="auto"/>
      </w:pPr>
      <w:r>
        <w:separator/>
      </w:r>
    </w:p>
  </w:footnote>
  <w:footnote w:type="continuationSeparator" w:id="0">
    <w:p w14:paraId="577F995E" w14:textId="77777777" w:rsidR="00950212" w:rsidRDefault="00950212" w:rsidP="00950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8799134">
    <w:abstractNumId w:val="8"/>
  </w:num>
  <w:num w:numId="2" w16cid:durableId="1177185933">
    <w:abstractNumId w:val="6"/>
  </w:num>
  <w:num w:numId="3" w16cid:durableId="1227181210">
    <w:abstractNumId w:val="5"/>
  </w:num>
  <w:num w:numId="4" w16cid:durableId="1115833023">
    <w:abstractNumId w:val="4"/>
  </w:num>
  <w:num w:numId="5" w16cid:durableId="959796232">
    <w:abstractNumId w:val="7"/>
  </w:num>
  <w:num w:numId="6" w16cid:durableId="467169410">
    <w:abstractNumId w:val="3"/>
  </w:num>
  <w:num w:numId="7" w16cid:durableId="1465850665">
    <w:abstractNumId w:val="2"/>
  </w:num>
  <w:num w:numId="8" w16cid:durableId="367728672">
    <w:abstractNumId w:val="1"/>
  </w:num>
  <w:num w:numId="9" w16cid:durableId="141158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950212"/>
    <w:rsid w:val="00AA1D8D"/>
    <w:rsid w:val="00B47730"/>
    <w:rsid w:val="00CB0664"/>
    <w:rsid w:val="00EF01C1"/>
    <w:rsid w:val="00FC693F"/>
    <w:rsid w:val="00F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52CBF"/>
  <w14:defaultImageDpi w14:val="300"/>
  <w15:docId w15:val="{39F73D4B-F17C-4F39-81DD-2A2C63C0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9502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sograve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Alex J</cp:lastModifiedBy>
  <cp:revision>2</cp:revision>
  <dcterms:created xsi:type="dcterms:W3CDTF">2025-05-11T14:04:00Z</dcterms:created>
  <dcterms:modified xsi:type="dcterms:W3CDTF">2025-05-11T14:04:00Z</dcterms:modified>
  <cp:category/>
</cp:coreProperties>
</file>