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6558E" w14:textId="77777777" w:rsidR="009A705E" w:rsidRPr="00AD40C7" w:rsidRDefault="00803C23" w:rsidP="00803C23">
      <w:pPr>
        <w:pStyle w:val="Heading1"/>
        <w:spacing w:before="0"/>
        <w:jc w:val="center"/>
        <w:rPr>
          <w:sz w:val="36"/>
          <w:szCs w:val="36"/>
        </w:rPr>
      </w:pPr>
      <w:r w:rsidRPr="00AD40C7">
        <w:rPr>
          <w:sz w:val="36"/>
          <w:szCs w:val="36"/>
        </w:rPr>
        <w:t>Advance Decision to Refuse Treatment (Living Will)</w:t>
      </w:r>
    </w:p>
    <w:p w14:paraId="40E99EF5" w14:textId="77777777" w:rsidR="002E0FEA" w:rsidRPr="002A0D18" w:rsidRDefault="002E0FEA"/>
    <w:p w14:paraId="68ED1D66" w14:textId="420E7D4C" w:rsidR="009A705E" w:rsidRPr="002A0D18" w:rsidRDefault="00803C23">
      <w:r w:rsidRPr="002A0D18">
        <w:t>This document allows you to make a legally binding statement about any medical treatments you do not wish to receive in the future, should you lose the ability to make or communicate decisions for yourself.</w:t>
      </w:r>
    </w:p>
    <w:p w14:paraId="6B8DB2B6" w14:textId="77777777" w:rsidR="009A705E" w:rsidRPr="002A0D18" w:rsidRDefault="00803C23">
      <w:r w:rsidRPr="002A0D18">
        <w:t>It complies with the Mental Capacity Act 2005 and can be used in England and Wales.</w:t>
      </w:r>
    </w:p>
    <w:p w14:paraId="360DD618" w14:textId="77777777" w:rsidR="009A705E" w:rsidRPr="002A0D18" w:rsidRDefault="00803C23" w:rsidP="002A0D18">
      <w:pPr>
        <w:pStyle w:val="Heading2"/>
        <w:spacing w:line="360" w:lineRule="auto"/>
      </w:pPr>
      <w:r w:rsidRPr="002A0D18">
        <w:t>1. Personal Details</w:t>
      </w:r>
    </w:p>
    <w:p w14:paraId="4BDB38CD" w14:textId="7EE6FC99" w:rsidR="009A705E" w:rsidRPr="002A0D18" w:rsidRDefault="00803C23">
      <w:r w:rsidRPr="002A0D18">
        <w:t>Full Name: [__________________________________________</w:t>
      </w:r>
      <w:r w:rsidR="002A0D18" w:rsidRPr="002A0D18">
        <w:t>________________________________________</w:t>
      </w:r>
      <w:r w:rsidRPr="002A0D18">
        <w:t>]</w:t>
      </w:r>
    </w:p>
    <w:p w14:paraId="341EE165" w14:textId="77777777" w:rsidR="009A705E" w:rsidRPr="002A0D18" w:rsidRDefault="00803C23">
      <w:r w:rsidRPr="002A0D18">
        <w:t>Date of Birth: [_____________________________________]</w:t>
      </w:r>
    </w:p>
    <w:p w14:paraId="1FB9C020" w14:textId="1A7F274D" w:rsidR="009A705E" w:rsidRPr="002A0D18" w:rsidRDefault="00803C23" w:rsidP="002A0D18">
      <w:pPr>
        <w:spacing w:line="360" w:lineRule="auto"/>
      </w:pPr>
      <w:r w:rsidRPr="002A0D18">
        <w:t>Address: [_________________________________________</w:t>
      </w:r>
      <w:r w:rsidR="002A0D18" w:rsidRPr="002A0D18">
        <w:t>___________________________________________</w:t>
      </w:r>
      <w:r w:rsidRPr="002A0D18">
        <w:t>_]</w:t>
      </w:r>
      <w:r w:rsidRPr="002A0D18">
        <w:br/>
      </w:r>
      <w:r w:rsidR="002E0FEA" w:rsidRPr="002A0D18">
        <w:t xml:space="preserve">               </w:t>
      </w:r>
      <w:proofErr w:type="gramStart"/>
      <w:r w:rsidR="002E0FEA" w:rsidRPr="002A0D18">
        <w:t xml:space="preserve">   </w:t>
      </w:r>
      <w:r w:rsidRPr="002A0D18">
        <w:t>[</w:t>
      </w:r>
      <w:proofErr w:type="gramEnd"/>
      <w:r w:rsidRPr="002A0D18">
        <w:t>________________________________________</w:t>
      </w:r>
      <w:r w:rsidR="002A0D18" w:rsidRPr="002A0D18">
        <w:t>___________________________________________</w:t>
      </w:r>
      <w:r w:rsidRPr="002A0D18">
        <w:t>__]</w:t>
      </w:r>
      <w:r w:rsidRPr="002A0D18">
        <w:br/>
      </w:r>
      <w:r w:rsidR="002E0FEA" w:rsidRPr="002A0D18">
        <w:t xml:space="preserve">               </w:t>
      </w:r>
      <w:proofErr w:type="gramStart"/>
      <w:r w:rsidR="002E0FEA" w:rsidRPr="002A0D18">
        <w:t xml:space="preserve">   </w:t>
      </w:r>
      <w:r w:rsidRPr="002A0D18">
        <w:t>[</w:t>
      </w:r>
      <w:proofErr w:type="gramEnd"/>
      <w:r w:rsidRPr="002A0D18">
        <w:t>_________________________________________</w:t>
      </w:r>
      <w:r w:rsidR="002A0D18" w:rsidRPr="002A0D18">
        <w:t>___________________________________________</w:t>
      </w:r>
      <w:r w:rsidRPr="002A0D18">
        <w:t>_]</w:t>
      </w:r>
    </w:p>
    <w:p w14:paraId="27132326" w14:textId="1433EC2A" w:rsidR="002E0FEA" w:rsidRPr="002A0D18" w:rsidRDefault="002E0FEA" w:rsidP="002E0FEA">
      <w:r w:rsidRPr="002A0D18">
        <w:t>NHS Number</w:t>
      </w:r>
      <w:r w:rsidR="002A0D18" w:rsidRPr="002A0D18">
        <w:t>:</w:t>
      </w:r>
      <w:r w:rsidRPr="002A0D18">
        <w:t xml:space="preserve"> [__________________________________________]</w:t>
      </w:r>
    </w:p>
    <w:p w14:paraId="385C8D90" w14:textId="2461DB1B" w:rsidR="002E0FEA" w:rsidRPr="002A0D18" w:rsidRDefault="002E0FEA" w:rsidP="002E0FEA">
      <w:r w:rsidRPr="002A0D18">
        <w:t>GP Name: [________________________________________</w:t>
      </w:r>
      <w:r w:rsidR="002A0D18" w:rsidRPr="002A0D18">
        <w:t>___________________________________________</w:t>
      </w:r>
      <w:r w:rsidRPr="002A0D18">
        <w:t>__]</w:t>
      </w:r>
    </w:p>
    <w:p w14:paraId="2876C71A" w14:textId="64CDF272" w:rsidR="002E0FEA" w:rsidRPr="002A0D18" w:rsidRDefault="002E0FEA" w:rsidP="002A0D18">
      <w:pPr>
        <w:spacing w:line="360" w:lineRule="auto"/>
      </w:pPr>
      <w:r w:rsidRPr="002A0D18">
        <w:t>GP Address: [_________________________________________</w:t>
      </w:r>
      <w:r w:rsidR="002A0D18" w:rsidRPr="002A0D18">
        <w:t>________________________________________</w:t>
      </w:r>
      <w:r w:rsidRPr="002A0D18">
        <w:t>_]</w:t>
      </w:r>
      <w:r w:rsidRPr="002A0D18">
        <w:br/>
        <w:t xml:space="preserve">                     </w:t>
      </w:r>
      <w:proofErr w:type="gramStart"/>
      <w:r w:rsidRPr="002A0D18">
        <w:t xml:space="preserve">   [</w:t>
      </w:r>
      <w:proofErr w:type="gramEnd"/>
      <w:r w:rsidRPr="002A0D18">
        <w:t>_________________________________________</w:t>
      </w:r>
      <w:r w:rsidR="002A0D18" w:rsidRPr="002A0D18">
        <w:t>________________________________________</w:t>
      </w:r>
      <w:r w:rsidRPr="002A0D18">
        <w:t>_]</w:t>
      </w:r>
    </w:p>
    <w:p w14:paraId="340C5CB3" w14:textId="77777777" w:rsidR="009A705E" w:rsidRPr="002A0D18" w:rsidRDefault="00803C23">
      <w:pPr>
        <w:pStyle w:val="Heading2"/>
      </w:pPr>
      <w:r w:rsidRPr="002A0D18">
        <w:t>2. Statement of Capacity</w:t>
      </w:r>
    </w:p>
    <w:p w14:paraId="594D0708" w14:textId="77777777" w:rsidR="009A705E" w:rsidRDefault="00803C23">
      <w:r w:rsidRPr="002A0D18">
        <w:t>I confirm that at the time of making this Advance Decision, I have the mental capacity to make these decisions and understand the implications.</w:t>
      </w:r>
    </w:p>
    <w:p w14:paraId="565723DE" w14:textId="1AF17BE7" w:rsidR="0049085D" w:rsidRPr="002A0D18" w:rsidRDefault="0049085D">
      <w:r>
        <w:t>I understand that t</w:t>
      </w:r>
      <w:r w:rsidRPr="002A0D18">
        <w:t xml:space="preserve">his Advance Decision will only be used if </w:t>
      </w:r>
      <w:r>
        <w:t>I</w:t>
      </w:r>
      <w:r w:rsidRPr="002A0D18">
        <w:t xml:space="preserve"> a</w:t>
      </w:r>
      <w:r>
        <w:t>m</w:t>
      </w:r>
      <w:r w:rsidRPr="002A0D18">
        <w:t xml:space="preserve"> unable to make or communicate decisions </w:t>
      </w:r>
      <w:r>
        <w:t>my</w:t>
      </w:r>
      <w:r w:rsidRPr="002A0D18">
        <w:t>self.</w:t>
      </w:r>
    </w:p>
    <w:p w14:paraId="225F265C" w14:textId="5DCAB0F4" w:rsidR="005C1CE6" w:rsidRPr="002A0D18" w:rsidRDefault="005C1CE6" w:rsidP="005C1CE6">
      <w:pPr>
        <w:pStyle w:val="Heading2"/>
      </w:pPr>
      <w:r w:rsidRPr="002A0D18">
        <w:t>3. Life-Sustaining Treatment</w:t>
      </w:r>
    </w:p>
    <w:p w14:paraId="545029C4" w14:textId="437C791D" w:rsidR="005C1CE6" w:rsidRPr="002A0D18" w:rsidRDefault="005C1CE6">
      <w:r w:rsidRPr="002A0D18">
        <w:t>I understand that this document relates to life-sustaining treatment</w:t>
      </w:r>
      <w:r w:rsidR="0049085D">
        <w:t xml:space="preserve"> and that the refusal of any or all life-sustaining treatment may result in my death</w:t>
      </w:r>
      <w:r w:rsidRPr="002A0D18">
        <w:t xml:space="preserve">. </w:t>
      </w:r>
    </w:p>
    <w:p w14:paraId="3326416C" w14:textId="79928C52" w:rsidR="00F52C4F" w:rsidRPr="002A0D18" w:rsidRDefault="00DD009B" w:rsidP="00F52C4F">
      <w:pPr>
        <w:pStyle w:val="Heading2"/>
      </w:pPr>
      <w:r w:rsidRPr="002A0D18">
        <w:t xml:space="preserve">4. </w:t>
      </w:r>
      <w:r w:rsidR="00F52C4F" w:rsidRPr="002A0D18">
        <w:t xml:space="preserve">My Refusals of </w:t>
      </w:r>
      <w:r w:rsidR="0049085D">
        <w:t xml:space="preserve">Life-Sustaining </w:t>
      </w:r>
      <w:r w:rsidR="00F52C4F" w:rsidRPr="002A0D18">
        <w:t>Treatment</w:t>
      </w:r>
    </w:p>
    <w:p w14:paraId="5DA89836" w14:textId="02750197" w:rsidR="00F52C4F" w:rsidRPr="002A0D18" w:rsidRDefault="00DD009B" w:rsidP="00F52C4F">
      <w:r w:rsidRPr="002A0D18">
        <w:t xml:space="preserve">I </w:t>
      </w:r>
      <w:r w:rsidR="0049085D">
        <w:t xml:space="preserve">wish to </w:t>
      </w:r>
      <w:r w:rsidRPr="002A0D18">
        <w:t>refuse the following</w:t>
      </w:r>
      <w:r w:rsidR="0049085D">
        <w:t xml:space="preserve"> life-sustaining</w:t>
      </w:r>
      <w:r w:rsidRPr="002A0D18">
        <w:t xml:space="preserve"> medical treatments, </w:t>
      </w:r>
      <w:r w:rsidR="0049085D" w:rsidRPr="002A0D18">
        <w:t>even if it may result in my death</w:t>
      </w:r>
      <w:r w:rsidR="0049085D">
        <w:t>:</w:t>
      </w:r>
    </w:p>
    <w:p w14:paraId="27E43080" w14:textId="04630402" w:rsidR="00F52C4F" w:rsidRPr="002A0D18" w:rsidRDefault="00F52C4F" w:rsidP="00F52C4F">
      <w:r w:rsidRPr="002A0D18">
        <w:fldChar w:fldCharType="begin"/>
      </w:r>
      <w:r w:rsidRPr="002A0D18">
        <w:instrText>FORMCHECKBOX</w:instrText>
      </w:r>
      <w:r w:rsidRPr="002A0D18">
        <w:fldChar w:fldCharType="separate"/>
      </w:r>
      <w:r w:rsidRPr="002A0D18">
        <w:fldChar w:fldCharType="end"/>
      </w:r>
      <w:r w:rsidRPr="002A0D18">
        <w:t xml:space="preserve">[   </w:t>
      </w:r>
      <w:proofErr w:type="gramStart"/>
      <w:r w:rsidRPr="002A0D18">
        <w:t xml:space="preserve">  ]</w:t>
      </w:r>
      <w:proofErr w:type="gramEnd"/>
      <w:r w:rsidRPr="002A0D18">
        <w:t xml:space="preserve"> Mechanical or artificial Ventilation – this may be used if you cannot breathe by yourself</w:t>
      </w:r>
    </w:p>
    <w:p w14:paraId="78257304" w14:textId="35F484C0" w:rsidR="00F52C4F" w:rsidRPr="002A0D18" w:rsidRDefault="00F52C4F" w:rsidP="00F52C4F">
      <w:r w:rsidRPr="002A0D18">
        <w:fldChar w:fldCharType="begin"/>
      </w:r>
      <w:r w:rsidRPr="002A0D18">
        <w:instrText>FORMCHECKBOX</w:instrText>
      </w:r>
      <w:r w:rsidRPr="002A0D18">
        <w:fldChar w:fldCharType="separate"/>
      </w:r>
      <w:r w:rsidRPr="002A0D18">
        <w:fldChar w:fldCharType="end"/>
      </w:r>
      <w:r w:rsidRPr="002A0D18">
        <w:t xml:space="preserve">[   </w:t>
      </w:r>
      <w:proofErr w:type="gramStart"/>
      <w:r w:rsidRPr="002A0D18">
        <w:t xml:space="preserve">  ]</w:t>
      </w:r>
      <w:proofErr w:type="gramEnd"/>
      <w:r w:rsidRPr="002A0D18">
        <w:t xml:space="preserve"> Cardiopulmonary resuscitation (CPR) – this may be used if your heart stops</w:t>
      </w:r>
    </w:p>
    <w:p w14:paraId="4FBA5C75" w14:textId="41258D0D" w:rsidR="00F52C4F" w:rsidRPr="002A0D18" w:rsidRDefault="00F52C4F" w:rsidP="00F52C4F">
      <w:r w:rsidRPr="002A0D18">
        <w:fldChar w:fldCharType="begin"/>
      </w:r>
      <w:r w:rsidRPr="002A0D18">
        <w:instrText>FORMCHECKBOX</w:instrText>
      </w:r>
      <w:r w:rsidRPr="002A0D18">
        <w:fldChar w:fldCharType="separate"/>
      </w:r>
      <w:r w:rsidRPr="002A0D18">
        <w:fldChar w:fldCharType="end"/>
      </w:r>
      <w:r w:rsidRPr="002A0D18">
        <w:t xml:space="preserve">[  </w:t>
      </w:r>
      <w:proofErr w:type="gramStart"/>
      <w:r w:rsidRPr="002A0D18">
        <w:t xml:space="preserve">  ]</w:t>
      </w:r>
      <w:proofErr w:type="gramEnd"/>
      <w:r w:rsidRPr="002A0D18">
        <w:t xml:space="preserve"> Artificial nutrition or hydration – feeding or fluids through a tube</w:t>
      </w:r>
    </w:p>
    <w:p w14:paraId="3B79E605" w14:textId="46BEA8AF" w:rsidR="00F52C4F" w:rsidRPr="002A0D18" w:rsidRDefault="00F52C4F" w:rsidP="00F52C4F">
      <w:r w:rsidRPr="002A0D18">
        <w:lastRenderedPageBreak/>
        <w:fldChar w:fldCharType="begin"/>
      </w:r>
      <w:r w:rsidRPr="002A0D18">
        <w:instrText>FORMCHECKBOX</w:instrText>
      </w:r>
      <w:r w:rsidRPr="002A0D18">
        <w:fldChar w:fldCharType="separate"/>
      </w:r>
      <w:r w:rsidRPr="002A0D18">
        <w:fldChar w:fldCharType="end"/>
      </w:r>
      <w:r w:rsidRPr="002A0D18">
        <w:t xml:space="preserve">[   </w:t>
      </w:r>
      <w:proofErr w:type="gramStart"/>
      <w:r w:rsidRPr="002A0D18">
        <w:t xml:space="preserve">  ]</w:t>
      </w:r>
      <w:proofErr w:type="gramEnd"/>
      <w:r w:rsidRPr="002A0D18">
        <w:t xml:space="preserve"> Dialysis – for kidney failure</w:t>
      </w:r>
    </w:p>
    <w:p w14:paraId="4E7A2EC6" w14:textId="1B5A19C4" w:rsidR="00F52C4F" w:rsidRPr="002A0D18" w:rsidRDefault="00F52C4F" w:rsidP="00F52C4F">
      <w:r w:rsidRPr="002A0D18">
        <w:fldChar w:fldCharType="begin"/>
      </w:r>
      <w:r w:rsidRPr="002A0D18">
        <w:instrText>FORMCHECKBOX</w:instrText>
      </w:r>
      <w:r w:rsidRPr="002A0D18">
        <w:fldChar w:fldCharType="separate"/>
      </w:r>
      <w:r w:rsidRPr="002A0D18">
        <w:fldChar w:fldCharType="end"/>
      </w:r>
      <w:r w:rsidRPr="002A0D18">
        <w:t xml:space="preserve">[   </w:t>
      </w:r>
      <w:proofErr w:type="gramStart"/>
      <w:r w:rsidRPr="002A0D18">
        <w:t xml:space="preserve">  ]</w:t>
      </w:r>
      <w:proofErr w:type="gramEnd"/>
      <w:r w:rsidRPr="002A0D18">
        <w:t xml:space="preserve"> Blood transfusion</w:t>
      </w:r>
    </w:p>
    <w:p w14:paraId="40613D6B" w14:textId="6A9B4606" w:rsidR="00F52C4F" w:rsidRPr="002A0D18" w:rsidRDefault="00F52C4F" w:rsidP="00F52C4F">
      <w:r w:rsidRPr="002A0D18">
        <w:fldChar w:fldCharType="begin"/>
      </w:r>
      <w:r w:rsidRPr="002A0D18">
        <w:instrText>FORMCHECKBOX</w:instrText>
      </w:r>
      <w:r w:rsidRPr="002A0D18">
        <w:fldChar w:fldCharType="separate"/>
      </w:r>
      <w:r w:rsidRPr="002A0D18">
        <w:fldChar w:fldCharType="end"/>
      </w:r>
      <w:r w:rsidRPr="002A0D18">
        <w:t xml:space="preserve">[   </w:t>
      </w:r>
      <w:proofErr w:type="gramStart"/>
      <w:r w:rsidRPr="002A0D18">
        <w:t xml:space="preserve">  ]</w:t>
      </w:r>
      <w:proofErr w:type="gramEnd"/>
      <w:r w:rsidRPr="002A0D18">
        <w:t xml:space="preserve"> Antibiotics – if used to treat infection</w:t>
      </w:r>
    </w:p>
    <w:p w14:paraId="6D7E0364" w14:textId="61DA3B81" w:rsidR="00F52C4F" w:rsidRPr="002A0D18" w:rsidRDefault="00F52C4F" w:rsidP="00F52C4F">
      <w:r w:rsidRPr="002A0D18">
        <w:fldChar w:fldCharType="begin"/>
      </w:r>
      <w:r w:rsidRPr="002A0D18">
        <w:instrText>FORMCHECKBOX</w:instrText>
      </w:r>
      <w:r w:rsidRPr="002A0D18">
        <w:fldChar w:fldCharType="separate"/>
      </w:r>
      <w:r w:rsidRPr="002A0D18">
        <w:fldChar w:fldCharType="end"/>
      </w:r>
      <w:r w:rsidRPr="002A0D18">
        <w:t xml:space="preserve">[   </w:t>
      </w:r>
      <w:proofErr w:type="gramStart"/>
      <w:r w:rsidRPr="002A0D18">
        <w:t xml:space="preserve">  ]</w:t>
      </w:r>
      <w:proofErr w:type="gramEnd"/>
      <w:r w:rsidRPr="002A0D18">
        <w:t xml:space="preserve"> Major Surgery – major interventions under general anaesthetic</w:t>
      </w:r>
    </w:p>
    <w:p w14:paraId="16550526" w14:textId="227146CC" w:rsidR="00F52C4F" w:rsidRPr="002A0D18" w:rsidRDefault="00F52C4F" w:rsidP="00F52C4F">
      <w:r w:rsidRPr="002A0D18">
        <w:fldChar w:fldCharType="begin"/>
      </w:r>
      <w:r w:rsidRPr="002A0D18">
        <w:instrText>FORMCHECKBOX</w:instrText>
      </w:r>
      <w:r w:rsidRPr="002A0D18">
        <w:fldChar w:fldCharType="separate"/>
      </w:r>
      <w:r w:rsidRPr="002A0D18">
        <w:fldChar w:fldCharType="end"/>
      </w:r>
      <w:r w:rsidRPr="002A0D18">
        <w:t xml:space="preserve">[   </w:t>
      </w:r>
      <w:proofErr w:type="gramStart"/>
      <w:r w:rsidRPr="002A0D18">
        <w:t xml:space="preserve">  ]</w:t>
      </w:r>
      <w:proofErr w:type="gramEnd"/>
      <w:r w:rsidRPr="002A0D18">
        <w:t xml:space="preserve"> Chemotherapy or radiotherapy – for cancer treatment</w:t>
      </w:r>
    </w:p>
    <w:p w14:paraId="1C82BC57" w14:textId="302F5233" w:rsidR="00F52C4F" w:rsidRPr="002A0D18" w:rsidRDefault="00F52C4F" w:rsidP="00F52C4F">
      <w:r w:rsidRPr="002A0D18">
        <w:t xml:space="preserve">[   </w:t>
      </w:r>
      <w:proofErr w:type="gramStart"/>
      <w:r w:rsidRPr="002A0D18">
        <w:t xml:space="preserve">  ]</w:t>
      </w:r>
      <w:proofErr w:type="gramEnd"/>
      <w:r w:rsidRPr="002A0D18">
        <w:t xml:space="preserve"> Any other life-sustaining treatment</w:t>
      </w:r>
    </w:p>
    <w:p w14:paraId="56B332FC" w14:textId="2E1C1F67" w:rsidR="00F52C4F" w:rsidRPr="002A0D18" w:rsidRDefault="00464A2B" w:rsidP="00F52C4F">
      <w:pPr>
        <w:pStyle w:val="Heading2"/>
      </w:pPr>
      <w:r>
        <w:t xml:space="preserve">5. </w:t>
      </w:r>
      <w:r w:rsidR="00F52C4F" w:rsidRPr="002A0D18">
        <w:t>Circumstances Where These Refusals Apply</w:t>
      </w:r>
    </w:p>
    <w:p w14:paraId="33B7BF85" w14:textId="3C29CBDC" w:rsidR="00F52C4F" w:rsidRPr="002A0D18" w:rsidRDefault="003139CA" w:rsidP="00F52C4F">
      <w:r>
        <w:t xml:space="preserve">I have ticked </w:t>
      </w:r>
      <w:r w:rsidR="00F52C4F" w:rsidRPr="002A0D18">
        <w:t xml:space="preserve">any situations where </w:t>
      </w:r>
      <w:r>
        <w:t xml:space="preserve">I </w:t>
      </w:r>
      <w:r w:rsidR="00F52C4F" w:rsidRPr="002A0D18">
        <w:t xml:space="preserve">wish </w:t>
      </w:r>
      <w:r w:rsidR="0049085D">
        <w:t>my</w:t>
      </w:r>
      <w:r w:rsidR="00F52C4F" w:rsidRPr="002A0D18">
        <w:t xml:space="preserve"> treatment refusals to apply:</w:t>
      </w:r>
    </w:p>
    <w:p w14:paraId="4895DC24" w14:textId="61878B13" w:rsidR="00F52C4F" w:rsidRPr="002A0D18" w:rsidRDefault="002A0D18" w:rsidP="00F52C4F">
      <w:pPr>
        <w:pStyle w:val="ListBullet"/>
        <w:numPr>
          <w:ilvl w:val="0"/>
          <w:numId w:val="0"/>
        </w:numPr>
        <w:ind w:left="360" w:hanging="36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</w:t>
      </w:r>
      <w:r w:rsidR="00F52C4F" w:rsidRPr="002A0D18">
        <w:t>Advanced dementia – with persistent symptoms or behaviours such as</w:t>
      </w:r>
    </w:p>
    <w:p w14:paraId="50E0069D" w14:textId="2325541B" w:rsidR="00F52C4F" w:rsidRPr="002A0D18" w:rsidRDefault="00F52C4F" w:rsidP="00F52C4F">
      <w:pPr>
        <w:pStyle w:val="ListBullet"/>
        <w:numPr>
          <w:ilvl w:val="0"/>
          <w:numId w:val="10"/>
        </w:numPr>
      </w:pPr>
      <w:r w:rsidRPr="002A0D18">
        <w:t>Severe memory loss</w:t>
      </w:r>
    </w:p>
    <w:p w14:paraId="1FF824C4" w14:textId="11379A5E" w:rsidR="00F52C4F" w:rsidRPr="002A0D18" w:rsidRDefault="00F52C4F" w:rsidP="00F52C4F">
      <w:pPr>
        <w:pStyle w:val="ListBullet"/>
        <w:numPr>
          <w:ilvl w:val="0"/>
          <w:numId w:val="10"/>
        </w:numPr>
      </w:pPr>
      <w:r w:rsidRPr="002A0D18">
        <w:t>Inability to recognize close family</w:t>
      </w:r>
    </w:p>
    <w:p w14:paraId="4C4395D7" w14:textId="07102843" w:rsidR="00F52C4F" w:rsidRPr="002A0D18" w:rsidRDefault="00F52C4F" w:rsidP="00F52C4F">
      <w:pPr>
        <w:pStyle w:val="ListBullet"/>
        <w:numPr>
          <w:ilvl w:val="0"/>
          <w:numId w:val="10"/>
        </w:numPr>
      </w:pPr>
      <w:r w:rsidRPr="002A0D18">
        <w:t>Inability to understand my environment</w:t>
      </w:r>
    </w:p>
    <w:p w14:paraId="15CEFDAD" w14:textId="7933D7BA" w:rsidR="00F52C4F" w:rsidRPr="002A0D18" w:rsidRDefault="00F52C4F" w:rsidP="00F52C4F">
      <w:pPr>
        <w:pStyle w:val="ListBullet"/>
        <w:numPr>
          <w:ilvl w:val="0"/>
          <w:numId w:val="10"/>
        </w:numPr>
      </w:pPr>
      <w:r w:rsidRPr="002A0D18">
        <w:t>Loss of ability to speak coherently</w:t>
      </w:r>
    </w:p>
    <w:p w14:paraId="2B44CE7B" w14:textId="26713F14" w:rsidR="00F52C4F" w:rsidRPr="002A0D18" w:rsidRDefault="00F52C4F" w:rsidP="00F52C4F">
      <w:pPr>
        <w:pStyle w:val="ListBullet"/>
        <w:numPr>
          <w:ilvl w:val="0"/>
          <w:numId w:val="10"/>
        </w:numPr>
      </w:pPr>
      <w:r w:rsidRPr="002A0D18">
        <w:t>Complete dependence on others for basic care</w:t>
      </w:r>
    </w:p>
    <w:p w14:paraId="3AC27F41" w14:textId="36B289FF" w:rsidR="00F52C4F" w:rsidRPr="002A0D18" w:rsidRDefault="00F52C4F" w:rsidP="00F52C4F">
      <w:pPr>
        <w:pStyle w:val="ListBullet"/>
        <w:numPr>
          <w:ilvl w:val="0"/>
          <w:numId w:val="10"/>
        </w:numPr>
      </w:pPr>
      <w:bookmarkStart w:id="0" w:name="_Hlk196162059"/>
      <w:r w:rsidRPr="002A0D18">
        <w:t>Evidence of being in considerable pain</w:t>
      </w:r>
      <w:bookmarkEnd w:id="0"/>
    </w:p>
    <w:p w14:paraId="09B220C6" w14:textId="22A0CCB2" w:rsidR="00F52C4F" w:rsidRPr="002A0D18" w:rsidRDefault="002A0D18" w:rsidP="00F52C4F">
      <w:pPr>
        <w:pStyle w:val="NoSpacing"/>
        <w:rPr>
          <w:lang w:val="en-GB"/>
        </w:rPr>
      </w:pPr>
      <w:r>
        <w:t xml:space="preserve">[ </w:t>
      </w:r>
      <w:proofErr w:type="gramStart"/>
      <w:r>
        <w:t xml:space="preserve">  ]</w:t>
      </w:r>
      <w:proofErr w:type="gramEnd"/>
      <w:r>
        <w:t xml:space="preserve"> </w:t>
      </w:r>
      <w:r w:rsidR="00F52C4F" w:rsidRPr="002A0D18">
        <w:rPr>
          <w:lang w:val="en-GB"/>
        </w:rPr>
        <w:t>Severe brain injury – with symptoms such as</w:t>
      </w:r>
    </w:p>
    <w:p w14:paraId="11A0087A" w14:textId="536B93E9" w:rsidR="00F52C4F" w:rsidRPr="002A0D18" w:rsidRDefault="00F52C4F" w:rsidP="00F52C4F">
      <w:pPr>
        <w:pStyle w:val="NoSpacing"/>
        <w:numPr>
          <w:ilvl w:val="0"/>
          <w:numId w:val="10"/>
        </w:numPr>
        <w:rPr>
          <w:lang w:val="en-GB"/>
        </w:rPr>
      </w:pPr>
      <w:r w:rsidRPr="002A0D18">
        <w:rPr>
          <w:lang w:val="en-GB"/>
        </w:rPr>
        <w:fldChar w:fldCharType="begin"/>
      </w:r>
      <w:r w:rsidRPr="002A0D18">
        <w:rPr>
          <w:lang w:val="en-GB"/>
        </w:rPr>
        <w:instrText>FORMCHECKBOX</w:instrText>
      </w:r>
      <w:r w:rsidRPr="002A0D18">
        <w:rPr>
          <w:lang w:val="en-GB"/>
        </w:rPr>
        <w:fldChar w:fldCharType="separate"/>
      </w:r>
      <w:r w:rsidRPr="002A0D18">
        <w:rPr>
          <w:lang w:val="en-GB"/>
        </w:rPr>
        <w:fldChar w:fldCharType="end"/>
      </w:r>
      <w:r w:rsidRPr="002A0D18">
        <w:rPr>
          <w:lang w:val="en-GB"/>
        </w:rPr>
        <w:t>Permanent unconsciousness</w:t>
      </w:r>
    </w:p>
    <w:p w14:paraId="4371DACE" w14:textId="45AA1C9D" w:rsidR="00F52C4F" w:rsidRPr="002A0D18" w:rsidRDefault="00F52C4F" w:rsidP="00F52C4F">
      <w:pPr>
        <w:pStyle w:val="NoSpacing"/>
        <w:numPr>
          <w:ilvl w:val="0"/>
          <w:numId w:val="10"/>
        </w:numPr>
        <w:rPr>
          <w:lang w:val="en-GB"/>
        </w:rPr>
      </w:pPr>
      <w:r w:rsidRPr="002A0D18">
        <w:rPr>
          <w:lang w:val="en-GB"/>
        </w:rPr>
        <w:fldChar w:fldCharType="begin"/>
      </w:r>
      <w:r w:rsidRPr="002A0D18">
        <w:rPr>
          <w:lang w:val="en-GB"/>
        </w:rPr>
        <w:instrText>FORMCHECKBOX</w:instrText>
      </w:r>
      <w:r w:rsidRPr="002A0D18">
        <w:rPr>
          <w:lang w:val="en-GB"/>
        </w:rPr>
        <w:fldChar w:fldCharType="separate"/>
      </w:r>
      <w:r w:rsidRPr="002A0D18">
        <w:rPr>
          <w:lang w:val="en-GB"/>
        </w:rPr>
        <w:fldChar w:fldCharType="end"/>
      </w:r>
      <w:r w:rsidRPr="002A0D18">
        <w:rPr>
          <w:lang w:val="en-GB"/>
        </w:rPr>
        <w:t>Minimal awareness with no communication</w:t>
      </w:r>
    </w:p>
    <w:p w14:paraId="01E3EA4E" w14:textId="0DD10095" w:rsidR="00F52C4F" w:rsidRPr="002A0D18" w:rsidRDefault="00F52C4F" w:rsidP="00F52C4F">
      <w:pPr>
        <w:pStyle w:val="NoSpacing"/>
        <w:numPr>
          <w:ilvl w:val="0"/>
          <w:numId w:val="10"/>
        </w:numPr>
        <w:rPr>
          <w:lang w:val="en-GB"/>
        </w:rPr>
      </w:pPr>
      <w:r w:rsidRPr="002A0D18">
        <w:rPr>
          <w:lang w:val="en-GB"/>
        </w:rPr>
        <w:fldChar w:fldCharType="begin"/>
      </w:r>
      <w:r w:rsidRPr="002A0D18">
        <w:rPr>
          <w:lang w:val="en-GB"/>
        </w:rPr>
        <w:instrText>FORMCHECKBOX</w:instrText>
      </w:r>
      <w:r w:rsidRPr="002A0D18">
        <w:rPr>
          <w:lang w:val="en-GB"/>
        </w:rPr>
        <w:fldChar w:fldCharType="separate"/>
      </w:r>
      <w:r w:rsidRPr="002A0D18">
        <w:rPr>
          <w:lang w:val="en-GB"/>
        </w:rPr>
        <w:fldChar w:fldCharType="end"/>
      </w:r>
      <w:r w:rsidRPr="002A0D18">
        <w:rPr>
          <w:lang w:val="en-GB"/>
        </w:rPr>
        <w:t>Loss of voluntary movement</w:t>
      </w:r>
    </w:p>
    <w:p w14:paraId="1FA0612B" w14:textId="4AF12EAE" w:rsidR="00F52C4F" w:rsidRPr="002A0D18" w:rsidRDefault="00F52C4F" w:rsidP="00F52C4F">
      <w:pPr>
        <w:pStyle w:val="NoSpacing"/>
        <w:numPr>
          <w:ilvl w:val="0"/>
          <w:numId w:val="10"/>
        </w:numPr>
        <w:rPr>
          <w:lang w:val="en-GB"/>
        </w:rPr>
      </w:pPr>
      <w:r w:rsidRPr="002A0D18">
        <w:rPr>
          <w:lang w:val="en-GB"/>
        </w:rPr>
        <w:fldChar w:fldCharType="begin"/>
      </w:r>
      <w:r w:rsidRPr="002A0D18">
        <w:rPr>
          <w:lang w:val="en-GB"/>
        </w:rPr>
        <w:instrText>FORMCHECKBOX</w:instrText>
      </w:r>
      <w:r w:rsidRPr="002A0D18">
        <w:rPr>
          <w:lang w:val="en-GB"/>
        </w:rPr>
        <w:fldChar w:fldCharType="separate"/>
      </w:r>
      <w:r w:rsidRPr="002A0D18">
        <w:rPr>
          <w:lang w:val="en-GB"/>
        </w:rPr>
        <w:fldChar w:fldCharType="end"/>
      </w:r>
      <w:r w:rsidRPr="002A0D18">
        <w:rPr>
          <w:lang w:val="en-GB"/>
        </w:rPr>
        <w:t>Dependence on life support</w:t>
      </w:r>
    </w:p>
    <w:p w14:paraId="761EADA0" w14:textId="486B7870" w:rsidR="00F52C4F" w:rsidRPr="002A0D18" w:rsidRDefault="00F52C4F" w:rsidP="00F52C4F">
      <w:pPr>
        <w:pStyle w:val="ListParagraph"/>
        <w:numPr>
          <w:ilvl w:val="0"/>
          <w:numId w:val="10"/>
        </w:numPr>
      </w:pPr>
      <w:r w:rsidRPr="002A0D18">
        <w:t>Evidence of being in considerable pain</w:t>
      </w:r>
    </w:p>
    <w:p w14:paraId="66BC7641" w14:textId="0DD99060" w:rsidR="00F52C4F" w:rsidRPr="002A0D18" w:rsidRDefault="002A0D18" w:rsidP="00F52C4F">
      <w:pPr>
        <w:pStyle w:val="NoSpacing"/>
        <w:rPr>
          <w:lang w:val="en-GB"/>
        </w:rPr>
      </w:pPr>
      <w:r>
        <w:t xml:space="preserve">[ </w:t>
      </w:r>
      <w:proofErr w:type="gramStart"/>
      <w:r>
        <w:t xml:space="preserve">  ]</w:t>
      </w:r>
      <w:proofErr w:type="gramEnd"/>
      <w:r>
        <w:t xml:space="preserve"> </w:t>
      </w:r>
      <w:r w:rsidR="00F52C4F" w:rsidRPr="002A0D18">
        <w:rPr>
          <w:lang w:val="en-GB"/>
        </w:rPr>
        <w:t>Diseases of the central nervous system – with symptoms such as</w:t>
      </w:r>
    </w:p>
    <w:p w14:paraId="67117EF7" w14:textId="20B6A30C" w:rsidR="00F52C4F" w:rsidRPr="002A0D18" w:rsidRDefault="00F52C4F" w:rsidP="00F52C4F">
      <w:pPr>
        <w:pStyle w:val="NoSpacing"/>
        <w:numPr>
          <w:ilvl w:val="0"/>
          <w:numId w:val="10"/>
        </w:numPr>
        <w:rPr>
          <w:lang w:val="en-GB"/>
        </w:rPr>
      </w:pPr>
      <w:r w:rsidRPr="002A0D18">
        <w:rPr>
          <w:lang w:val="en-GB"/>
        </w:rPr>
        <w:fldChar w:fldCharType="begin"/>
      </w:r>
      <w:r w:rsidRPr="002A0D18">
        <w:rPr>
          <w:lang w:val="en-GB"/>
        </w:rPr>
        <w:instrText>FORMCHECKBOX</w:instrText>
      </w:r>
      <w:r w:rsidRPr="002A0D18">
        <w:rPr>
          <w:lang w:val="en-GB"/>
        </w:rPr>
        <w:fldChar w:fldCharType="separate"/>
      </w:r>
      <w:r w:rsidRPr="002A0D18">
        <w:rPr>
          <w:lang w:val="en-GB"/>
        </w:rPr>
        <w:fldChar w:fldCharType="end"/>
      </w:r>
      <w:r w:rsidRPr="002A0D18">
        <w:rPr>
          <w:lang w:val="en-GB"/>
        </w:rPr>
        <w:t>Progressive paralysis</w:t>
      </w:r>
    </w:p>
    <w:p w14:paraId="2540C464" w14:textId="1B4C5A1D" w:rsidR="00F52C4F" w:rsidRPr="002A0D18" w:rsidRDefault="00F52C4F" w:rsidP="00F52C4F">
      <w:pPr>
        <w:pStyle w:val="NoSpacing"/>
        <w:numPr>
          <w:ilvl w:val="0"/>
          <w:numId w:val="10"/>
        </w:numPr>
        <w:rPr>
          <w:lang w:val="en-GB"/>
        </w:rPr>
      </w:pPr>
      <w:r w:rsidRPr="002A0D18">
        <w:rPr>
          <w:lang w:val="en-GB"/>
        </w:rPr>
        <w:fldChar w:fldCharType="begin"/>
      </w:r>
      <w:r w:rsidRPr="002A0D18">
        <w:rPr>
          <w:lang w:val="en-GB"/>
        </w:rPr>
        <w:instrText>FORMCHECKBOX</w:instrText>
      </w:r>
      <w:r w:rsidRPr="002A0D18">
        <w:rPr>
          <w:lang w:val="en-GB"/>
        </w:rPr>
        <w:fldChar w:fldCharType="separate"/>
      </w:r>
      <w:r w:rsidRPr="002A0D18">
        <w:rPr>
          <w:lang w:val="en-GB"/>
        </w:rPr>
        <w:fldChar w:fldCharType="end"/>
      </w:r>
      <w:r w:rsidRPr="002A0D18">
        <w:rPr>
          <w:lang w:val="en-GB"/>
        </w:rPr>
        <w:t>Loss of ability to swallow or breathe unaided</w:t>
      </w:r>
    </w:p>
    <w:p w14:paraId="40BAF111" w14:textId="5B29BFBC" w:rsidR="00F52C4F" w:rsidRPr="002A0D18" w:rsidRDefault="00F52C4F" w:rsidP="00F52C4F">
      <w:pPr>
        <w:pStyle w:val="NoSpacing"/>
        <w:numPr>
          <w:ilvl w:val="0"/>
          <w:numId w:val="10"/>
        </w:numPr>
        <w:rPr>
          <w:lang w:val="en-GB"/>
        </w:rPr>
      </w:pPr>
      <w:r w:rsidRPr="002A0D18">
        <w:rPr>
          <w:lang w:val="en-GB"/>
        </w:rPr>
        <w:fldChar w:fldCharType="begin"/>
      </w:r>
      <w:r w:rsidRPr="002A0D18">
        <w:rPr>
          <w:lang w:val="en-GB"/>
        </w:rPr>
        <w:instrText>FORMCHECKBOX</w:instrText>
      </w:r>
      <w:r w:rsidRPr="002A0D18">
        <w:rPr>
          <w:lang w:val="en-GB"/>
        </w:rPr>
        <w:fldChar w:fldCharType="separate"/>
      </w:r>
      <w:r w:rsidRPr="002A0D18">
        <w:rPr>
          <w:lang w:val="en-GB"/>
        </w:rPr>
        <w:fldChar w:fldCharType="end"/>
      </w:r>
      <w:r w:rsidRPr="002A0D18">
        <w:rPr>
          <w:lang w:val="en-GB"/>
        </w:rPr>
        <w:t>Inability to communicate</w:t>
      </w:r>
    </w:p>
    <w:p w14:paraId="5EBEF09E" w14:textId="7B2EFDB5" w:rsidR="00F52C4F" w:rsidRPr="002A0D18" w:rsidRDefault="00F52C4F" w:rsidP="00F52C4F">
      <w:pPr>
        <w:pStyle w:val="NoSpacing"/>
        <w:numPr>
          <w:ilvl w:val="0"/>
          <w:numId w:val="10"/>
        </w:numPr>
        <w:rPr>
          <w:lang w:val="en-GB"/>
        </w:rPr>
      </w:pPr>
      <w:r w:rsidRPr="002A0D18">
        <w:rPr>
          <w:lang w:val="en-GB"/>
        </w:rPr>
        <w:fldChar w:fldCharType="begin"/>
      </w:r>
      <w:r w:rsidRPr="002A0D18">
        <w:rPr>
          <w:lang w:val="en-GB"/>
        </w:rPr>
        <w:instrText>FORMCHECKBOX</w:instrText>
      </w:r>
      <w:r w:rsidRPr="002A0D18">
        <w:rPr>
          <w:lang w:val="en-GB"/>
        </w:rPr>
        <w:fldChar w:fldCharType="separate"/>
      </w:r>
      <w:r w:rsidRPr="002A0D18">
        <w:rPr>
          <w:lang w:val="en-GB"/>
        </w:rPr>
        <w:fldChar w:fldCharType="end"/>
      </w:r>
      <w:r w:rsidRPr="002A0D18">
        <w:rPr>
          <w:lang w:val="en-GB"/>
        </w:rPr>
        <w:t>Loss of bowel and bladder control</w:t>
      </w:r>
    </w:p>
    <w:p w14:paraId="6D13DFC4" w14:textId="27A23DAD" w:rsidR="00F52C4F" w:rsidRPr="002A0D18" w:rsidRDefault="00F52C4F" w:rsidP="00F52C4F">
      <w:pPr>
        <w:pStyle w:val="NoSpacing"/>
        <w:numPr>
          <w:ilvl w:val="0"/>
          <w:numId w:val="10"/>
        </w:numPr>
        <w:rPr>
          <w:lang w:val="en-GB"/>
        </w:rPr>
      </w:pPr>
      <w:r w:rsidRPr="002A0D18">
        <w:rPr>
          <w:lang w:val="en-GB"/>
        </w:rPr>
        <w:t>Evidence of being in considerable pain</w:t>
      </w:r>
    </w:p>
    <w:p w14:paraId="752B5DB3" w14:textId="77777777" w:rsidR="00F52C4F" w:rsidRPr="002A0D18" w:rsidRDefault="00F52C4F" w:rsidP="00F52C4F">
      <w:pPr>
        <w:pStyle w:val="NoSpacing"/>
        <w:rPr>
          <w:lang w:val="en-GB"/>
        </w:rPr>
      </w:pPr>
    </w:p>
    <w:p w14:paraId="5E21B643" w14:textId="6E845FD4" w:rsidR="00F52C4F" w:rsidRPr="002A0D18" w:rsidRDefault="002A0D18" w:rsidP="00F52C4F">
      <w:pPr>
        <w:pStyle w:val="NoSpacing"/>
        <w:rPr>
          <w:lang w:val="en-GB"/>
        </w:rPr>
      </w:pPr>
      <w:r>
        <w:t xml:space="preserve">[ </w:t>
      </w:r>
      <w:proofErr w:type="gramStart"/>
      <w:r>
        <w:t xml:space="preserve">  ]</w:t>
      </w:r>
      <w:proofErr w:type="gramEnd"/>
      <w:r>
        <w:t xml:space="preserve"> </w:t>
      </w:r>
      <w:r w:rsidR="00F52C4F" w:rsidRPr="002A0D18">
        <w:rPr>
          <w:lang w:val="en-GB"/>
        </w:rPr>
        <w:t>Terminal illness – where there is</w:t>
      </w:r>
    </w:p>
    <w:p w14:paraId="4E5A1283" w14:textId="49164CA6" w:rsidR="00F52C4F" w:rsidRPr="002A0D18" w:rsidRDefault="00F52C4F" w:rsidP="00F52C4F">
      <w:pPr>
        <w:pStyle w:val="NoSpacing"/>
        <w:numPr>
          <w:ilvl w:val="0"/>
          <w:numId w:val="10"/>
        </w:numPr>
        <w:rPr>
          <w:lang w:val="en-GB"/>
        </w:rPr>
      </w:pPr>
      <w:r w:rsidRPr="002A0D18">
        <w:rPr>
          <w:lang w:val="en-GB"/>
        </w:rPr>
        <w:fldChar w:fldCharType="begin"/>
      </w:r>
      <w:r w:rsidRPr="002A0D18">
        <w:rPr>
          <w:lang w:val="en-GB"/>
        </w:rPr>
        <w:instrText>FORMCHECKBOX</w:instrText>
      </w:r>
      <w:r w:rsidRPr="002A0D18">
        <w:rPr>
          <w:lang w:val="en-GB"/>
        </w:rPr>
        <w:fldChar w:fldCharType="separate"/>
      </w:r>
      <w:r w:rsidRPr="002A0D18">
        <w:rPr>
          <w:lang w:val="en-GB"/>
        </w:rPr>
        <w:fldChar w:fldCharType="end"/>
      </w:r>
      <w:r w:rsidRPr="002A0D18">
        <w:rPr>
          <w:lang w:val="en-GB"/>
        </w:rPr>
        <w:t>No prospect of recovery</w:t>
      </w:r>
    </w:p>
    <w:p w14:paraId="70851430" w14:textId="0A83D084" w:rsidR="00F52C4F" w:rsidRPr="002A0D18" w:rsidRDefault="00F52C4F" w:rsidP="00F52C4F">
      <w:pPr>
        <w:pStyle w:val="NoSpacing"/>
        <w:numPr>
          <w:ilvl w:val="0"/>
          <w:numId w:val="10"/>
        </w:numPr>
        <w:rPr>
          <w:lang w:val="en-GB"/>
        </w:rPr>
      </w:pPr>
      <w:r w:rsidRPr="002A0D18">
        <w:rPr>
          <w:lang w:val="en-GB"/>
        </w:rPr>
        <w:fldChar w:fldCharType="begin"/>
      </w:r>
      <w:r w:rsidRPr="002A0D18">
        <w:rPr>
          <w:lang w:val="en-GB"/>
        </w:rPr>
        <w:instrText>FORMCHECKBOX</w:instrText>
      </w:r>
      <w:r w:rsidRPr="002A0D18">
        <w:rPr>
          <w:lang w:val="en-GB"/>
        </w:rPr>
        <w:fldChar w:fldCharType="separate"/>
      </w:r>
      <w:r w:rsidRPr="002A0D18">
        <w:rPr>
          <w:lang w:val="en-GB"/>
        </w:rPr>
        <w:fldChar w:fldCharType="end"/>
      </w:r>
      <w:r w:rsidRPr="002A0D18">
        <w:rPr>
          <w:lang w:val="en-GB"/>
        </w:rPr>
        <w:t>Uncontrolled pain or suffering</w:t>
      </w:r>
    </w:p>
    <w:p w14:paraId="3C646528" w14:textId="3E5BF667" w:rsidR="00F52C4F" w:rsidRPr="002A0D18" w:rsidRDefault="00F52C4F" w:rsidP="00F52C4F">
      <w:pPr>
        <w:pStyle w:val="NoSpacing"/>
        <w:numPr>
          <w:ilvl w:val="0"/>
          <w:numId w:val="10"/>
        </w:numPr>
        <w:rPr>
          <w:lang w:val="en-GB"/>
        </w:rPr>
      </w:pPr>
      <w:r w:rsidRPr="002A0D18">
        <w:rPr>
          <w:lang w:val="en-GB"/>
        </w:rPr>
        <w:fldChar w:fldCharType="begin"/>
      </w:r>
      <w:r w:rsidRPr="002A0D18">
        <w:rPr>
          <w:lang w:val="en-GB"/>
        </w:rPr>
        <w:instrText>FORMCHECKBOX</w:instrText>
      </w:r>
      <w:r w:rsidRPr="002A0D18">
        <w:rPr>
          <w:lang w:val="en-GB"/>
        </w:rPr>
        <w:fldChar w:fldCharType="separate"/>
      </w:r>
      <w:r w:rsidRPr="002A0D18">
        <w:rPr>
          <w:lang w:val="en-GB"/>
        </w:rPr>
        <w:fldChar w:fldCharType="end"/>
      </w:r>
      <w:r w:rsidRPr="002A0D18">
        <w:rPr>
          <w:lang w:val="en-GB"/>
        </w:rPr>
        <w:t>Loss of consciousness</w:t>
      </w:r>
    </w:p>
    <w:p w14:paraId="728982C6" w14:textId="4BA9D76B" w:rsidR="00F52C4F" w:rsidRPr="002A0D18" w:rsidRDefault="00F52C4F" w:rsidP="00F52C4F">
      <w:pPr>
        <w:pStyle w:val="NoSpacing"/>
        <w:numPr>
          <w:ilvl w:val="0"/>
          <w:numId w:val="10"/>
        </w:numPr>
        <w:rPr>
          <w:lang w:val="en-GB"/>
        </w:rPr>
      </w:pPr>
      <w:r w:rsidRPr="002A0D18">
        <w:rPr>
          <w:lang w:val="en-GB"/>
        </w:rPr>
        <w:fldChar w:fldCharType="begin"/>
      </w:r>
      <w:r w:rsidRPr="002A0D18">
        <w:rPr>
          <w:lang w:val="en-GB"/>
        </w:rPr>
        <w:instrText>FORMCHECKBOX</w:instrText>
      </w:r>
      <w:r w:rsidRPr="002A0D18">
        <w:rPr>
          <w:lang w:val="en-GB"/>
        </w:rPr>
        <w:fldChar w:fldCharType="separate"/>
      </w:r>
      <w:r w:rsidRPr="002A0D18">
        <w:rPr>
          <w:lang w:val="en-GB"/>
        </w:rPr>
        <w:fldChar w:fldCharType="end"/>
      </w:r>
      <w:r w:rsidRPr="002A0D18">
        <w:rPr>
          <w:lang w:val="en-GB"/>
        </w:rPr>
        <w:t>Complete dependence for all care</w:t>
      </w:r>
    </w:p>
    <w:p w14:paraId="162460F7" w14:textId="77777777" w:rsidR="00F52C4F" w:rsidRPr="002A0D18" w:rsidRDefault="00F52C4F" w:rsidP="00F52C4F">
      <w:pPr>
        <w:pStyle w:val="NoSpacing"/>
        <w:numPr>
          <w:ilvl w:val="0"/>
          <w:numId w:val="10"/>
        </w:numPr>
        <w:rPr>
          <w:lang w:val="en-GB"/>
        </w:rPr>
      </w:pPr>
      <w:r w:rsidRPr="002A0D18">
        <w:rPr>
          <w:lang w:val="en-GB"/>
        </w:rPr>
        <w:t>Evidence of being in considerable pain</w:t>
      </w:r>
    </w:p>
    <w:p w14:paraId="673D3BA6" w14:textId="77777777" w:rsidR="00F52C4F" w:rsidRPr="002A0D18" w:rsidRDefault="00F52C4F" w:rsidP="00F52C4F">
      <w:pPr>
        <w:pStyle w:val="NoSpacing"/>
        <w:rPr>
          <w:lang w:val="en-GB"/>
        </w:rPr>
      </w:pPr>
    </w:p>
    <w:p w14:paraId="0C1738B0" w14:textId="3E06CEC7" w:rsidR="009A705E" w:rsidRPr="002A0D18" w:rsidRDefault="00464A2B">
      <w:pPr>
        <w:pStyle w:val="Heading2"/>
      </w:pPr>
      <w:r>
        <w:t>6</w:t>
      </w:r>
      <w:r w:rsidR="00803C23" w:rsidRPr="002A0D18">
        <w:t xml:space="preserve">. </w:t>
      </w:r>
      <w:r w:rsidR="00DD009B" w:rsidRPr="002A0D18">
        <w:t>To avoid any doubt</w:t>
      </w:r>
      <w:r w:rsidR="002A0D18">
        <w:t>:</w:t>
      </w:r>
    </w:p>
    <w:p w14:paraId="71E6815D" w14:textId="4D890EA5" w:rsidR="009A705E" w:rsidRPr="002A0D18" w:rsidRDefault="00DD009B">
      <w:r w:rsidRPr="002A0D18">
        <w:t xml:space="preserve">I wish to be </w:t>
      </w:r>
      <w:r w:rsidR="00464A2B">
        <w:t xml:space="preserve">given </w:t>
      </w:r>
      <w:r w:rsidRPr="002A0D18">
        <w:t>all medical treatment to alleviate pain or distress or otherwise aimed at ensuring my comfort.</w:t>
      </w:r>
    </w:p>
    <w:p w14:paraId="5A50CFF3" w14:textId="7DAD3CC3" w:rsidR="009A705E" w:rsidRDefault="0049085D">
      <w:pPr>
        <w:pStyle w:val="Heading2"/>
      </w:pPr>
      <w:r>
        <w:lastRenderedPageBreak/>
        <w:t>7</w:t>
      </w:r>
      <w:r w:rsidR="00803C23" w:rsidRPr="002A0D18">
        <w:t xml:space="preserve">. </w:t>
      </w:r>
      <w:r w:rsidR="00DD009B" w:rsidRPr="002A0D18">
        <w:t>I am making this Advance Decision because:</w:t>
      </w:r>
    </w:p>
    <w:p w14:paraId="604D87E2" w14:textId="47016CCE" w:rsidR="0049085D" w:rsidRPr="0049085D" w:rsidRDefault="0049085D" w:rsidP="0049085D">
      <w:r>
        <w:t>Here I specify my reasoning behind wanting to refuse life-sustaining treatment(s).</w:t>
      </w:r>
    </w:p>
    <w:p w14:paraId="54B75830" w14:textId="223F18C2" w:rsidR="00DD009B" w:rsidRPr="002A0D18" w:rsidRDefault="00DD009B" w:rsidP="00DD009B">
      <w:pPr>
        <w:pStyle w:val="Heading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2A0D1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[__________________________________________________________________</w:t>
      </w:r>
      <w:r w:rsidR="00414C22" w:rsidRPr="002A0D1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______________________________________</w:t>
      </w:r>
    </w:p>
    <w:p w14:paraId="783343F5" w14:textId="00915F21" w:rsidR="00414C22" w:rsidRPr="002A0D18" w:rsidRDefault="00DD009B" w:rsidP="00414C22">
      <w:pPr>
        <w:pStyle w:val="Heading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2A0D1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__________________________________________________________________</w:t>
      </w:r>
      <w:r w:rsidR="00414C22" w:rsidRPr="002A0D1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______________________________________</w:t>
      </w:r>
      <w:r w:rsidR="002A0D1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_</w:t>
      </w:r>
    </w:p>
    <w:p w14:paraId="61C309A2" w14:textId="7C14A1B3" w:rsidR="00414C22" w:rsidRPr="002A0D18" w:rsidRDefault="00414C22" w:rsidP="00414C22">
      <w:pPr>
        <w:pStyle w:val="Heading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2A0D1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_________________________________________________________________________________________________________</w:t>
      </w:r>
    </w:p>
    <w:p w14:paraId="36B56516" w14:textId="1E03B732" w:rsidR="00414C22" w:rsidRPr="002A0D18" w:rsidRDefault="00414C22" w:rsidP="00414C22">
      <w:pPr>
        <w:pStyle w:val="Heading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2A0D1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_________________________________________________________________________________________________________</w:t>
      </w:r>
    </w:p>
    <w:p w14:paraId="67F3DEFF" w14:textId="644ABCEF" w:rsidR="00414C22" w:rsidRPr="002A0D18" w:rsidRDefault="00414C22" w:rsidP="00414C22">
      <w:pPr>
        <w:pStyle w:val="Heading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2A0D1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________________________________________________________________________________________________________</w:t>
      </w:r>
      <w:r w:rsidR="00284303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_</w:t>
      </w:r>
    </w:p>
    <w:p w14:paraId="273A9201" w14:textId="76D2894B" w:rsidR="00DD009B" w:rsidRPr="002A0D18" w:rsidRDefault="00414C22" w:rsidP="00DD009B">
      <w:pPr>
        <w:pStyle w:val="Heading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2A0D1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_________________________________________________________________________________________________________</w:t>
      </w:r>
      <w:r w:rsidR="00284303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]</w:t>
      </w:r>
    </w:p>
    <w:p w14:paraId="66437058" w14:textId="1642CA34" w:rsidR="00414C22" w:rsidRPr="002A0D18" w:rsidRDefault="0049085D" w:rsidP="00AD40C7">
      <w:pPr>
        <w:pStyle w:val="Heading2"/>
      </w:pPr>
      <w:r>
        <w:t>8</w:t>
      </w:r>
      <w:r w:rsidR="00803C23" w:rsidRPr="002A0D18">
        <w:t>. Signature and Date</w:t>
      </w:r>
      <w:r w:rsidR="00AD40C7">
        <w:br/>
      </w:r>
    </w:p>
    <w:p w14:paraId="76E77CDE" w14:textId="7B52E03E" w:rsidR="00414C22" w:rsidRPr="002A0D18" w:rsidRDefault="00803C23">
      <w:bookmarkStart w:id="1" w:name="_Hlk196168978"/>
      <w:r w:rsidRPr="002A0D18">
        <w:t>Signature: [__________________________________________</w:t>
      </w:r>
      <w:r w:rsidR="00414C22" w:rsidRPr="002A0D18">
        <w:t>_________</w:t>
      </w:r>
      <w:r w:rsidR="00464A2B">
        <w:t>__________________________</w:t>
      </w:r>
      <w:r w:rsidRPr="002A0D18">
        <w:t>]</w:t>
      </w:r>
    </w:p>
    <w:p w14:paraId="05D78503" w14:textId="05E9F57D" w:rsidR="009A705E" w:rsidRPr="002A0D18" w:rsidRDefault="00803C23">
      <w:r w:rsidRPr="002A0D18">
        <w:t>Date: [_____________________________________________</w:t>
      </w:r>
      <w:r w:rsidR="00414C22" w:rsidRPr="002A0D18">
        <w:t>____________</w:t>
      </w:r>
      <w:r w:rsidRPr="002A0D18">
        <w:t>]</w:t>
      </w:r>
    </w:p>
    <w:bookmarkEnd w:id="1"/>
    <w:p w14:paraId="38166BA7" w14:textId="0ECB1623" w:rsidR="009A705E" w:rsidRPr="002A0D18" w:rsidRDefault="0049085D">
      <w:pPr>
        <w:pStyle w:val="Heading2"/>
      </w:pPr>
      <w:r>
        <w:t>9</w:t>
      </w:r>
      <w:r w:rsidR="00803C23" w:rsidRPr="002A0D18">
        <w:t>. Witness Statement</w:t>
      </w:r>
    </w:p>
    <w:p w14:paraId="4F2CBBE9" w14:textId="77777777" w:rsidR="009A705E" w:rsidRPr="002A0D18" w:rsidRDefault="00803C23">
      <w:r w:rsidRPr="002A0D18">
        <w:t>This section must be completed if you are refusing life-sustaining treatment.</w:t>
      </w:r>
    </w:p>
    <w:p w14:paraId="0231B61C" w14:textId="77777777" w:rsidR="009A705E" w:rsidRPr="002A0D18" w:rsidRDefault="00803C23">
      <w:r w:rsidRPr="002A0D18">
        <w:t>I confirm that I am aged 18 or over and that I witnessed the person named above signing this document.</w:t>
      </w:r>
    </w:p>
    <w:p w14:paraId="48240931" w14:textId="77777777" w:rsidR="009A705E" w:rsidRPr="002A0D18" w:rsidRDefault="00803C23">
      <w:r w:rsidRPr="002A0D18">
        <w:t>Witness Name: [__________________________________________]</w:t>
      </w:r>
    </w:p>
    <w:p w14:paraId="29817F69" w14:textId="3BE90D17" w:rsidR="009A705E" w:rsidRPr="002A0D18" w:rsidRDefault="00803C23">
      <w:r w:rsidRPr="002A0D18">
        <w:t>Address: [_______________________________________________]</w:t>
      </w:r>
    </w:p>
    <w:p w14:paraId="6801AB1F" w14:textId="77777777" w:rsidR="009A705E" w:rsidRPr="002A0D18" w:rsidRDefault="00803C23">
      <w:r w:rsidRPr="002A0D18">
        <w:t>Signature: [_____________________________________________]</w:t>
      </w:r>
    </w:p>
    <w:p w14:paraId="230EA525" w14:textId="77777777" w:rsidR="009A705E" w:rsidRPr="002A0D18" w:rsidRDefault="00803C23">
      <w:r w:rsidRPr="002A0D18">
        <w:t>Date: [_______________________________________________]</w:t>
      </w:r>
    </w:p>
    <w:p w14:paraId="50568DE1" w14:textId="1DF3D6F4" w:rsidR="00803C23" w:rsidRDefault="00A62737" w:rsidP="00803C23">
      <w:r>
        <w:br/>
      </w:r>
    </w:p>
    <w:p w14:paraId="0AA84CEE" w14:textId="77777777" w:rsidR="00AD40C7" w:rsidRPr="00803C23" w:rsidRDefault="00AD40C7" w:rsidP="00803C23"/>
    <w:p w14:paraId="03E250F7" w14:textId="54153041" w:rsidR="009A705E" w:rsidRPr="002A0D18" w:rsidRDefault="003139CA">
      <w:pPr>
        <w:pStyle w:val="Heading2"/>
      </w:pPr>
      <w:r>
        <w:t>I have discussed this advanced decision with:</w:t>
      </w:r>
    </w:p>
    <w:p w14:paraId="1C48C303" w14:textId="3BC40105" w:rsidR="009A705E" w:rsidRDefault="003139CA" w:rsidP="003139CA">
      <w:r>
        <w:t>The following is a list of people who I have discussed my Advance Decision with</w:t>
      </w:r>
      <w:r w:rsidR="00803C23" w:rsidRPr="002A0D18">
        <w:t>:</w:t>
      </w:r>
      <w:r>
        <w:br/>
      </w:r>
      <w:r w:rsidR="00803C23" w:rsidRPr="002A0D18">
        <w:br/>
        <w:t>[______________________________________________________________</w:t>
      </w:r>
      <w:r w:rsidR="00414C22" w:rsidRPr="002A0D18">
        <w:t>________________________________________</w:t>
      </w:r>
      <w:r w:rsidR="00803C23" w:rsidRPr="002A0D18">
        <w:t>]</w:t>
      </w:r>
    </w:p>
    <w:p w14:paraId="5638B71A" w14:textId="58D5354D" w:rsidR="003139CA" w:rsidRDefault="003139CA" w:rsidP="003139CA">
      <w:r w:rsidRPr="002A0D18">
        <w:t>[______________________________________________________________________________________________________]</w:t>
      </w:r>
    </w:p>
    <w:p w14:paraId="0E155CB2" w14:textId="347A3854" w:rsidR="00AD40C7" w:rsidRDefault="003139CA" w:rsidP="003139CA">
      <w:r w:rsidRPr="002A0D18">
        <w:t>[______________________________________________________________________________________________________]</w:t>
      </w:r>
    </w:p>
    <w:p w14:paraId="5367FC21" w14:textId="778EC061" w:rsidR="00464A2B" w:rsidRPr="002A0D18" w:rsidRDefault="00464A2B" w:rsidP="00464A2B">
      <w:pPr>
        <w:pStyle w:val="Heading2"/>
      </w:pPr>
      <w:r w:rsidRPr="002A0D18">
        <w:lastRenderedPageBreak/>
        <w:t>Storage and Notification</w:t>
      </w:r>
      <w:r w:rsidR="003139CA">
        <w:t>:</w:t>
      </w:r>
    </w:p>
    <w:p w14:paraId="5E6FC3E8" w14:textId="4B9C90D3" w:rsidR="003139CA" w:rsidRDefault="00464A2B" w:rsidP="00464A2B">
      <w:r w:rsidRPr="002A0D18">
        <w:t>People who have a copy of this Advance Decision and/or know where it is stored:</w:t>
      </w:r>
      <w:r w:rsidR="0049085D">
        <w:br/>
      </w:r>
      <w:r w:rsidRPr="002A0D18">
        <w:br/>
        <w:t>[______________________________________________________________________________________________________]</w:t>
      </w:r>
    </w:p>
    <w:p w14:paraId="43CDAC8C" w14:textId="77777777" w:rsidR="003139CA" w:rsidRDefault="003139CA" w:rsidP="003139CA">
      <w:r w:rsidRPr="002A0D18">
        <w:t>[______________________________________________________________________________________________________]</w:t>
      </w:r>
    </w:p>
    <w:p w14:paraId="475A41BC" w14:textId="4A41255A" w:rsidR="003139CA" w:rsidRDefault="003139CA" w:rsidP="003139CA">
      <w:r w:rsidRPr="002A0D18">
        <w:t>[______________________________________________________________________________________________________]</w:t>
      </w:r>
    </w:p>
    <w:p w14:paraId="46BC04FC" w14:textId="77777777" w:rsidR="00AD40C7" w:rsidRDefault="00AD40C7" w:rsidP="003139CA"/>
    <w:p w14:paraId="5E78C25B" w14:textId="6998D65C" w:rsidR="003139CA" w:rsidRPr="002A0D18" w:rsidRDefault="003139CA" w:rsidP="003139CA">
      <w:pPr>
        <w:pStyle w:val="Heading2"/>
      </w:pPr>
      <w:r>
        <w:t>I would like to have following people involved in my care:</w:t>
      </w:r>
    </w:p>
    <w:p w14:paraId="7626715E" w14:textId="64AC6275" w:rsidR="003139CA" w:rsidRDefault="003139CA" w:rsidP="003139CA">
      <w:r>
        <w:t xml:space="preserve">I would like the views of the following people </w:t>
      </w:r>
      <w:proofErr w:type="gramStart"/>
      <w:r>
        <w:t>taken into account</w:t>
      </w:r>
      <w:proofErr w:type="gramEnd"/>
      <w:r>
        <w:t xml:space="preserve"> by </w:t>
      </w:r>
      <w:r w:rsidR="00803C23">
        <w:t xml:space="preserve">my </w:t>
      </w:r>
      <w:r>
        <w:t>healthcare</w:t>
      </w:r>
      <w:r w:rsidR="00803C23">
        <w:t xml:space="preserve"> team:</w:t>
      </w:r>
      <w:r>
        <w:t xml:space="preserve"> </w:t>
      </w:r>
      <w:r>
        <w:br/>
      </w:r>
      <w:r w:rsidRPr="002A0D18">
        <w:br/>
        <w:t>[______________________________________________________________________________________________________]</w:t>
      </w:r>
    </w:p>
    <w:p w14:paraId="3BD81CFC" w14:textId="77777777" w:rsidR="003139CA" w:rsidRDefault="003139CA" w:rsidP="003139CA">
      <w:r w:rsidRPr="002A0D18">
        <w:t>[______________________________________________________________________________________________________]</w:t>
      </w:r>
    </w:p>
    <w:p w14:paraId="058F1DD9" w14:textId="3C3F77E6" w:rsidR="003139CA" w:rsidRDefault="003139CA" w:rsidP="003139CA">
      <w:r w:rsidRPr="002A0D18">
        <w:t>[______________________________________________________________________________________________________]</w:t>
      </w:r>
    </w:p>
    <w:p w14:paraId="55262BB6" w14:textId="77777777" w:rsidR="00AD40C7" w:rsidRDefault="00AD40C7" w:rsidP="003139CA"/>
    <w:p w14:paraId="2E6E152B" w14:textId="1DC53173" w:rsidR="009A705E" w:rsidRPr="002A0D18" w:rsidRDefault="0049085D" w:rsidP="0049085D">
      <w:pPr>
        <w:pStyle w:val="Heading2"/>
      </w:pPr>
      <w:r>
        <w:t>Review Dates:</w:t>
      </w:r>
    </w:p>
    <w:p w14:paraId="502EEC9C" w14:textId="5A0D1A14" w:rsidR="009A705E" w:rsidRDefault="00803C23">
      <w:r>
        <w:t xml:space="preserve">I </w:t>
      </w:r>
      <w:r w:rsidRPr="002A0D18">
        <w:t>may wish to review and update this document over time</w:t>
      </w:r>
      <w:r>
        <w:t xml:space="preserve"> to demonstrate what I have said in my Advance Decision is still what I choose.</w:t>
      </w:r>
    </w:p>
    <w:p w14:paraId="676670B4" w14:textId="77777777" w:rsidR="0049085D" w:rsidRPr="00803C23" w:rsidRDefault="0049085D" w:rsidP="0049085D">
      <w:pPr>
        <w:rPr>
          <w:b/>
          <w:bCs/>
        </w:rPr>
      </w:pPr>
      <w:r w:rsidRPr="00803C23">
        <w:rPr>
          <w:b/>
          <w:bCs/>
        </w:rPr>
        <w:t>Review 1</w:t>
      </w:r>
    </w:p>
    <w:p w14:paraId="4EDA9340" w14:textId="129B35AA" w:rsidR="0049085D" w:rsidRPr="002A0D18" w:rsidRDefault="0049085D" w:rsidP="0049085D">
      <w:r w:rsidRPr="002A0D18">
        <w:t>Signature: [___________________________________________________</w:t>
      </w:r>
      <w:r>
        <w:t>__________________________</w:t>
      </w:r>
      <w:r w:rsidRPr="002A0D18">
        <w:t>]</w:t>
      </w:r>
    </w:p>
    <w:p w14:paraId="08137E55" w14:textId="320D3F0A" w:rsidR="00803C23" w:rsidRPr="00AD40C7" w:rsidRDefault="0049085D">
      <w:r w:rsidRPr="002A0D18">
        <w:t>Date: [_________________________________________________________]</w:t>
      </w:r>
      <w:r w:rsidR="00AD40C7">
        <w:br/>
      </w:r>
    </w:p>
    <w:p w14:paraId="640B41CC" w14:textId="755990C3" w:rsidR="0049085D" w:rsidRPr="00803C23" w:rsidRDefault="0049085D">
      <w:pPr>
        <w:rPr>
          <w:b/>
          <w:bCs/>
        </w:rPr>
      </w:pPr>
      <w:r w:rsidRPr="00803C23">
        <w:rPr>
          <w:b/>
          <w:bCs/>
        </w:rPr>
        <w:t>Review 2</w:t>
      </w:r>
    </w:p>
    <w:p w14:paraId="0B037821" w14:textId="77777777" w:rsidR="0049085D" w:rsidRPr="002A0D18" w:rsidRDefault="0049085D" w:rsidP="0049085D">
      <w:r w:rsidRPr="002A0D18">
        <w:t>Signature: [___________________________________________________</w:t>
      </w:r>
      <w:r>
        <w:t>__________________________</w:t>
      </w:r>
      <w:r w:rsidRPr="002A0D18">
        <w:t>]</w:t>
      </w:r>
    </w:p>
    <w:p w14:paraId="76381F25" w14:textId="50C136C6" w:rsidR="00803C23" w:rsidRPr="00AD40C7" w:rsidRDefault="0049085D">
      <w:r w:rsidRPr="002A0D18">
        <w:t>Date: [_________________________________________________________]</w:t>
      </w:r>
      <w:r w:rsidR="00AD40C7">
        <w:br/>
      </w:r>
    </w:p>
    <w:p w14:paraId="2B298502" w14:textId="6EE22F29" w:rsidR="0049085D" w:rsidRPr="00803C23" w:rsidRDefault="0049085D">
      <w:pPr>
        <w:rPr>
          <w:b/>
          <w:bCs/>
        </w:rPr>
      </w:pPr>
      <w:r w:rsidRPr="00803C23">
        <w:rPr>
          <w:b/>
          <w:bCs/>
        </w:rPr>
        <w:t>Review 3</w:t>
      </w:r>
    </w:p>
    <w:p w14:paraId="0A40D4F4" w14:textId="77777777" w:rsidR="0049085D" w:rsidRPr="002A0D18" w:rsidRDefault="0049085D" w:rsidP="0049085D">
      <w:r w:rsidRPr="002A0D18">
        <w:t>Signature: [___________________________________________________</w:t>
      </w:r>
      <w:r>
        <w:t>__________________________</w:t>
      </w:r>
      <w:r w:rsidRPr="002A0D18">
        <w:t>]</w:t>
      </w:r>
    </w:p>
    <w:p w14:paraId="467B0C60" w14:textId="6E844C56" w:rsidR="0049085D" w:rsidRDefault="0049085D">
      <w:r w:rsidRPr="002A0D18">
        <w:t>Date: [_________________________________________________________]</w:t>
      </w:r>
    </w:p>
    <w:p w14:paraId="0F9B29D1" w14:textId="77777777" w:rsidR="00B96BFB" w:rsidRDefault="00B96BFB"/>
    <w:p w14:paraId="6D7DB02E" w14:textId="7D890FEC" w:rsidR="00B96BFB" w:rsidRPr="00A62737" w:rsidRDefault="003240AF">
      <w:pPr>
        <w:rPr>
          <w:sz w:val="20"/>
          <w:szCs w:val="20"/>
        </w:rPr>
      </w:pPr>
      <w:r w:rsidRPr="00A62737">
        <w:rPr>
          <w:sz w:val="20"/>
          <w:szCs w:val="20"/>
        </w:rPr>
        <w:t xml:space="preserve">Guidance </w:t>
      </w:r>
      <w:r w:rsidR="00A62737" w:rsidRPr="00A62737">
        <w:rPr>
          <w:sz w:val="20"/>
          <w:szCs w:val="20"/>
        </w:rPr>
        <w:t>on</w:t>
      </w:r>
      <w:r w:rsidRPr="00A62737">
        <w:rPr>
          <w:sz w:val="20"/>
          <w:szCs w:val="20"/>
        </w:rPr>
        <w:t xml:space="preserve"> completion </w:t>
      </w:r>
      <w:r w:rsidR="00A62737" w:rsidRPr="00A62737">
        <w:rPr>
          <w:sz w:val="20"/>
          <w:szCs w:val="20"/>
        </w:rPr>
        <w:t xml:space="preserve">and extra copies can be found at </w:t>
      </w:r>
      <w:r w:rsidR="00B96BFB" w:rsidRPr="00A62737">
        <w:rPr>
          <w:sz w:val="20"/>
          <w:szCs w:val="20"/>
        </w:rPr>
        <w:t>N</w:t>
      </w:r>
      <w:r w:rsidRPr="00A62737">
        <w:rPr>
          <w:sz w:val="20"/>
          <w:szCs w:val="20"/>
        </w:rPr>
        <w:t xml:space="preserve">ot So Grave </w:t>
      </w:r>
      <w:hyperlink r:id="rId8" w:history="1">
        <w:r w:rsidRPr="00A62737">
          <w:rPr>
            <w:rStyle w:val="Hyperlink"/>
            <w:sz w:val="20"/>
            <w:szCs w:val="20"/>
          </w:rPr>
          <w:t>www.notsograve.co.uk</w:t>
        </w:r>
      </w:hyperlink>
      <w:r w:rsidRPr="00A62737">
        <w:rPr>
          <w:sz w:val="20"/>
          <w:szCs w:val="20"/>
        </w:rPr>
        <w:t xml:space="preserve">  </w:t>
      </w:r>
    </w:p>
    <w:sectPr w:rsidR="00B96BFB" w:rsidRPr="00A62737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30A4D" w14:textId="77777777" w:rsidR="001D133E" w:rsidRDefault="001D133E" w:rsidP="00803C23">
      <w:pPr>
        <w:spacing w:after="0" w:line="240" w:lineRule="auto"/>
      </w:pPr>
      <w:r>
        <w:separator/>
      </w:r>
    </w:p>
  </w:endnote>
  <w:endnote w:type="continuationSeparator" w:id="0">
    <w:p w14:paraId="52D950B5" w14:textId="77777777" w:rsidR="001D133E" w:rsidRDefault="001D133E" w:rsidP="0080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C2980" w14:textId="332D6A9E" w:rsidR="00A74D78" w:rsidRPr="00A62737" w:rsidRDefault="00953BC8" w:rsidP="00A74D78">
    <w:pPr>
      <w:pStyle w:val="Footer"/>
      <w:jc w:val="right"/>
      <w:rPr>
        <w:sz w:val="18"/>
        <w:szCs w:val="18"/>
      </w:rPr>
    </w:pPr>
    <w:r w:rsidRPr="00A62737">
      <w:rPr>
        <w:sz w:val="18"/>
        <w:szCs w:val="18"/>
      </w:rPr>
      <w:t>AD</w:t>
    </w:r>
    <w:r w:rsidR="00A74D78" w:rsidRPr="00A62737">
      <w:rPr>
        <w:sz w:val="18"/>
        <w:szCs w:val="18"/>
      </w:rPr>
      <w:t>1NSG210425</w:t>
    </w:r>
  </w:p>
  <w:p w14:paraId="6B8204BC" w14:textId="77777777" w:rsidR="00991DCD" w:rsidRDefault="00991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17357" w14:textId="77777777" w:rsidR="001D133E" w:rsidRDefault="001D133E" w:rsidP="00803C23">
      <w:pPr>
        <w:spacing w:after="0" w:line="240" w:lineRule="auto"/>
      </w:pPr>
      <w:r>
        <w:separator/>
      </w:r>
    </w:p>
  </w:footnote>
  <w:footnote w:type="continuationSeparator" w:id="0">
    <w:p w14:paraId="463063B6" w14:textId="77777777" w:rsidR="001D133E" w:rsidRDefault="001D133E" w:rsidP="00803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EA7AE1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F32B4B"/>
    <w:multiLevelType w:val="hybridMultilevel"/>
    <w:tmpl w:val="72B29556"/>
    <w:lvl w:ilvl="0" w:tplc="A954AD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744027">
    <w:abstractNumId w:val="8"/>
  </w:num>
  <w:num w:numId="2" w16cid:durableId="2027902938">
    <w:abstractNumId w:val="6"/>
  </w:num>
  <w:num w:numId="3" w16cid:durableId="1889489737">
    <w:abstractNumId w:val="5"/>
  </w:num>
  <w:num w:numId="4" w16cid:durableId="923296271">
    <w:abstractNumId w:val="4"/>
  </w:num>
  <w:num w:numId="5" w16cid:durableId="1510949001">
    <w:abstractNumId w:val="7"/>
  </w:num>
  <w:num w:numId="6" w16cid:durableId="53352733">
    <w:abstractNumId w:val="3"/>
  </w:num>
  <w:num w:numId="7" w16cid:durableId="53747896">
    <w:abstractNumId w:val="2"/>
  </w:num>
  <w:num w:numId="8" w16cid:durableId="528568074">
    <w:abstractNumId w:val="1"/>
  </w:num>
  <w:num w:numId="9" w16cid:durableId="1643849460">
    <w:abstractNumId w:val="0"/>
  </w:num>
  <w:num w:numId="10" w16cid:durableId="5815299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D133E"/>
    <w:rsid w:val="00284303"/>
    <w:rsid w:val="0029639D"/>
    <w:rsid w:val="002A035F"/>
    <w:rsid w:val="002A0D18"/>
    <w:rsid w:val="002E0FEA"/>
    <w:rsid w:val="003139CA"/>
    <w:rsid w:val="003240AF"/>
    <w:rsid w:val="00326F90"/>
    <w:rsid w:val="00414C22"/>
    <w:rsid w:val="00464A2B"/>
    <w:rsid w:val="0049085D"/>
    <w:rsid w:val="005C1CE6"/>
    <w:rsid w:val="00803C23"/>
    <w:rsid w:val="00953BC8"/>
    <w:rsid w:val="00991DCD"/>
    <w:rsid w:val="009A705E"/>
    <w:rsid w:val="00A62737"/>
    <w:rsid w:val="00A74D78"/>
    <w:rsid w:val="00AA1D8D"/>
    <w:rsid w:val="00AD40C7"/>
    <w:rsid w:val="00B47730"/>
    <w:rsid w:val="00B96BFB"/>
    <w:rsid w:val="00CB0664"/>
    <w:rsid w:val="00DD009B"/>
    <w:rsid w:val="00F52C4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AEAA50"/>
  <w14:defaultImageDpi w14:val="300"/>
  <w15:docId w15:val="{3E4FFCBC-A4FC-4506-80DB-1F36D385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3240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sograve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Alex J</cp:lastModifiedBy>
  <cp:revision>9</cp:revision>
  <dcterms:created xsi:type="dcterms:W3CDTF">2025-04-21T22:11:00Z</dcterms:created>
  <dcterms:modified xsi:type="dcterms:W3CDTF">2025-04-22T18:25:00Z</dcterms:modified>
  <cp:category/>
</cp:coreProperties>
</file>