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General Psychiatric Intake Questionnaire / שאלון קבלה פסיכיאטרי כללי</w:t>
      </w:r>
    </w:p>
    <w:p>
      <w:pPr>
        <w:pStyle w:val="Heading2"/>
      </w:pPr>
      <w:r>
        <w:t>1. Demographics &amp; Contact Information</w:t>
      </w:r>
    </w:p>
    <w:p>
      <w:r>
        <w:t>Full Name: ______________________________________</w:t>
      </w:r>
    </w:p>
    <w:p>
      <w:r>
        <w:t>Date of Birth: ________________  Gender: ________________</w:t>
      </w:r>
    </w:p>
    <w:p>
      <w:r>
        <w:t>Phone Number: __________________________________________</w:t>
      </w:r>
    </w:p>
    <w:p>
      <w:r>
        <w:t>Email Address: _________________________________________</w:t>
      </w:r>
    </w:p>
    <w:p>
      <w:r>
        <w:t>Address: _______________________________________________</w:t>
      </w:r>
    </w:p>
    <w:p>
      <w:r>
        <w:t>Emergency Contact Name &amp; Phone: _________________________</w:t>
      </w:r>
    </w:p>
    <w:p>
      <w:r>
        <w:t>Relationship to Patient: ________________________________</w:t>
      </w:r>
    </w:p>
    <w:p>
      <w:pPr>
        <w:pStyle w:val="Heading2"/>
      </w:pPr>
      <w:r>
        <w:br/>
        <w:t>1. פרטים אישיים ומידע ליצירת קשר</w:t>
      </w:r>
    </w:p>
    <w:p>
      <w:r>
        <w:t>שם מלא: ______________________________________</w:t>
      </w:r>
    </w:p>
    <w:p>
      <w:r>
        <w:t>תאריך לידה: ________________  מין: ________________</w:t>
      </w:r>
    </w:p>
    <w:p>
      <w:r>
        <w:t>מספר טלפון: __________________________________________</w:t>
      </w:r>
    </w:p>
    <w:p>
      <w:r>
        <w:t>דוא"ל: _________________________________________</w:t>
      </w:r>
    </w:p>
    <w:p>
      <w:r>
        <w:t>כתובת: _______________________________________________</w:t>
      </w:r>
    </w:p>
    <w:p>
      <w:r>
        <w:t>איש קשר לשעת חירום וטלפון: _________________________</w:t>
      </w:r>
    </w:p>
    <w:p>
      <w:r>
        <w:t>קשר למטופל: ________________________________</w:t>
      </w:r>
    </w:p>
    <w:p>
      <w:pPr>
        <w:pStyle w:val="Heading2"/>
      </w:pPr>
      <w:r>
        <w:t>2. Psychiatric &amp; Medical History</w:t>
      </w:r>
    </w:p>
    <w:p>
      <w:r>
        <w:t>Please describe any previous psychiatric diagnoses or hospitalizations:</w:t>
      </w:r>
    </w:p>
    <w:p>
      <w:r>
        <w:t>_______________________________________________________________</w:t>
      </w:r>
    </w:p>
    <w:p>
      <w:r>
        <w:t>Please list any current or past medical conditions:</w:t>
      </w:r>
    </w:p>
    <w:p>
      <w:r>
        <w:t>_______________________________________________________________</w:t>
      </w:r>
    </w:p>
    <w:p>
      <w:pPr>
        <w:pStyle w:val="Heading2"/>
      </w:pPr>
      <w:r>
        <w:br/>
        <w:t>2. היסטוריה פסיכיאטרית ורפואית</w:t>
      </w:r>
    </w:p>
    <w:p>
      <w:r>
        <w:t>אנא ציין כל אבחנה פסיכיאטרית קודמת או אשפוז פסיכיאטרי:</w:t>
      </w:r>
    </w:p>
    <w:p>
      <w:r>
        <w:t>_______________________________________________________________</w:t>
      </w:r>
    </w:p>
    <w:p>
      <w:r>
        <w:t>אנא רשום כל מצב רפואי נוכחי או קודם:</w:t>
      </w:r>
    </w:p>
    <w:p>
      <w:r>
        <w:t>_______________________________________________________________</w:t>
      </w:r>
    </w:p>
    <w:p>
      <w:pPr>
        <w:pStyle w:val="Heading2"/>
      </w:pPr>
      <w:r>
        <w:t>3. Medications &amp; Allergies</w:t>
      </w:r>
    </w:p>
    <w:p>
      <w:r>
        <w:t>List all current medications and dosages:</w:t>
      </w:r>
    </w:p>
    <w:p>
      <w:r>
        <w:t>_______________________________________________________________</w:t>
      </w:r>
    </w:p>
    <w:p>
      <w:r>
        <w:t>Do you have any medication allergies? If yes, please list:</w:t>
      </w:r>
    </w:p>
    <w:p>
      <w:r>
        <w:t>_______________________________________________________________</w:t>
      </w:r>
    </w:p>
    <w:p>
      <w:pPr>
        <w:pStyle w:val="Heading2"/>
      </w:pPr>
      <w:r>
        <w:br/>
        <w:t>3. תרופות ואלרגיות</w:t>
      </w:r>
    </w:p>
    <w:p>
      <w:r>
        <w:t>רשום את כל התרופות הנוכחיות והמינונים:</w:t>
      </w:r>
    </w:p>
    <w:p>
      <w:r>
        <w:t>_______________________________________________________________</w:t>
      </w:r>
    </w:p>
    <w:p>
      <w:r>
        <w:t>האם קיימת אלרגיה לתרופות? אם כן, פרט:</w:t>
      </w:r>
    </w:p>
    <w:p>
      <w:r>
        <w:t>_______________________________________________________________</w:t>
      </w:r>
    </w:p>
    <w:p>
      <w:pPr>
        <w:pStyle w:val="Heading2"/>
      </w:pPr>
      <w:r>
        <w:t>4. Substance Use History</w:t>
      </w:r>
    </w:p>
    <w:p>
      <w:r>
        <w:t>Do you currently use or have a history of using any of the following?</w:t>
      </w:r>
    </w:p>
    <w:p>
      <w:r>
        <w:t>- Alcohol  - Cannabis  - Stimulants  - Opioids  - Other</w:t>
      </w:r>
    </w:p>
    <w:p>
      <w:r>
        <w:t>Frequency and duration: ________________________________________</w:t>
      </w:r>
    </w:p>
    <w:p>
      <w:pPr>
        <w:pStyle w:val="Heading2"/>
      </w:pPr>
      <w:r>
        <w:br/>
        <w:t>4. היסטוריה של שימוש בחומרים</w:t>
      </w:r>
    </w:p>
    <w:p>
      <w:r>
        <w:t>האם אתה משתמש כיום או השתמשת בעבר באחד מהבאים?</w:t>
      </w:r>
    </w:p>
    <w:p>
      <w:r>
        <w:t>- אלכוהול  - קנאביס  - חומרים ממריצים  - אופיאטים  - אחר</w:t>
      </w:r>
    </w:p>
    <w:p>
      <w:r>
        <w:t>תדירות ומשך: ________________________________________</w:t>
      </w:r>
    </w:p>
    <w:p>
      <w:pPr>
        <w:pStyle w:val="Heading2"/>
      </w:pPr>
      <w:r>
        <w:t>5. Trauma &amp; Family Psychiatric History</w:t>
      </w:r>
    </w:p>
    <w:p>
      <w:r>
        <w:t>Have you experienced any significant trauma or loss?</w:t>
      </w:r>
    </w:p>
    <w:p>
      <w:r>
        <w:t>_______________________________________________________________</w:t>
      </w:r>
    </w:p>
    <w:p>
      <w:r>
        <w:t>Does anyone in your family have a history of mental illness?</w:t>
      </w:r>
    </w:p>
    <w:p>
      <w:r>
        <w:t>_______________________________________________________________</w:t>
      </w:r>
    </w:p>
    <w:p>
      <w:pPr>
        <w:pStyle w:val="Heading2"/>
      </w:pPr>
      <w:r>
        <w:br/>
        <w:t>5. טראומה והיסטוריה משפחתית</w:t>
      </w:r>
    </w:p>
    <w:p>
      <w:r>
        <w:t>האם חווית טראומה משמעותית או אובדן?</w:t>
      </w:r>
    </w:p>
    <w:p>
      <w:r>
        <w:t>_______________________________________________________________</w:t>
      </w:r>
    </w:p>
    <w:p>
      <w:r>
        <w:t>האם יש במשפחתך היסטוריה של מחלות נפש?</w:t>
      </w:r>
    </w:p>
    <w:p>
      <w:r>
        <w:t>_______________________________________________________________</w:t>
      </w:r>
    </w:p>
    <w:p>
      <w:pPr>
        <w:pStyle w:val="Heading2"/>
      </w:pPr>
      <w:r>
        <w:t>6. Presenting Concerns &amp; Treatment Goals</w:t>
      </w:r>
    </w:p>
    <w:p>
      <w:r>
        <w:t>What brings you to treatment at this time?</w:t>
      </w:r>
    </w:p>
    <w:p>
      <w:r>
        <w:t>_______________________________________________________________</w:t>
      </w:r>
    </w:p>
    <w:p>
      <w:r>
        <w:t>What are your goals for treatment?</w:t>
      </w:r>
    </w:p>
    <w:p>
      <w:r>
        <w:t>_______________________________________________________________</w:t>
      </w:r>
    </w:p>
    <w:p>
      <w:pPr>
        <w:pStyle w:val="Heading2"/>
      </w:pPr>
      <w:r>
        <w:br/>
        <w:t>6. סיבת הפנייה ומטרות טיפול</w:t>
      </w:r>
    </w:p>
    <w:p>
      <w:r>
        <w:t>מה מביא אותך לטיפול כעת?</w:t>
      </w:r>
    </w:p>
    <w:p>
      <w:r>
        <w:t>_______________________________________________________________</w:t>
      </w:r>
    </w:p>
    <w:p>
      <w:r>
        <w:t>מהן המטרות שלך בטיפול?</w:t>
      </w:r>
    </w:p>
    <w:p>
      <w:r>
        <w:t>_______________________________________________________________</w:t>
      </w:r>
    </w:p>
    <w:p>
      <w:pPr>
        <w:pStyle w:val="Heading2"/>
      </w:pPr>
      <w:r>
        <w:t>7. Clinician Use Only</w:t>
      </w:r>
    </w:p>
    <w:p>
      <w:r>
        <w:t>Vitals: BP _______   HR _______   Temp _______</w:t>
      </w:r>
    </w:p>
    <w:p>
      <w:r>
        <w:t>Clinical Impressions: __________________________________________</w:t>
      </w:r>
    </w:p>
    <w:p>
      <w:r>
        <w:t>Preliminary Diagnosis: _________________________________________</w:t>
      </w:r>
    </w:p>
    <w:p>
      <w:pPr>
        <w:pStyle w:val="Heading2"/>
      </w:pPr>
      <w:r>
        <w:br/>
        <w:t>7. לשימוש הקלינאי בלבד</w:t>
      </w:r>
    </w:p>
    <w:p>
      <w:r>
        <w:t>מדדים חיוניים: לחץ דם _______   דופק _______   חום _______</w:t>
      </w:r>
    </w:p>
    <w:p>
      <w:r>
        <w:t>רשמים קליניים: __________________________________________</w:t>
      </w:r>
    </w:p>
    <w:p>
      <w:r>
        <w:t>אבחנה ראשונית: _________________________________________</w:t>
      </w:r>
    </w:p>
    <w:p>
      <w:pPr>
        <w:pStyle w:val="Heading2"/>
      </w:pPr>
      <w:r>
        <w:t>Signatures</w:t>
      </w:r>
    </w:p>
    <w:p>
      <w:r>
        <w:t>Patient Signature: ____________________  Date: ______________</w:t>
      </w:r>
    </w:p>
    <w:p>
      <w:r>
        <w:t>Clinician Signature: __________________  Date: ______________</w:t>
      </w:r>
    </w:p>
    <w:p>
      <w:pPr>
        <w:pStyle w:val="Heading2"/>
      </w:pPr>
      <w:r>
        <w:br/>
        <w:t>חתימות</w:t>
      </w:r>
    </w:p>
    <w:p>
      <w:r>
        <w:t>חתימת מטופל: ____________________  תאריך: ______________</w:t>
      </w:r>
    </w:p>
    <w:p>
      <w:r>
        <w:t>חתימת מטפל: ____________________  תאריך: 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