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5D8D" w14:textId="77777777" w:rsidR="00E6479B" w:rsidRDefault="00000000">
      <w:pPr>
        <w:pStyle w:val="Heading1"/>
      </w:pPr>
      <w:r>
        <w:rPr>
          <w:rFonts w:ascii="Apple Color Emoji" w:hAnsi="Apple Color Emoji" w:cs="Apple Color Emoji"/>
        </w:rPr>
        <w:t>🧠</w:t>
      </w:r>
      <w:r>
        <w:t xml:space="preserve"> AI Prompt Bank for Teachers (Editable)</w:t>
      </w:r>
    </w:p>
    <w:p w14:paraId="6A7AC81B" w14:textId="3A6BD7A9" w:rsidR="00E6479B" w:rsidRDefault="00000000">
      <w:r>
        <w:t xml:space="preserve">Welcome to your customizable AI Prompt Bank! Use this tool to save and organize your most useful AI prompts and the tools you love using in your classroom. You can edit, add, and adapt as your needs grow. Perfect for lesson planning, differentiation, assessment, and more. </w:t>
      </w:r>
      <w:r>
        <w:rPr>
          <w:rFonts w:ascii="Apple Color Emoji" w:hAnsi="Apple Color Emoji" w:cs="Apple Color Emoji"/>
        </w:rPr>
        <w:t>🧑</w:t>
      </w:r>
      <w:r>
        <w:t>‍</w:t>
      </w:r>
      <w:r>
        <w:rPr>
          <w:rFonts w:ascii="Apple Color Emoji" w:hAnsi="Apple Color Emoji" w:cs="Apple Color Emoji"/>
        </w:rPr>
        <w:t>🏫✨</w:t>
      </w:r>
    </w:p>
    <w:p w14:paraId="035BA481" w14:textId="60E9EFE2" w:rsidR="00E6479B" w:rsidRDefault="00000000">
      <w:pPr>
        <w:pStyle w:val="Heading2"/>
      </w:pPr>
      <w:r>
        <w:rPr>
          <w:rFonts w:ascii="Apple Color Emoji" w:hAnsi="Apple Color Emoji" w:cs="Apple Color Emoji"/>
        </w:rPr>
        <w:t>🔹</w:t>
      </w:r>
      <w:r>
        <w:t xml:space="preserve"> Section 1: My Favorite Prompts</w:t>
      </w:r>
      <w:r w:rsidR="008F74C7">
        <w:t xml:space="preserve"> </w:t>
      </w:r>
    </w:p>
    <w:tbl>
      <w:tblPr>
        <w:tblW w:w="0" w:type="auto"/>
        <w:tblLook w:val="04A0" w:firstRow="1" w:lastRow="0" w:firstColumn="1" w:lastColumn="0" w:noHBand="0" w:noVBand="1"/>
      </w:tblPr>
      <w:tblGrid>
        <w:gridCol w:w="1728"/>
        <w:gridCol w:w="1728"/>
        <w:gridCol w:w="1728"/>
        <w:gridCol w:w="1728"/>
        <w:gridCol w:w="1728"/>
      </w:tblGrid>
      <w:tr w:rsidR="00E6479B" w14:paraId="65D1AC90" w14:textId="77777777">
        <w:tc>
          <w:tcPr>
            <w:tcW w:w="1728" w:type="dxa"/>
          </w:tcPr>
          <w:p w14:paraId="06F7D4B5" w14:textId="77777777" w:rsidR="00E6479B" w:rsidRDefault="00000000">
            <w:r>
              <w:t>Prompt Name</w:t>
            </w:r>
          </w:p>
          <w:p w14:paraId="6DC2A388" w14:textId="4529B432" w:rsidR="008F74C7" w:rsidRDefault="008F74C7">
            <w:r>
              <w:t>Lesson Plan Generator</w:t>
            </w:r>
          </w:p>
        </w:tc>
        <w:tc>
          <w:tcPr>
            <w:tcW w:w="1728" w:type="dxa"/>
          </w:tcPr>
          <w:p w14:paraId="5B37379E" w14:textId="77777777" w:rsidR="00E6479B" w:rsidRDefault="00000000">
            <w:r>
              <w:t>Prompt Text</w:t>
            </w:r>
          </w:p>
          <w:p w14:paraId="5F087ADC" w14:textId="6BC200BE" w:rsidR="008F74C7" w:rsidRDefault="008F74C7">
            <w:r>
              <w:t>Create a 45-minute 5E lesson plan for 6</w:t>
            </w:r>
            <w:r w:rsidRPr="008F74C7">
              <w:rPr>
                <w:vertAlign w:val="superscript"/>
              </w:rPr>
              <w:t>th</w:t>
            </w:r>
            <w:r>
              <w:t xml:space="preserve"> grade visual arts about…</w:t>
            </w:r>
          </w:p>
        </w:tc>
        <w:tc>
          <w:tcPr>
            <w:tcW w:w="1728" w:type="dxa"/>
          </w:tcPr>
          <w:p w14:paraId="723E47FA" w14:textId="77777777" w:rsidR="00E6479B" w:rsidRDefault="00000000">
            <w:r>
              <w:t>Use Case</w:t>
            </w:r>
          </w:p>
          <w:p w14:paraId="635E3DAF" w14:textId="35A808AB" w:rsidR="008F74C7" w:rsidRDefault="008F74C7">
            <w:r>
              <w:t>Planning</w:t>
            </w:r>
          </w:p>
        </w:tc>
        <w:tc>
          <w:tcPr>
            <w:tcW w:w="1728" w:type="dxa"/>
          </w:tcPr>
          <w:p w14:paraId="55092B43" w14:textId="77777777" w:rsidR="00E6479B" w:rsidRDefault="00000000">
            <w:r>
              <w:t>AI Tool</w:t>
            </w:r>
          </w:p>
          <w:p w14:paraId="317154C4" w14:textId="0DF0A321" w:rsidR="008F74C7" w:rsidRDefault="008F74C7">
            <w:r>
              <w:t>ChatGPT</w:t>
            </w:r>
          </w:p>
        </w:tc>
        <w:tc>
          <w:tcPr>
            <w:tcW w:w="1728" w:type="dxa"/>
          </w:tcPr>
          <w:p w14:paraId="463B53AE" w14:textId="77777777" w:rsidR="00E6479B" w:rsidRDefault="00000000">
            <w:r>
              <w:t>Notes</w:t>
            </w:r>
          </w:p>
          <w:p w14:paraId="63CDB626" w14:textId="1F9AA69D" w:rsidR="008F74C7" w:rsidRDefault="008F74C7">
            <w:r>
              <w:t>Change lesson plan material as needed in prompt</w:t>
            </w:r>
          </w:p>
        </w:tc>
      </w:tr>
    </w:tbl>
    <w:p w14:paraId="37D60B92" w14:textId="77777777" w:rsidR="00E6479B" w:rsidRDefault="00000000">
      <w:pPr>
        <w:pStyle w:val="Heading2"/>
      </w:pPr>
      <w:r>
        <w:rPr>
          <w:rFonts w:ascii="Apple Color Emoji" w:hAnsi="Apple Color Emoji" w:cs="Apple Color Emoji"/>
        </w:rPr>
        <w:t>🔹</w:t>
      </w:r>
      <w:r>
        <w:t xml:space="preserve"> Section 2: Tool Tracker</w:t>
      </w:r>
    </w:p>
    <w:tbl>
      <w:tblPr>
        <w:tblW w:w="0" w:type="auto"/>
        <w:tblLook w:val="04A0" w:firstRow="1" w:lastRow="0" w:firstColumn="1" w:lastColumn="0" w:noHBand="0" w:noVBand="1"/>
      </w:tblPr>
      <w:tblGrid>
        <w:gridCol w:w="2160"/>
        <w:gridCol w:w="2160"/>
        <w:gridCol w:w="2160"/>
        <w:gridCol w:w="2160"/>
      </w:tblGrid>
      <w:tr w:rsidR="00E6479B" w14:paraId="5604EF62" w14:textId="77777777">
        <w:tc>
          <w:tcPr>
            <w:tcW w:w="2160" w:type="dxa"/>
          </w:tcPr>
          <w:p w14:paraId="2986B22A" w14:textId="77777777" w:rsidR="00E6479B" w:rsidRDefault="00000000">
            <w:r>
              <w:t>AI Tool</w:t>
            </w:r>
          </w:p>
        </w:tc>
        <w:tc>
          <w:tcPr>
            <w:tcW w:w="2160" w:type="dxa"/>
          </w:tcPr>
          <w:p w14:paraId="2F6DABBB" w14:textId="77777777" w:rsidR="00E6479B" w:rsidRDefault="00000000">
            <w:r>
              <w:t>Link/Access</w:t>
            </w:r>
          </w:p>
        </w:tc>
        <w:tc>
          <w:tcPr>
            <w:tcW w:w="2160" w:type="dxa"/>
          </w:tcPr>
          <w:p w14:paraId="1D6200CC" w14:textId="77777777" w:rsidR="00E6479B" w:rsidRDefault="00000000">
            <w:r>
              <w:t>Best For</w:t>
            </w:r>
          </w:p>
        </w:tc>
        <w:tc>
          <w:tcPr>
            <w:tcW w:w="2160" w:type="dxa"/>
          </w:tcPr>
          <w:p w14:paraId="53C5601C" w14:textId="77777777" w:rsidR="00E6479B" w:rsidRDefault="00000000">
            <w:r>
              <w:t>Teacher Notes</w:t>
            </w:r>
          </w:p>
        </w:tc>
      </w:tr>
      <w:tr w:rsidR="00E6479B" w14:paraId="04406A93" w14:textId="77777777">
        <w:tc>
          <w:tcPr>
            <w:tcW w:w="2160" w:type="dxa"/>
          </w:tcPr>
          <w:p w14:paraId="16605AF2" w14:textId="77777777" w:rsidR="00E6479B" w:rsidRDefault="00000000">
            <w:r>
              <w:t>ChatGPT</w:t>
            </w:r>
          </w:p>
        </w:tc>
        <w:tc>
          <w:tcPr>
            <w:tcW w:w="2160" w:type="dxa"/>
          </w:tcPr>
          <w:p w14:paraId="098DAF50" w14:textId="77777777" w:rsidR="00E6479B" w:rsidRDefault="00000000">
            <w:r>
              <w:t>chat.openai.com</w:t>
            </w:r>
          </w:p>
        </w:tc>
        <w:tc>
          <w:tcPr>
            <w:tcW w:w="2160" w:type="dxa"/>
          </w:tcPr>
          <w:p w14:paraId="1B8B48C9" w14:textId="77777777" w:rsidR="00E6479B" w:rsidRDefault="00000000">
            <w:r>
              <w:t>Prompts, planning</w:t>
            </w:r>
          </w:p>
        </w:tc>
        <w:tc>
          <w:tcPr>
            <w:tcW w:w="2160" w:type="dxa"/>
          </w:tcPr>
          <w:p w14:paraId="49740DC0" w14:textId="77777777" w:rsidR="00E6479B" w:rsidRDefault="00000000">
            <w:r>
              <w:t>Use GPT-4 for better detail</w:t>
            </w:r>
          </w:p>
        </w:tc>
      </w:tr>
      <w:tr w:rsidR="00E6479B" w14:paraId="7B7D9657" w14:textId="77777777">
        <w:tc>
          <w:tcPr>
            <w:tcW w:w="2160" w:type="dxa"/>
          </w:tcPr>
          <w:p w14:paraId="36454B7D" w14:textId="77777777" w:rsidR="00E6479B" w:rsidRDefault="00000000">
            <w:r>
              <w:t>MagicSchool</w:t>
            </w:r>
          </w:p>
        </w:tc>
        <w:tc>
          <w:tcPr>
            <w:tcW w:w="2160" w:type="dxa"/>
          </w:tcPr>
          <w:p w14:paraId="1B6DDC32" w14:textId="77777777" w:rsidR="00E6479B" w:rsidRDefault="00000000">
            <w:r>
              <w:t>magicschool.ai</w:t>
            </w:r>
          </w:p>
        </w:tc>
        <w:tc>
          <w:tcPr>
            <w:tcW w:w="2160" w:type="dxa"/>
          </w:tcPr>
          <w:p w14:paraId="60A51F36" w14:textId="77777777" w:rsidR="00E6479B" w:rsidRDefault="00000000">
            <w:r>
              <w:t>Teacher tasks</w:t>
            </w:r>
          </w:p>
        </w:tc>
        <w:tc>
          <w:tcPr>
            <w:tcW w:w="2160" w:type="dxa"/>
          </w:tcPr>
          <w:p w14:paraId="39AB4B89" w14:textId="77777777" w:rsidR="00E6479B" w:rsidRDefault="00000000">
            <w:r>
              <w:t>Built-in templates save time</w:t>
            </w:r>
          </w:p>
        </w:tc>
      </w:tr>
      <w:tr w:rsidR="00E6479B" w14:paraId="7D36B772" w14:textId="77777777">
        <w:tc>
          <w:tcPr>
            <w:tcW w:w="2160" w:type="dxa"/>
          </w:tcPr>
          <w:p w14:paraId="1BFD8410" w14:textId="77777777" w:rsidR="00E6479B" w:rsidRDefault="00000000">
            <w:r>
              <w:t>Canva</w:t>
            </w:r>
          </w:p>
        </w:tc>
        <w:tc>
          <w:tcPr>
            <w:tcW w:w="2160" w:type="dxa"/>
          </w:tcPr>
          <w:p w14:paraId="67C02869" w14:textId="77777777" w:rsidR="00E6479B" w:rsidRDefault="00000000">
            <w:r>
              <w:t>canva.com</w:t>
            </w:r>
          </w:p>
        </w:tc>
        <w:tc>
          <w:tcPr>
            <w:tcW w:w="2160" w:type="dxa"/>
          </w:tcPr>
          <w:p w14:paraId="51DB32BD" w14:textId="77777777" w:rsidR="00E6479B" w:rsidRDefault="00000000">
            <w:r>
              <w:t>Visuals &amp; slides</w:t>
            </w:r>
          </w:p>
        </w:tc>
        <w:tc>
          <w:tcPr>
            <w:tcW w:w="2160" w:type="dxa"/>
          </w:tcPr>
          <w:p w14:paraId="61365A65" w14:textId="77777777" w:rsidR="00E6479B" w:rsidRDefault="00000000">
            <w:r>
              <w:t>Use AI for diagrams</w:t>
            </w:r>
          </w:p>
        </w:tc>
      </w:tr>
      <w:tr w:rsidR="00E6479B" w14:paraId="446CD2FB" w14:textId="77777777">
        <w:tc>
          <w:tcPr>
            <w:tcW w:w="2160" w:type="dxa"/>
          </w:tcPr>
          <w:p w14:paraId="372879B0" w14:textId="77777777" w:rsidR="00E6479B" w:rsidRDefault="00000000">
            <w:r>
              <w:t>Curipod</w:t>
            </w:r>
          </w:p>
        </w:tc>
        <w:tc>
          <w:tcPr>
            <w:tcW w:w="2160" w:type="dxa"/>
          </w:tcPr>
          <w:p w14:paraId="26D136B9" w14:textId="77777777" w:rsidR="00E6479B" w:rsidRDefault="00000000">
            <w:r>
              <w:t>curipod.com</w:t>
            </w:r>
          </w:p>
        </w:tc>
        <w:tc>
          <w:tcPr>
            <w:tcW w:w="2160" w:type="dxa"/>
          </w:tcPr>
          <w:p w14:paraId="432D0C42" w14:textId="77777777" w:rsidR="00E6479B" w:rsidRDefault="00000000">
            <w:r>
              <w:t>Interactive lessons</w:t>
            </w:r>
          </w:p>
        </w:tc>
        <w:tc>
          <w:tcPr>
            <w:tcW w:w="2160" w:type="dxa"/>
          </w:tcPr>
          <w:p w14:paraId="323C0A88" w14:textId="77777777" w:rsidR="00E6479B" w:rsidRDefault="00000000">
            <w:r>
              <w:t>Great for student engagement</w:t>
            </w:r>
          </w:p>
        </w:tc>
      </w:tr>
    </w:tbl>
    <w:p w14:paraId="1DE6BD47" w14:textId="77777777" w:rsidR="00E6479B" w:rsidRDefault="00000000">
      <w:pPr>
        <w:pStyle w:val="Heading2"/>
      </w:pPr>
      <w:r>
        <w:rPr>
          <w:rFonts w:ascii="Apple Color Emoji" w:hAnsi="Apple Color Emoji" w:cs="Apple Color Emoji"/>
        </w:rPr>
        <w:t>🔹</w:t>
      </w:r>
      <w:r>
        <w:t xml:space="preserve"> Section 3: Modify or Add My Own</w:t>
      </w:r>
    </w:p>
    <w:tbl>
      <w:tblPr>
        <w:tblW w:w="0" w:type="auto"/>
        <w:tblLook w:val="04A0" w:firstRow="1" w:lastRow="0" w:firstColumn="1" w:lastColumn="0" w:noHBand="0" w:noVBand="1"/>
      </w:tblPr>
      <w:tblGrid>
        <w:gridCol w:w="1728"/>
        <w:gridCol w:w="1728"/>
        <w:gridCol w:w="1728"/>
        <w:gridCol w:w="1728"/>
        <w:gridCol w:w="1728"/>
      </w:tblGrid>
      <w:tr w:rsidR="00E6479B" w14:paraId="1A4419FB" w14:textId="77777777">
        <w:tc>
          <w:tcPr>
            <w:tcW w:w="1728" w:type="dxa"/>
          </w:tcPr>
          <w:p w14:paraId="37F81B52" w14:textId="77777777" w:rsidR="00E6479B" w:rsidRDefault="00000000">
            <w:r>
              <w:t>Prompt Name</w:t>
            </w:r>
          </w:p>
        </w:tc>
        <w:tc>
          <w:tcPr>
            <w:tcW w:w="1728" w:type="dxa"/>
          </w:tcPr>
          <w:p w14:paraId="443CDA0D" w14:textId="77777777" w:rsidR="00E6479B" w:rsidRDefault="00000000">
            <w:r>
              <w:t>Prompt Text</w:t>
            </w:r>
          </w:p>
        </w:tc>
        <w:tc>
          <w:tcPr>
            <w:tcW w:w="1728" w:type="dxa"/>
          </w:tcPr>
          <w:p w14:paraId="6D860694" w14:textId="77777777" w:rsidR="00E6479B" w:rsidRDefault="00000000">
            <w:r>
              <w:t>Subject</w:t>
            </w:r>
          </w:p>
        </w:tc>
        <w:tc>
          <w:tcPr>
            <w:tcW w:w="1728" w:type="dxa"/>
          </w:tcPr>
          <w:p w14:paraId="49B73E25" w14:textId="77777777" w:rsidR="00E6479B" w:rsidRDefault="00000000">
            <w:r>
              <w:t>AI Tool</w:t>
            </w:r>
          </w:p>
        </w:tc>
        <w:tc>
          <w:tcPr>
            <w:tcW w:w="1728" w:type="dxa"/>
          </w:tcPr>
          <w:p w14:paraId="15D7FE51" w14:textId="77777777" w:rsidR="00E6479B" w:rsidRDefault="00000000">
            <w:r>
              <w:t>Modifications</w:t>
            </w:r>
          </w:p>
        </w:tc>
      </w:tr>
    </w:tbl>
    <w:p w14:paraId="41A580A2" w14:textId="77777777" w:rsidR="00E85B3C" w:rsidRDefault="00E85B3C"/>
    <w:sectPr w:rsidR="00E85B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534328">
    <w:abstractNumId w:val="8"/>
  </w:num>
  <w:num w:numId="2" w16cid:durableId="960501705">
    <w:abstractNumId w:val="6"/>
  </w:num>
  <w:num w:numId="3" w16cid:durableId="769618042">
    <w:abstractNumId w:val="5"/>
  </w:num>
  <w:num w:numId="4" w16cid:durableId="895362083">
    <w:abstractNumId w:val="4"/>
  </w:num>
  <w:num w:numId="5" w16cid:durableId="1680766622">
    <w:abstractNumId w:val="7"/>
  </w:num>
  <w:num w:numId="6" w16cid:durableId="1322267770">
    <w:abstractNumId w:val="3"/>
  </w:num>
  <w:num w:numId="7" w16cid:durableId="1823963699">
    <w:abstractNumId w:val="2"/>
  </w:num>
  <w:num w:numId="8" w16cid:durableId="1605456073">
    <w:abstractNumId w:val="1"/>
  </w:num>
  <w:num w:numId="9" w16cid:durableId="344744694">
    <w:abstractNumId w:val="0"/>
  </w:num>
  <w:num w:numId="10" w16cid:durableId="9693582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F74C7"/>
    <w:rsid w:val="00AA1D8D"/>
    <w:rsid w:val="00B47730"/>
    <w:rsid w:val="00C4784B"/>
    <w:rsid w:val="00CB0664"/>
    <w:rsid w:val="00E6479B"/>
    <w:rsid w:val="00E85B3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7008E6"/>
  <w14:defaultImageDpi w14:val="300"/>
  <w15:docId w15:val="{614A941E-9D5F-824E-872E-90B23B85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4C7"/>
    <w:rPr>
      <w:sz w:val="20"/>
      <w:szCs w:val="20"/>
    </w:rPr>
  </w:style>
  <w:style w:type="paragraph" w:styleId="Heading1">
    <w:name w:val="heading 1"/>
    <w:basedOn w:val="Normal"/>
    <w:next w:val="Normal"/>
    <w:link w:val="Heading1Char"/>
    <w:uiPriority w:val="9"/>
    <w:qFormat/>
    <w:rsid w:val="008F74C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8F74C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8F74C7"/>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8F74C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8F74C7"/>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8F74C7"/>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8F74C7"/>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8F74C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F74C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basedOn w:val="Normal"/>
    <w:link w:val="NoSpacingChar"/>
    <w:uiPriority w:val="1"/>
    <w:qFormat/>
    <w:rsid w:val="008F74C7"/>
    <w:pPr>
      <w:spacing w:before="0" w:after="0" w:line="240" w:lineRule="auto"/>
    </w:pPr>
  </w:style>
  <w:style w:type="character" w:customStyle="1" w:styleId="Heading1Char">
    <w:name w:val="Heading 1 Char"/>
    <w:basedOn w:val="DefaultParagraphFont"/>
    <w:link w:val="Heading1"/>
    <w:uiPriority w:val="9"/>
    <w:rsid w:val="008F74C7"/>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8F74C7"/>
    <w:rPr>
      <w:caps/>
      <w:spacing w:val="15"/>
      <w:shd w:val="clear" w:color="auto" w:fill="DBE5F1" w:themeFill="accent1" w:themeFillTint="33"/>
    </w:rPr>
  </w:style>
  <w:style w:type="character" w:customStyle="1" w:styleId="Heading3Char">
    <w:name w:val="Heading 3 Char"/>
    <w:basedOn w:val="DefaultParagraphFont"/>
    <w:link w:val="Heading3"/>
    <w:uiPriority w:val="9"/>
    <w:rsid w:val="008F74C7"/>
    <w:rPr>
      <w:caps/>
      <w:color w:val="243F60" w:themeColor="accent1" w:themeShade="7F"/>
      <w:spacing w:val="15"/>
    </w:rPr>
  </w:style>
  <w:style w:type="paragraph" w:styleId="Title">
    <w:name w:val="Title"/>
    <w:basedOn w:val="Normal"/>
    <w:next w:val="Normal"/>
    <w:link w:val="TitleChar"/>
    <w:uiPriority w:val="10"/>
    <w:qFormat/>
    <w:rsid w:val="008F74C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8F74C7"/>
    <w:rPr>
      <w:caps/>
      <w:color w:val="4F81BD" w:themeColor="accent1"/>
      <w:spacing w:val="10"/>
      <w:kern w:val="28"/>
      <w:sz w:val="52"/>
      <w:szCs w:val="52"/>
    </w:rPr>
  </w:style>
  <w:style w:type="paragraph" w:styleId="Subtitle">
    <w:name w:val="Subtitle"/>
    <w:basedOn w:val="Normal"/>
    <w:next w:val="Normal"/>
    <w:link w:val="SubtitleChar"/>
    <w:uiPriority w:val="11"/>
    <w:qFormat/>
    <w:rsid w:val="008F74C7"/>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F74C7"/>
    <w:rPr>
      <w:caps/>
      <w:color w:val="595959" w:themeColor="text1" w:themeTint="A6"/>
      <w:spacing w:val="10"/>
      <w:sz w:val="24"/>
      <w:szCs w:val="24"/>
    </w:rPr>
  </w:style>
  <w:style w:type="paragraph" w:styleId="ListParagraph">
    <w:name w:val="List Paragraph"/>
    <w:basedOn w:val="Normal"/>
    <w:uiPriority w:val="34"/>
    <w:qFormat/>
    <w:rsid w:val="008F74C7"/>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8F74C7"/>
    <w:rPr>
      <w:i/>
      <w:iCs/>
    </w:rPr>
  </w:style>
  <w:style w:type="character" w:customStyle="1" w:styleId="QuoteChar">
    <w:name w:val="Quote Char"/>
    <w:basedOn w:val="DefaultParagraphFont"/>
    <w:link w:val="Quote"/>
    <w:uiPriority w:val="29"/>
    <w:rsid w:val="008F74C7"/>
    <w:rPr>
      <w:i/>
      <w:iCs/>
      <w:sz w:val="20"/>
      <w:szCs w:val="20"/>
    </w:rPr>
  </w:style>
  <w:style w:type="character" w:customStyle="1" w:styleId="Heading4Char">
    <w:name w:val="Heading 4 Char"/>
    <w:basedOn w:val="DefaultParagraphFont"/>
    <w:link w:val="Heading4"/>
    <w:uiPriority w:val="9"/>
    <w:semiHidden/>
    <w:rsid w:val="008F74C7"/>
    <w:rPr>
      <w:caps/>
      <w:color w:val="365F91" w:themeColor="accent1" w:themeShade="BF"/>
      <w:spacing w:val="10"/>
    </w:rPr>
  </w:style>
  <w:style w:type="character" w:customStyle="1" w:styleId="Heading5Char">
    <w:name w:val="Heading 5 Char"/>
    <w:basedOn w:val="DefaultParagraphFont"/>
    <w:link w:val="Heading5"/>
    <w:uiPriority w:val="9"/>
    <w:semiHidden/>
    <w:rsid w:val="008F74C7"/>
    <w:rPr>
      <w:caps/>
      <w:color w:val="365F91" w:themeColor="accent1" w:themeShade="BF"/>
      <w:spacing w:val="10"/>
    </w:rPr>
  </w:style>
  <w:style w:type="character" w:customStyle="1" w:styleId="Heading6Char">
    <w:name w:val="Heading 6 Char"/>
    <w:basedOn w:val="DefaultParagraphFont"/>
    <w:link w:val="Heading6"/>
    <w:uiPriority w:val="9"/>
    <w:semiHidden/>
    <w:rsid w:val="008F74C7"/>
    <w:rPr>
      <w:caps/>
      <w:color w:val="365F91" w:themeColor="accent1" w:themeShade="BF"/>
      <w:spacing w:val="10"/>
    </w:rPr>
  </w:style>
  <w:style w:type="character" w:customStyle="1" w:styleId="Heading7Char">
    <w:name w:val="Heading 7 Char"/>
    <w:basedOn w:val="DefaultParagraphFont"/>
    <w:link w:val="Heading7"/>
    <w:uiPriority w:val="9"/>
    <w:semiHidden/>
    <w:rsid w:val="008F74C7"/>
    <w:rPr>
      <w:caps/>
      <w:color w:val="365F91" w:themeColor="accent1" w:themeShade="BF"/>
      <w:spacing w:val="10"/>
    </w:rPr>
  </w:style>
  <w:style w:type="character" w:customStyle="1" w:styleId="Heading8Char">
    <w:name w:val="Heading 8 Char"/>
    <w:basedOn w:val="DefaultParagraphFont"/>
    <w:link w:val="Heading8"/>
    <w:uiPriority w:val="9"/>
    <w:semiHidden/>
    <w:rsid w:val="008F74C7"/>
    <w:rPr>
      <w:caps/>
      <w:spacing w:val="10"/>
      <w:sz w:val="18"/>
      <w:szCs w:val="18"/>
    </w:rPr>
  </w:style>
  <w:style w:type="character" w:customStyle="1" w:styleId="Heading9Char">
    <w:name w:val="Heading 9 Char"/>
    <w:basedOn w:val="DefaultParagraphFont"/>
    <w:link w:val="Heading9"/>
    <w:uiPriority w:val="9"/>
    <w:semiHidden/>
    <w:rsid w:val="008F74C7"/>
    <w:rPr>
      <w:i/>
      <w:caps/>
      <w:spacing w:val="10"/>
      <w:sz w:val="18"/>
      <w:szCs w:val="18"/>
    </w:rPr>
  </w:style>
  <w:style w:type="paragraph" w:styleId="Caption">
    <w:name w:val="caption"/>
    <w:basedOn w:val="Normal"/>
    <w:next w:val="Normal"/>
    <w:uiPriority w:val="35"/>
    <w:semiHidden/>
    <w:unhideWhenUsed/>
    <w:qFormat/>
    <w:rsid w:val="008F74C7"/>
    <w:rPr>
      <w:b/>
      <w:bCs/>
      <w:color w:val="365F91" w:themeColor="accent1" w:themeShade="BF"/>
      <w:sz w:val="16"/>
      <w:szCs w:val="16"/>
    </w:rPr>
  </w:style>
  <w:style w:type="character" w:styleId="Strong">
    <w:name w:val="Strong"/>
    <w:uiPriority w:val="22"/>
    <w:qFormat/>
    <w:rsid w:val="008F74C7"/>
    <w:rPr>
      <w:b/>
      <w:bCs/>
    </w:rPr>
  </w:style>
  <w:style w:type="character" w:styleId="Emphasis">
    <w:name w:val="Emphasis"/>
    <w:uiPriority w:val="20"/>
    <w:qFormat/>
    <w:rsid w:val="008F74C7"/>
    <w:rPr>
      <w:caps/>
      <w:color w:val="243F60" w:themeColor="accent1" w:themeShade="7F"/>
      <w:spacing w:val="5"/>
    </w:rPr>
  </w:style>
  <w:style w:type="paragraph" w:styleId="IntenseQuote">
    <w:name w:val="Intense Quote"/>
    <w:basedOn w:val="Normal"/>
    <w:next w:val="Normal"/>
    <w:link w:val="IntenseQuoteChar"/>
    <w:uiPriority w:val="30"/>
    <w:qFormat/>
    <w:rsid w:val="008F74C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8F74C7"/>
    <w:rPr>
      <w:i/>
      <w:iCs/>
      <w:color w:val="4F81BD" w:themeColor="accent1"/>
      <w:sz w:val="20"/>
      <w:szCs w:val="20"/>
    </w:rPr>
  </w:style>
  <w:style w:type="character" w:styleId="SubtleEmphasis">
    <w:name w:val="Subtle Emphasis"/>
    <w:uiPriority w:val="19"/>
    <w:qFormat/>
    <w:rsid w:val="008F74C7"/>
    <w:rPr>
      <w:i/>
      <w:iCs/>
      <w:color w:val="243F60" w:themeColor="accent1" w:themeShade="7F"/>
    </w:rPr>
  </w:style>
  <w:style w:type="character" w:styleId="IntenseEmphasis">
    <w:name w:val="Intense Emphasis"/>
    <w:uiPriority w:val="21"/>
    <w:qFormat/>
    <w:rsid w:val="008F74C7"/>
    <w:rPr>
      <w:b/>
      <w:bCs/>
      <w:caps/>
      <w:color w:val="243F60" w:themeColor="accent1" w:themeShade="7F"/>
      <w:spacing w:val="10"/>
    </w:rPr>
  </w:style>
  <w:style w:type="character" w:styleId="SubtleReference">
    <w:name w:val="Subtle Reference"/>
    <w:uiPriority w:val="31"/>
    <w:qFormat/>
    <w:rsid w:val="008F74C7"/>
    <w:rPr>
      <w:b/>
      <w:bCs/>
      <w:color w:val="4F81BD" w:themeColor="accent1"/>
    </w:rPr>
  </w:style>
  <w:style w:type="character" w:styleId="IntenseReference">
    <w:name w:val="Intense Reference"/>
    <w:uiPriority w:val="32"/>
    <w:qFormat/>
    <w:rsid w:val="008F74C7"/>
    <w:rPr>
      <w:b/>
      <w:bCs/>
      <w:i/>
      <w:iCs/>
      <w:caps/>
      <w:color w:val="4F81BD" w:themeColor="accent1"/>
    </w:rPr>
  </w:style>
  <w:style w:type="character" w:styleId="BookTitle">
    <w:name w:val="Book Title"/>
    <w:uiPriority w:val="33"/>
    <w:qFormat/>
    <w:rsid w:val="008F74C7"/>
    <w:rPr>
      <w:b/>
      <w:bCs/>
      <w:i/>
      <w:iCs/>
      <w:spacing w:val="9"/>
    </w:rPr>
  </w:style>
  <w:style w:type="paragraph" w:styleId="TOCHeading">
    <w:name w:val="TOC Heading"/>
    <w:basedOn w:val="Heading1"/>
    <w:next w:val="Normal"/>
    <w:uiPriority w:val="39"/>
    <w:semiHidden/>
    <w:unhideWhenUsed/>
    <w:qFormat/>
    <w:rsid w:val="008F74C7"/>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8F74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Hoffman, Jessica</cp:lastModifiedBy>
  <cp:revision>2</cp:revision>
  <dcterms:created xsi:type="dcterms:W3CDTF">2013-12-23T23:15:00Z</dcterms:created>
  <dcterms:modified xsi:type="dcterms:W3CDTF">2025-05-05T03:20:00Z</dcterms:modified>
  <cp:category/>
</cp:coreProperties>
</file>