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B2" w:rsidRDefault="00F32920">
      <w:pPr>
        <w:pStyle w:val="Titre1"/>
      </w:pPr>
      <w:r>
        <w:t>Planning hebdomadaire des intervenants à domicile</w:t>
      </w:r>
    </w:p>
    <w:p w:rsidR="00AE54B2" w:rsidRDefault="00F32920">
      <w:r>
        <w:t>Utilisez ce tableau pour organiser les passages des professionnels à domicile (aide à domicile, infirmier, aide-soignant, kiné, etc.) tout au long de la semaine.</w:t>
      </w:r>
    </w:p>
    <w:tbl>
      <w:tblPr>
        <w:tblStyle w:val="Grilledutableau"/>
        <w:tblW w:w="13000" w:type="dxa"/>
        <w:tblLook w:val="04A0" w:firstRow="1" w:lastRow="0" w:firstColumn="1" w:lastColumn="0" w:noHBand="0" w:noVBand="1"/>
      </w:tblPr>
      <w:tblGrid>
        <w:gridCol w:w="1625"/>
        <w:gridCol w:w="1625"/>
        <w:gridCol w:w="1625"/>
        <w:gridCol w:w="1625"/>
        <w:gridCol w:w="1625"/>
        <w:gridCol w:w="1625"/>
        <w:gridCol w:w="1625"/>
        <w:gridCol w:w="1625"/>
      </w:tblGrid>
      <w:tr w:rsidR="00AE54B2" w:rsidTr="00F15E11">
        <w:trPr>
          <w:trHeight w:val="768"/>
        </w:trPr>
        <w:tc>
          <w:tcPr>
            <w:tcW w:w="1625" w:type="dxa"/>
          </w:tcPr>
          <w:p w:rsidR="00AE54B2" w:rsidRPr="00F15E11" w:rsidRDefault="00F32920">
            <w:pPr>
              <w:rPr>
                <w:b/>
              </w:rPr>
            </w:pPr>
            <w:proofErr w:type="spellStart"/>
            <w:r w:rsidRPr="00F15E11">
              <w:rPr>
                <w:b/>
              </w:rPr>
              <w:t>Heures</w:t>
            </w:r>
            <w:proofErr w:type="spellEnd"/>
          </w:p>
        </w:tc>
        <w:tc>
          <w:tcPr>
            <w:tcW w:w="1625" w:type="dxa"/>
          </w:tcPr>
          <w:p w:rsidR="00AE54B2" w:rsidRPr="00F15E11" w:rsidRDefault="00F32920">
            <w:pPr>
              <w:rPr>
                <w:b/>
              </w:rPr>
            </w:pPr>
            <w:r w:rsidRPr="00F15E11">
              <w:rPr>
                <w:b/>
              </w:rPr>
              <w:t>Lundi</w:t>
            </w:r>
          </w:p>
        </w:tc>
        <w:tc>
          <w:tcPr>
            <w:tcW w:w="1625" w:type="dxa"/>
          </w:tcPr>
          <w:p w:rsidR="00AE54B2" w:rsidRPr="00F15E11" w:rsidRDefault="00F32920">
            <w:pPr>
              <w:rPr>
                <w:b/>
              </w:rPr>
            </w:pPr>
            <w:r w:rsidRPr="00F15E11">
              <w:rPr>
                <w:b/>
              </w:rPr>
              <w:t>Mardi</w:t>
            </w:r>
          </w:p>
        </w:tc>
        <w:tc>
          <w:tcPr>
            <w:tcW w:w="1625" w:type="dxa"/>
          </w:tcPr>
          <w:p w:rsidR="00AE54B2" w:rsidRPr="00F15E11" w:rsidRDefault="00F32920">
            <w:pPr>
              <w:rPr>
                <w:b/>
              </w:rPr>
            </w:pPr>
            <w:r w:rsidRPr="00F15E11">
              <w:rPr>
                <w:b/>
              </w:rPr>
              <w:t>Mercredi</w:t>
            </w:r>
          </w:p>
        </w:tc>
        <w:tc>
          <w:tcPr>
            <w:tcW w:w="1625" w:type="dxa"/>
          </w:tcPr>
          <w:p w:rsidR="00AE54B2" w:rsidRPr="00F15E11" w:rsidRDefault="00F32920">
            <w:pPr>
              <w:rPr>
                <w:b/>
              </w:rPr>
            </w:pPr>
            <w:r w:rsidRPr="00F15E11">
              <w:rPr>
                <w:b/>
              </w:rPr>
              <w:t>Jeudi</w:t>
            </w:r>
          </w:p>
        </w:tc>
        <w:tc>
          <w:tcPr>
            <w:tcW w:w="1625" w:type="dxa"/>
          </w:tcPr>
          <w:p w:rsidR="00AE54B2" w:rsidRPr="00F15E11" w:rsidRDefault="00F32920">
            <w:pPr>
              <w:rPr>
                <w:b/>
              </w:rPr>
            </w:pPr>
            <w:r w:rsidRPr="00F15E11">
              <w:rPr>
                <w:b/>
              </w:rPr>
              <w:t>Vendredi</w:t>
            </w:r>
          </w:p>
        </w:tc>
        <w:tc>
          <w:tcPr>
            <w:tcW w:w="1625" w:type="dxa"/>
          </w:tcPr>
          <w:p w:rsidR="00AE54B2" w:rsidRPr="00F15E11" w:rsidRDefault="00F32920">
            <w:pPr>
              <w:rPr>
                <w:b/>
              </w:rPr>
            </w:pPr>
            <w:bookmarkStart w:id="0" w:name="_GoBack"/>
            <w:r w:rsidRPr="00F15E11">
              <w:rPr>
                <w:b/>
              </w:rPr>
              <w:t>Samedi</w:t>
            </w:r>
            <w:bookmarkEnd w:id="0"/>
          </w:p>
        </w:tc>
        <w:tc>
          <w:tcPr>
            <w:tcW w:w="1625" w:type="dxa"/>
          </w:tcPr>
          <w:p w:rsidR="00AE54B2" w:rsidRPr="00F15E11" w:rsidRDefault="00F32920">
            <w:pPr>
              <w:rPr>
                <w:b/>
              </w:rPr>
            </w:pPr>
            <w:r w:rsidRPr="00F15E11">
              <w:rPr>
                <w:b/>
              </w:rPr>
              <w:t>Dimanche</w:t>
            </w:r>
          </w:p>
        </w:tc>
      </w:tr>
      <w:tr w:rsidR="00AE54B2" w:rsidTr="00F15E11">
        <w:trPr>
          <w:trHeight w:val="804"/>
        </w:trPr>
        <w:tc>
          <w:tcPr>
            <w:tcW w:w="1625" w:type="dxa"/>
          </w:tcPr>
          <w:p w:rsidR="00AE54B2" w:rsidRDefault="00F32920">
            <w:r>
              <w:t>6h - 8h</w:t>
            </w:r>
          </w:p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</w:tr>
      <w:tr w:rsidR="00AE54B2" w:rsidTr="00F15E11">
        <w:trPr>
          <w:trHeight w:val="768"/>
        </w:trPr>
        <w:tc>
          <w:tcPr>
            <w:tcW w:w="1625" w:type="dxa"/>
          </w:tcPr>
          <w:p w:rsidR="00AE54B2" w:rsidRDefault="00F32920">
            <w:r>
              <w:t>8h - 10h</w:t>
            </w:r>
          </w:p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</w:tr>
      <w:tr w:rsidR="00AE54B2" w:rsidTr="00F15E11">
        <w:trPr>
          <w:trHeight w:val="768"/>
        </w:trPr>
        <w:tc>
          <w:tcPr>
            <w:tcW w:w="1625" w:type="dxa"/>
          </w:tcPr>
          <w:p w:rsidR="00AE54B2" w:rsidRDefault="00F32920">
            <w:r>
              <w:t>10h - 12h</w:t>
            </w:r>
          </w:p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</w:tr>
      <w:tr w:rsidR="00AE54B2" w:rsidTr="00F15E11">
        <w:trPr>
          <w:trHeight w:val="768"/>
        </w:trPr>
        <w:tc>
          <w:tcPr>
            <w:tcW w:w="1625" w:type="dxa"/>
          </w:tcPr>
          <w:p w:rsidR="00AE54B2" w:rsidRDefault="00F32920">
            <w:r>
              <w:t>12h - 14h</w:t>
            </w:r>
          </w:p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</w:tr>
      <w:tr w:rsidR="00AE54B2" w:rsidTr="00F15E11">
        <w:trPr>
          <w:trHeight w:val="804"/>
        </w:trPr>
        <w:tc>
          <w:tcPr>
            <w:tcW w:w="1625" w:type="dxa"/>
          </w:tcPr>
          <w:p w:rsidR="00AE54B2" w:rsidRDefault="00F32920">
            <w:r>
              <w:t>14h - 16h</w:t>
            </w:r>
          </w:p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</w:tr>
      <w:tr w:rsidR="00AE54B2" w:rsidTr="00F15E11">
        <w:trPr>
          <w:trHeight w:val="768"/>
        </w:trPr>
        <w:tc>
          <w:tcPr>
            <w:tcW w:w="1625" w:type="dxa"/>
          </w:tcPr>
          <w:p w:rsidR="00AE54B2" w:rsidRDefault="00F32920">
            <w:r>
              <w:t>16h - 18h</w:t>
            </w:r>
          </w:p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</w:tr>
      <w:tr w:rsidR="00AE54B2" w:rsidTr="00F15E11">
        <w:trPr>
          <w:trHeight w:val="768"/>
        </w:trPr>
        <w:tc>
          <w:tcPr>
            <w:tcW w:w="1625" w:type="dxa"/>
          </w:tcPr>
          <w:p w:rsidR="00AE54B2" w:rsidRDefault="00F32920">
            <w:r>
              <w:t>18h - 20h</w:t>
            </w:r>
          </w:p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</w:tr>
      <w:tr w:rsidR="00AE54B2" w:rsidTr="00F15E11">
        <w:trPr>
          <w:trHeight w:val="841"/>
        </w:trPr>
        <w:tc>
          <w:tcPr>
            <w:tcW w:w="1625" w:type="dxa"/>
          </w:tcPr>
          <w:p w:rsidR="00AE54B2" w:rsidRDefault="00F32920">
            <w:r>
              <w:t>20h - 22h</w:t>
            </w:r>
          </w:p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  <w:tc>
          <w:tcPr>
            <w:tcW w:w="1625" w:type="dxa"/>
          </w:tcPr>
          <w:p w:rsidR="00AE54B2" w:rsidRDefault="00AE54B2"/>
        </w:tc>
      </w:tr>
    </w:tbl>
    <w:p w:rsidR="00F32920" w:rsidRDefault="00F32920"/>
    <w:sectPr w:rsidR="00F32920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E54B2"/>
    <w:rsid w:val="00B47730"/>
    <w:rsid w:val="00CB0664"/>
    <w:rsid w:val="00F15E11"/>
    <w:rsid w:val="00F329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18171AC-5B83-445C-B212-ADA4B24C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F92B90-0EDF-4080-90C1-9F9C7D1F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Compte Microsoft</cp:lastModifiedBy>
  <cp:revision>2</cp:revision>
  <dcterms:created xsi:type="dcterms:W3CDTF">2025-05-25T15:45:00Z</dcterms:created>
  <dcterms:modified xsi:type="dcterms:W3CDTF">2025-05-25T15:45:00Z</dcterms:modified>
  <cp:category/>
</cp:coreProperties>
</file>