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Modèle de Procuration Bancaire</w:t>
      </w:r>
    </w:p>
    <w:p>
      <w:r>
        <w:t>Je soussigné(e) :</w:t>
      </w:r>
    </w:p>
    <w:p>
      <w:r>
        <w:t>Nom : [Nom du titulaire]</w:t>
      </w:r>
    </w:p>
    <w:p>
      <w:r>
        <w:t>Prénom : [Prénom]</w:t>
      </w:r>
    </w:p>
    <w:p>
      <w:r>
        <w:t>Date et lieu de naissance : [Date et lieu]</w:t>
      </w:r>
    </w:p>
    <w:p>
      <w:r>
        <w:t>Adresse : [Adresse complète]</w:t>
      </w:r>
    </w:p>
    <w:p>
      <w:r>
        <w:br/>
        <w:t>Titulaire du compte bancaire n° [XXXXXXXXXX] ouvert auprès de l’agence [Nom de la banque et adresse],</w:t>
      </w:r>
    </w:p>
    <w:p>
      <w:r>
        <w:t>donne procuration à :</w:t>
      </w:r>
    </w:p>
    <w:p>
      <w:r>
        <w:t>Nom : [Nom du mandataire]</w:t>
      </w:r>
    </w:p>
    <w:p>
      <w:r>
        <w:t>Prénom : [Prénom]</w:t>
      </w:r>
    </w:p>
    <w:p>
      <w:r>
        <w:t>Date et lieu de naissance : [Date et lieu]</w:t>
      </w:r>
    </w:p>
    <w:p>
      <w:r>
        <w:t>Adresse : [Adresse complète]</w:t>
      </w:r>
    </w:p>
    <w:p>
      <w:r>
        <w:br/>
        <w:t>Pour effectuer en mon nom les opérations suivantes sur ledit compte :</w:t>
      </w:r>
    </w:p>
    <w:p>
      <w:r>
        <w:t>☐ Retrait d’espèces</w:t>
        <w:br/>
        <w:t>☐ Émission de chèques</w:t>
        <w:br/>
        <w:t>☐ Virements</w:t>
        <w:br/>
        <w:t>☐ Consultation de solde</w:t>
        <w:br/>
        <w:t>☐ Paiement de factures</w:t>
        <w:br/>
        <w:t>☐ Autres (à préciser) : _______________________</w:t>
      </w:r>
    </w:p>
    <w:p>
      <w:r>
        <w:br/>
        <w:t>Cette procuration est valable jusqu’au : [date]</w:t>
      </w:r>
    </w:p>
    <w:p>
      <w:r>
        <w:t>☐ Ou jusqu’à révocation écrite de ma part.</w:t>
      </w:r>
    </w:p>
    <w:p>
      <w:r>
        <w:br/>
        <w:t>Fait à [ville], le [date]</w:t>
      </w:r>
    </w:p>
    <w:p>
      <w:r>
        <w:t>Signature du mandant : ___________________</w:t>
      </w:r>
    </w:p>
    <w:p>
      <w:r>
        <w:t>Signature du mandataire : _________________</w:t>
      </w:r>
    </w:p>
    <w:p>
      <w:r>
        <w:br/>
        <w:t>Pièces jointes : copies des pièces d’identité des deux parties.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