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Modèle de Lettre de Demande de Tutelle ou de Curatelle</w:t>
      </w:r>
    </w:p>
    <w:p>
      <w:r>
        <w:t>À adresser au juge des contentieux de la protection du tribunal du lieu de résidence de la personne à protéger.</w:t>
      </w:r>
    </w:p>
    <w:p>
      <w:r>
        <w:br/>
        <w:t>[Nom, prénom de l’auteur de la demande]</w:t>
      </w:r>
    </w:p>
    <w:p>
      <w:r>
        <w:t>[Adresse complète]</w:t>
      </w:r>
    </w:p>
    <w:p>
      <w:r>
        <w:t>[Téléphone]</w:t>
      </w:r>
    </w:p>
    <w:p>
      <w:r>
        <w:t>[Email]</w:t>
      </w:r>
    </w:p>
    <w:p>
      <w:r>
        <w:br/>
        <w:t>À l’attention de :</w:t>
      </w:r>
    </w:p>
    <w:p>
      <w:r>
        <w:t>Monsieur ou Madame le Juge des contentieux de la protection</w:t>
      </w:r>
    </w:p>
    <w:p>
      <w:r>
        <w:t>[Adresse du tribunal judiciaire]</w:t>
      </w:r>
    </w:p>
    <w:p>
      <w:r>
        <w:br/>
        <w:t>Fait à [ville], le [date]</w:t>
      </w:r>
    </w:p>
    <w:p>
      <w:pPr>
        <w:pStyle w:val="Heading2"/>
      </w:pPr>
      <w:r>
        <w:t>Objet : Demande de mise sous protection juridique (tutelle ou curatelle)</w:t>
      </w:r>
    </w:p>
    <w:p>
      <w:r>
        <w:t>Monsieur/Madame le Juge,</w:t>
      </w:r>
    </w:p>
    <w:p>
      <w:r>
        <w:t>Par la présente, je me permets de solliciter l’ouverture d’une mesure de protection juridique pour :</w:t>
      </w:r>
    </w:p>
    <w:p>
      <w:r>
        <w:t>- Nom et prénom de la personne à protéger : [Nom, prénom]</w:t>
      </w:r>
    </w:p>
    <w:p>
      <w:r>
        <w:t>- Né(e) le : [Date de naissance] à [Lieu]</w:t>
      </w:r>
    </w:p>
    <w:p>
      <w:r>
        <w:t>- Domicilié(e) à : [Adresse complète]</w:t>
      </w:r>
    </w:p>
    <w:p>
      <w:r>
        <w:br/>
        <w:t>Je suis [lien de parenté ou relation avec la personne] et j’ai constaté une altération de ses facultés mentales/physiques qui l’empêche de pourvoir seule à ses intérêts personnels et/ou patrimoniaux.</w:t>
      </w:r>
    </w:p>
    <w:p>
      <w:r>
        <w:t>Je joins à ce courrier le certificat médical circonstancié rédigé par un médecin inscrit sur la liste du procureur de la République, ainsi que les pièces justificatives demandées.</w:t>
      </w:r>
    </w:p>
    <w:p>
      <w:r>
        <w:t>Je suis disponible pour toute information complémentaire et me tiens à votre disposition si un entretien est nécessaire.</w:t>
      </w:r>
    </w:p>
    <w:p>
      <w:r>
        <w:br/>
        <w:t>Je vous prie d’agréer, Monsieur/Madame le Juge, l’expression de mes salutations distinguées.</w:t>
      </w:r>
    </w:p>
    <w:p>
      <w:r>
        <w:br/>
        <w:t>[Signature]</w:t>
      </w:r>
    </w:p>
    <w:p>
      <w:pPr>
        <w:pStyle w:val="Heading2"/>
      </w:pPr>
      <w:r>
        <w:t>Pièces jointes :</w:t>
      </w:r>
    </w:p>
    <w:p>
      <w:r>
        <w:t>- Certificat médical circonstancié</w:t>
      </w:r>
    </w:p>
    <w:p>
      <w:r>
        <w:t>- Copie de la pièce d’identité de la personne à protéger</w:t>
      </w:r>
    </w:p>
    <w:p>
      <w:r>
        <w:t>- Justificatif de domicile</w:t>
      </w:r>
    </w:p>
    <w:p>
      <w:r>
        <w:t>- Éventuels documents supplémentaires demandés par le tribunal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