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de Compte de Gestion – Tutelle ou Curatelle</w:t>
      </w:r>
    </w:p>
    <w:p>
      <w:r>
        <w:t>À remplir par le tuteur, curateur ou mandataire désigné, à remettre au juge des contentieux de la protection.</w:t>
      </w:r>
    </w:p>
    <w:p>
      <w:pPr>
        <w:pStyle w:val="Heading2"/>
      </w:pPr>
      <w:r>
        <w:t>Informations sur la personne protégée</w:t>
      </w:r>
    </w:p>
    <w:p>
      <w:r>
        <w:t>Nom et prénom :</w:t>
      </w:r>
    </w:p>
    <w:p>
      <w:r>
        <w:t>Date de naissance :</w:t>
      </w:r>
    </w:p>
    <w:p>
      <w:r>
        <w:t>Adresse :</w:t>
      </w:r>
    </w:p>
    <w:p>
      <w:pPr>
        <w:pStyle w:val="Heading2"/>
      </w:pPr>
      <w:r>
        <w:t>Informations sur le représentant légal</w:t>
      </w:r>
    </w:p>
    <w:p>
      <w:r>
        <w:t>Nom et prénom :</w:t>
      </w:r>
    </w:p>
    <w:p>
      <w:r>
        <w:t>Lien avec la personne protégée :</w:t>
      </w:r>
    </w:p>
    <w:p>
      <w:r>
        <w:t>Adresse :</w:t>
      </w:r>
    </w:p>
    <w:p>
      <w:r>
        <w:t>Téléphone / Email :</w:t>
      </w:r>
    </w:p>
    <w:p>
      <w:pPr>
        <w:pStyle w:val="Heading2"/>
      </w:pPr>
      <w:r>
        <w:t>Période de gestion</w:t>
      </w:r>
    </w:p>
    <w:p>
      <w:r>
        <w:t>Du : [JJ/MM/AAAA]  Au : [JJ/MM/AAAA]</w:t>
      </w:r>
    </w:p>
    <w:p>
      <w:pPr>
        <w:pStyle w:val="Heading2"/>
      </w:pPr>
      <w:r>
        <w:t>Situation financière – Récapitulatif</w:t>
      </w:r>
    </w:p>
    <w:p>
      <w:r>
        <w:t>Solde au début de la période : ______ €</w:t>
      </w:r>
    </w:p>
    <w:p>
      <w:r>
        <w:t>Revenus perçus (pensions, aides, loyers...) : ______ €</w:t>
      </w:r>
    </w:p>
    <w:p>
      <w:r>
        <w:t>Dépenses engagées (logement, soins, alimentation...) : ______ €</w:t>
      </w:r>
    </w:p>
    <w:p>
      <w:r>
        <w:t>Solde à la fin de la période : ______ €</w:t>
      </w:r>
    </w:p>
    <w:p>
      <w:pPr>
        <w:pStyle w:val="Heading2"/>
      </w:pPr>
      <w:r>
        <w:t>Détail des opérations principales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Nature de l’opération</w:t>
            </w:r>
          </w:p>
        </w:tc>
        <w:tc>
          <w:tcPr>
            <w:tcW w:type="dxa" w:w="2160"/>
          </w:tcPr>
          <w:p>
            <w:r>
              <w:t>Montant (€)</w:t>
            </w:r>
          </w:p>
        </w:tc>
        <w:tc>
          <w:tcPr>
            <w:tcW w:type="dxa" w:w="2160"/>
          </w:tcPr>
          <w:p>
            <w:r>
              <w:t>Justificatif (oui/non)</w:t>
            </w:r>
          </w:p>
        </w:tc>
      </w:tr>
    </w:tbl>
    <w:p>
      <w:pPr>
        <w:pStyle w:val="Heading2"/>
      </w:pPr>
      <w:r>
        <w:t>Déclaration</w:t>
      </w:r>
    </w:p>
    <w:p>
      <w:r>
        <w:t>Je certifie l’exactitude des informations ci-dessus et m’engage à fournir les justificatifs sur demande.</w:t>
      </w:r>
    </w:p>
    <w:p>
      <w:r>
        <w:t>Fait à ____________, le ____________</w:t>
      </w:r>
    </w:p>
    <w:p>
      <w:r>
        <w:t>Signature du tuteur/curateur/mandataire 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