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114" w:rsidRDefault="00FC5637">
      <w:bookmarkStart w:id="0" w:name="_GoBack"/>
      <w:bookmarkEnd w:id="0"/>
      <w:r>
        <w:br/>
      </w:r>
      <w:r>
        <w:t xml:space="preserve">[Nom Prénom de l’expéditeur]  </w:t>
      </w:r>
      <w:r>
        <w:br/>
        <w:t xml:space="preserve">[Adresse]  </w:t>
      </w:r>
      <w:r>
        <w:br/>
        <w:t xml:space="preserve">[Code postal – Ville]  </w:t>
      </w:r>
      <w:r>
        <w:br/>
        <w:t xml:space="preserve">[Téléphone]  </w:t>
      </w:r>
      <w:r>
        <w:br/>
        <w:t xml:space="preserve">[Adresse e-mail]  </w:t>
      </w:r>
      <w:r>
        <w:br/>
      </w:r>
      <w:r>
        <w:br/>
        <w:t xml:space="preserve">À l’attention du Juge des tutelles  </w:t>
      </w:r>
      <w:r>
        <w:br/>
        <w:t xml:space="preserve">[Adresse du tribunal judiciaire compétent]  </w:t>
      </w:r>
      <w:r>
        <w:br/>
        <w:t xml:space="preserve">[Code postal – Ville]  </w:t>
      </w:r>
      <w:r>
        <w:br/>
      </w:r>
      <w:r>
        <w:br/>
        <w:t>Objet : Signalement d’une situation préoccupante</w:t>
      </w:r>
      <w:r>
        <w:t xml:space="preserve"> concernant [Nom de la personne protégée]</w:t>
      </w:r>
      <w:r>
        <w:br/>
      </w:r>
      <w:r>
        <w:br/>
        <w:t>[Ville], le [date]</w:t>
      </w:r>
      <w:r>
        <w:br/>
      </w:r>
      <w:r>
        <w:br/>
        <w:t>Madame, Monsieur le Juge,</w:t>
      </w:r>
      <w:r>
        <w:br/>
      </w:r>
      <w:r>
        <w:br/>
        <w:t>Je me permets de vous écrire afin de porter à votre connaissance des faits préoccupants concernant la situation de [Nom, prénom, date de naissance], actuellement plac</w:t>
      </w:r>
      <w:r>
        <w:t>é(e) sous [curatelle/tutelle], dont [nom du curateur/tuteur] est le [curateur/tuteur] désigné.</w:t>
      </w:r>
      <w:r>
        <w:br/>
      </w:r>
      <w:r>
        <w:br/>
        <w:t xml:space="preserve">En effet, j’ai récemment constaté les éléments suivants :  </w:t>
      </w:r>
      <w:r>
        <w:br/>
        <w:t>[Décrivez ici les faits observés : prélèvements bancaires suspects, isolement, absence de soins, con</w:t>
      </w:r>
      <w:r>
        <w:t>flits d’intérêts, etc.]</w:t>
      </w:r>
      <w:r>
        <w:br/>
      </w:r>
      <w:r>
        <w:br/>
        <w:t>Ces faits me semblent susceptibles de nuire à la santé, à la sécurité ou aux intérêts financiers et personnels de [Nom de la personne protégée].</w:t>
      </w:r>
      <w:r>
        <w:br/>
      </w:r>
      <w:r>
        <w:br/>
        <w:t>Je vous serais reconnaissant(e) de bien vouloir examiner cette situation et, si néces</w:t>
      </w:r>
      <w:r>
        <w:t xml:space="preserve">saire, de procéder à toute vérification utile.  </w:t>
      </w:r>
      <w:r>
        <w:br/>
        <w:t>Je reste naturellement à votre disposition pour toute information complémentaire ou tout témoignage.</w:t>
      </w:r>
      <w:r>
        <w:br/>
      </w:r>
      <w:r>
        <w:br/>
        <w:t>Dans l’attente de votre retour, je vous prie d’agréer, Madame, Monsieur le Juge, l’expression de ma consi</w:t>
      </w:r>
      <w:r>
        <w:t>dération distinguée.</w:t>
      </w:r>
      <w:r>
        <w:br/>
      </w:r>
      <w:r>
        <w:br/>
        <w:t>[Signature]</w:t>
      </w:r>
      <w:r>
        <w:br/>
      </w:r>
    </w:p>
    <w:sectPr w:rsidR="003F411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F4114"/>
    <w:rsid w:val="00AA1D8D"/>
    <w:rsid w:val="00B47730"/>
    <w:rsid w:val="00CB0664"/>
    <w:rsid w:val="00FC563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98824831-F3C6-4E0D-A917-BF2C11EA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0BF74A-7941-481C-BF49-3712A9D75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1314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Compte Microsoft</cp:lastModifiedBy>
  <cp:revision>2</cp:revision>
  <dcterms:created xsi:type="dcterms:W3CDTF">2025-05-25T16:16:00Z</dcterms:created>
  <dcterms:modified xsi:type="dcterms:W3CDTF">2025-05-25T16:16:00Z</dcterms:modified>
  <cp:category/>
</cp:coreProperties>
</file>