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BB8" w:rsidRDefault="00952058">
      <w:pPr>
        <w:pStyle w:val="Titre1"/>
        <w:jc w:val="center"/>
      </w:pPr>
      <w:proofErr w:type="spellStart"/>
      <w:r>
        <w:t>Liste</w:t>
      </w:r>
      <w:proofErr w:type="spellEnd"/>
      <w:r>
        <w:t xml:space="preserve"> des documents à fournir 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 </w:t>
      </w:r>
      <w:proofErr w:type="spellStart"/>
      <w:r>
        <w:t>d'APA</w:t>
      </w:r>
      <w:proofErr w:type="spellEnd"/>
    </w:p>
    <w:p w:rsidR="00952058" w:rsidRPr="00952058" w:rsidRDefault="00952058" w:rsidP="00952058"/>
    <w:p w:rsidR="00AD1BB8" w:rsidRDefault="00952058">
      <w:r>
        <w:t xml:space="preserve">Voici les pièces généralement demandées pour constituer </w:t>
      </w:r>
      <w:proofErr w:type="gramStart"/>
      <w:r>
        <w:t>un</w:t>
      </w:r>
      <w:proofErr w:type="gramEnd"/>
      <w:r>
        <w:t xml:space="preserve"> dossier de demande d'Allocation Personnalisée d’Autonomie (APA) auprès du Conseil Départemental.</w:t>
      </w:r>
    </w:p>
    <w:p w:rsidR="00AD1BB8" w:rsidRDefault="00952058" w:rsidP="00952058">
      <w:pPr>
        <w:pStyle w:val="Listepuces"/>
        <w:numPr>
          <w:ilvl w:val="0"/>
          <w:numId w:val="0"/>
        </w:numPr>
        <w:ind w:left="360" w:hanging="360"/>
        <w:rPr>
          <w:b/>
        </w:rPr>
      </w:pPr>
      <w:r w:rsidRPr="00952058">
        <w:rPr>
          <w:b/>
        </w:rPr>
        <w:t xml:space="preserve">Documents </w:t>
      </w:r>
      <w:proofErr w:type="spellStart"/>
      <w:r w:rsidRPr="00952058">
        <w:rPr>
          <w:b/>
        </w:rPr>
        <w:t>admini</w:t>
      </w:r>
      <w:bookmarkStart w:id="0" w:name="_GoBack"/>
      <w:bookmarkEnd w:id="0"/>
      <w:r w:rsidRPr="00952058">
        <w:rPr>
          <w:b/>
        </w:rPr>
        <w:t>stratifs</w:t>
      </w:r>
      <w:proofErr w:type="spellEnd"/>
      <w:r w:rsidRPr="00952058">
        <w:rPr>
          <w:b/>
        </w:rPr>
        <w:t xml:space="preserve"> :</w:t>
      </w:r>
    </w:p>
    <w:p w:rsidR="00952058" w:rsidRPr="00952058" w:rsidRDefault="00952058" w:rsidP="00952058">
      <w:pPr>
        <w:pStyle w:val="Listepuces"/>
        <w:numPr>
          <w:ilvl w:val="0"/>
          <w:numId w:val="0"/>
        </w:numPr>
        <w:ind w:left="360"/>
        <w:rPr>
          <w:b/>
        </w:rPr>
      </w:pPr>
    </w:p>
    <w:p w:rsidR="00AD1BB8" w:rsidRDefault="00952058" w:rsidP="00952058">
      <w:pPr>
        <w:pStyle w:val="Listepuces"/>
        <w:numPr>
          <w:ilvl w:val="0"/>
          <w:numId w:val="0"/>
        </w:numPr>
      </w:pPr>
      <w:r>
        <w:t xml:space="preserve">• Pièce </w:t>
      </w:r>
      <w:r>
        <w:t>d’identité du demandeur (carte nationale d’identité, passeport, ou titre de séjour en cours de validité).</w:t>
      </w:r>
    </w:p>
    <w:p w:rsidR="00AD1BB8" w:rsidRDefault="00952058" w:rsidP="00952058">
      <w:pPr>
        <w:pStyle w:val="Listepuces"/>
        <w:numPr>
          <w:ilvl w:val="0"/>
          <w:numId w:val="0"/>
        </w:numPr>
      </w:pPr>
      <w:r>
        <w:t>• Justificatif de domicile (facture EDF, téléphone, quittance de loyer ou attestation d’hébergement).</w:t>
      </w:r>
    </w:p>
    <w:p w:rsidR="00AD1BB8" w:rsidRDefault="00952058" w:rsidP="00952058">
      <w:pPr>
        <w:pStyle w:val="Listepuces"/>
        <w:numPr>
          <w:ilvl w:val="0"/>
          <w:numId w:val="0"/>
        </w:numPr>
      </w:pPr>
      <w:r>
        <w:t>• Dernier avis d’imposition ou de non-imposition</w:t>
      </w:r>
      <w:r>
        <w:t>.</w:t>
      </w:r>
    </w:p>
    <w:p w:rsidR="00AD1BB8" w:rsidRDefault="00952058" w:rsidP="00952058">
      <w:pPr>
        <w:pStyle w:val="Listepuces"/>
        <w:numPr>
          <w:ilvl w:val="0"/>
          <w:numId w:val="0"/>
        </w:numPr>
      </w:pPr>
      <w:r>
        <w:t>• Relevé d’identité bancaire (RIB).</w:t>
      </w:r>
    </w:p>
    <w:p w:rsidR="00AD1BB8" w:rsidRDefault="00952058" w:rsidP="00952058">
      <w:pPr>
        <w:pStyle w:val="Listepuces"/>
        <w:numPr>
          <w:ilvl w:val="0"/>
          <w:numId w:val="0"/>
        </w:numPr>
      </w:pPr>
      <w:r>
        <w:t>• Copie du livret de famille (souvent demandé pour situer les liens familiaux).</w:t>
      </w:r>
    </w:p>
    <w:p w:rsidR="00AD1BB8" w:rsidRPr="00952058" w:rsidRDefault="00952058" w:rsidP="00952058">
      <w:pPr>
        <w:pStyle w:val="Listepuces"/>
        <w:numPr>
          <w:ilvl w:val="0"/>
          <w:numId w:val="0"/>
        </w:numPr>
        <w:rPr>
          <w:b/>
        </w:rPr>
      </w:pPr>
      <w:r>
        <w:br/>
      </w:r>
      <w:r w:rsidRPr="00952058">
        <w:rPr>
          <w:b/>
        </w:rPr>
        <w:t>Documents médicaux :</w:t>
      </w:r>
    </w:p>
    <w:p w:rsidR="00952058" w:rsidRDefault="00952058" w:rsidP="00952058">
      <w:pPr>
        <w:pStyle w:val="Listepuces"/>
        <w:numPr>
          <w:ilvl w:val="0"/>
          <w:numId w:val="0"/>
        </w:numPr>
      </w:pPr>
    </w:p>
    <w:p w:rsidR="00AD1BB8" w:rsidRDefault="00952058" w:rsidP="00952058">
      <w:pPr>
        <w:pStyle w:val="Listepuces"/>
        <w:numPr>
          <w:ilvl w:val="0"/>
          <w:numId w:val="0"/>
        </w:numPr>
      </w:pPr>
      <w:r>
        <w:t>• Certificat médical récent (généralement fourni par le médecin traitant).</w:t>
      </w:r>
    </w:p>
    <w:p w:rsidR="00AD1BB8" w:rsidRDefault="00952058" w:rsidP="00952058">
      <w:pPr>
        <w:pStyle w:val="Listepuces"/>
        <w:numPr>
          <w:ilvl w:val="0"/>
          <w:numId w:val="0"/>
        </w:numPr>
      </w:pPr>
      <w:r>
        <w:t>• Éventuel compte rendu d’hospitalisation</w:t>
      </w:r>
      <w:r>
        <w:t xml:space="preserve"> ou bilan de santé.</w:t>
      </w:r>
    </w:p>
    <w:p w:rsidR="00AD1BB8" w:rsidRPr="00952058" w:rsidRDefault="00952058" w:rsidP="00952058">
      <w:pPr>
        <w:pStyle w:val="Listepuces"/>
        <w:numPr>
          <w:ilvl w:val="0"/>
          <w:numId w:val="0"/>
        </w:numPr>
        <w:rPr>
          <w:b/>
        </w:rPr>
      </w:pPr>
      <w:r>
        <w:br/>
      </w:r>
      <w:r w:rsidRPr="00952058">
        <w:rPr>
          <w:b/>
        </w:rPr>
        <w:t>Autres pièces utiles :</w:t>
      </w:r>
    </w:p>
    <w:p w:rsidR="00952058" w:rsidRDefault="00952058" w:rsidP="00952058">
      <w:pPr>
        <w:pStyle w:val="Listepuces"/>
        <w:numPr>
          <w:ilvl w:val="0"/>
          <w:numId w:val="0"/>
        </w:numPr>
      </w:pPr>
    </w:p>
    <w:p w:rsidR="00AD1BB8" w:rsidRDefault="00952058" w:rsidP="00952058">
      <w:pPr>
        <w:pStyle w:val="Listepuces"/>
        <w:numPr>
          <w:ilvl w:val="0"/>
          <w:numId w:val="0"/>
        </w:numPr>
      </w:pPr>
      <w:r>
        <w:t xml:space="preserve">• Attestation de tutelle ou curatelle le </w:t>
      </w:r>
      <w:proofErr w:type="gramStart"/>
      <w:r>
        <w:t>cas</w:t>
      </w:r>
      <w:proofErr w:type="gramEnd"/>
      <w:r>
        <w:t xml:space="preserve"> échéant.</w:t>
      </w:r>
    </w:p>
    <w:p w:rsidR="00AD1BB8" w:rsidRDefault="00952058" w:rsidP="00952058">
      <w:pPr>
        <w:pStyle w:val="Listepuces"/>
        <w:numPr>
          <w:ilvl w:val="0"/>
          <w:numId w:val="0"/>
        </w:numPr>
      </w:pPr>
      <w:r>
        <w:t>• Justificatifs des dépenses liées à la dépendance (factures d’aide à domicile, téléassistance, etc.).</w:t>
      </w:r>
    </w:p>
    <w:p w:rsidR="00AD1BB8" w:rsidRDefault="00952058">
      <w:r>
        <w:br/>
      </w:r>
      <w:proofErr w:type="spellStart"/>
      <w:proofErr w:type="gramStart"/>
      <w:r>
        <w:t>Astuce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Pensez</w:t>
      </w:r>
      <w:proofErr w:type="spellEnd"/>
      <w:r>
        <w:t xml:space="preserve"> à conserver une copie complète du d</w:t>
      </w:r>
      <w:r>
        <w:t>ossier pour vos archives.</w:t>
      </w:r>
    </w:p>
    <w:sectPr w:rsidR="00AD1BB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52058"/>
    <w:rsid w:val="00AA1D8D"/>
    <w:rsid w:val="00AD1BB8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E564EFA-2FD2-46D8-9450-BEE0FEA1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9744F8-424E-484D-A1AC-30FD45DF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Compte Microsoft</cp:lastModifiedBy>
  <cp:revision>2</cp:revision>
  <dcterms:created xsi:type="dcterms:W3CDTF">2025-05-20T01:32:00Z</dcterms:created>
  <dcterms:modified xsi:type="dcterms:W3CDTF">2025-05-20T01:32:00Z</dcterms:modified>
  <cp:category/>
</cp:coreProperties>
</file>