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3AF0B" w14:textId="77777777" w:rsidR="005514F5" w:rsidRPr="00551E17" w:rsidRDefault="00551E17">
      <w:pPr>
        <w:pStyle w:val="Heading1"/>
        <w:jc w:val="center"/>
        <w:rPr>
          <w:color w:val="auto"/>
        </w:rPr>
      </w:pPr>
      <w:r w:rsidRPr="00551E17">
        <w:rPr>
          <w:color w:val="auto"/>
        </w:rPr>
        <w:t>My Life Timeline</w:t>
      </w:r>
    </w:p>
    <w:p w14:paraId="100EF80D" w14:textId="77777777" w:rsidR="005514F5" w:rsidRDefault="00551E17">
      <w:pPr>
        <w:jc w:val="center"/>
      </w:pPr>
      <w:r>
        <w:rPr>
          <w:i/>
        </w:rPr>
        <w:t>"Want a place to tell the full story behind each event? Start with Mum’s Life Story Journal!"</w:t>
      </w:r>
    </w:p>
    <w:p w14:paraId="294ECBA6" w14:textId="77777777" w:rsidR="005514F5" w:rsidRDefault="005514F5"/>
    <w:p w14:paraId="4EE774FC" w14:textId="77777777" w:rsidR="005514F5" w:rsidRDefault="00551E17">
      <w:r>
        <w:rPr>
          <w:b/>
        </w:rPr>
        <w:t>Instructions:</w:t>
      </w:r>
    </w:p>
    <w:p w14:paraId="207FC94B" w14:textId="77777777" w:rsidR="005514F5" w:rsidRDefault="00551E17">
      <w:r>
        <w:t>• Reflect on the key moments of your life.</w:t>
      </w:r>
      <w:r>
        <w:br/>
        <w:t xml:space="preserve">• Use the spaces below to record memories, milestones, and meaningful events at </w:t>
      </w:r>
      <w:r>
        <w:t>each stage.</w:t>
      </w:r>
      <w:r>
        <w:br/>
        <w:t>• Feel free to draw, decorate, and personalize your timeline!</w:t>
      </w:r>
    </w:p>
    <w:p w14:paraId="615A0707" w14:textId="77777777" w:rsidR="005514F5" w:rsidRDefault="00551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514F5" w14:paraId="323EEF0E" w14:textId="77777777">
        <w:tc>
          <w:tcPr>
            <w:tcW w:w="4320" w:type="dxa"/>
          </w:tcPr>
          <w:p w14:paraId="55CC8E01" w14:textId="77777777" w:rsidR="005514F5" w:rsidRPr="00551E17" w:rsidRDefault="00551E17">
            <w:pPr>
              <w:rPr>
                <w:b/>
                <w:bCs/>
              </w:rPr>
            </w:pPr>
            <w:r w:rsidRPr="00551E17">
              <w:rPr>
                <w:b/>
                <w:bCs/>
              </w:rPr>
              <w:t>Age</w:t>
            </w:r>
          </w:p>
        </w:tc>
        <w:tc>
          <w:tcPr>
            <w:tcW w:w="4320" w:type="dxa"/>
          </w:tcPr>
          <w:p w14:paraId="23709CDF" w14:textId="77777777" w:rsidR="005514F5" w:rsidRPr="00551E17" w:rsidRDefault="00551E17">
            <w:pPr>
              <w:rPr>
                <w:b/>
                <w:bCs/>
              </w:rPr>
            </w:pPr>
            <w:r w:rsidRPr="00551E17">
              <w:rPr>
                <w:b/>
                <w:bCs/>
              </w:rPr>
              <w:t>Major Life Events &amp; Memories</w:t>
            </w:r>
          </w:p>
        </w:tc>
      </w:tr>
      <w:tr w:rsidR="005514F5" w14:paraId="6A18BAFD" w14:textId="77777777" w:rsidTr="00551E17">
        <w:trPr>
          <w:trHeight w:val="1701"/>
        </w:trPr>
        <w:tc>
          <w:tcPr>
            <w:tcW w:w="4320" w:type="dxa"/>
          </w:tcPr>
          <w:p w14:paraId="3365AFF9" w14:textId="6929FE21" w:rsidR="005514F5" w:rsidRDefault="00551E17">
            <w:r>
              <w:t>Birth</w:t>
            </w:r>
          </w:p>
        </w:tc>
        <w:tc>
          <w:tcPr>
            <w:tcW w:w="4320" w:type="dxa"/>
          </w:tcPr>
          <w:p w14:paraId="5F1CACA9" w14:textId="77777777" w:rsidR="005514F5" w:rsidRDefault="005514F5"/>
        </w:tc>
      </w:tr>
      <w:tr w:rsidR="005514F5" w14:paraId="06F9A9D5" w14:textId="77777777" w:rsidTr="00551E17">
        <w:trPr>
          <w:trHeight w:val="1701"/>
        </w:trPr>
        <w:tc>
          <w:tcPr>
            <w:tcW w:w="4320" w:type="dxa"/>
          </w:tcPr>
          <w:p w14:paraId="51CA75D1" w14:textId="0B073725" w:rsidR="005514F5" w:rsidRDefault="00551E17">
            <w:r>
              <w:t>0–9 Years (Childhood Adventures)</w:t>
            </w:r>
          </w:p>
        </w:tc>
        <w:tc>
          <w:tcPr>
            <w:tcW w:w="4320" w:type="dxa"/>
          </w:tcPr>
          <w:p w14:paraId="5F16C112" w14:textId="77777777" w:rsidR="005514F5" w:rsidRDefault="005514F5"/>
        </w:tc>
      </w:tr>
      <w:tr w:rsidR="005514F5" w14:paraId="401E33B6" w14:textId="77777777" w:rsidTr="00551E17">
        <w:trPr>
          <w:trHeight w:val="1701"/>
        </w:trPr>
        <w:tc>
          <w:tcPr>
            <w:tcW w:w="4320" w:type="dxa"/>
          </w:tcPr>
          <w:p w14:paraId="32F4FF23" w14:textId="72904FDA" w:rsidR="005514F5" w:rsidRDefault="00551E17">
            <w:r>
              <w:t>10–19 Years (School, Dreams, Firsts)</w:t>
            </w:r>
          </w:p>
        </w:tc>
        <w:tc>
          <w:tcPr>
            <w:tcW w:w="4320" w:type="dxa"/>
          </w:tcPr>
          <w:p w14:paraId="7BECA260" w14:textId="77777777" w:rsidR="005514F5" w:rsidRDefault="005514F5"/>
        </w:tc>
      </w:tr>
      <w:tr w:rsidR="005514F5" w14:paraId="3E41B76D" w14:textId="77777777" w:rsidTr="00551E17">
        <w:trPr>
          <w:trHeight w:val="1701"/>
        </w:trPr>
        <w:tc>
          <w:tcPr>
            <w:tcW w:w="4320" w:type="dxa"/>
          </w:tcPr>
          <w:p w14:paraId="61B2AA40" w14:textId="530B1B72" w:rsidR="005514F5" w:rsidRDefault="00551E17">
            <w:r>
              <w:t>20–29 Years (Independence, Careers, Love)</w:t>
            </w:r>
          </w:p>
        </w:tc>
        <w:tc>
          <w:tcPr>
            <w:tcW w:w="4320" w:type="dxa"/>
          </w:tcPr>
          <w:p w14:paraId="1E3A50FD" w14:textId="77777777" w:rsidR="005514F5" w:rsidRDefault="005514F5"/>
        </w:tc>
      </w:tr>
      <w:tr w:rsidR="005514F5" w14:paraId="2375F1C8" w14:textId="77777777" w:rsidTr="00551E17">
        <w:trPr>
          <w:trHeight w:val="1701"/>
        </w:trPr>
        <w:tc>
          <w:tcPr>
            <w:tcW w:w="4320" w:type="dxa"/>
          </w:tcPr>
          <w:p w14:paraId="7A26AF4E" w14:textId="37A7D6FF" w:rsidR="005514F5" w:rsidRDefault="00551E17">
            <w:r>
              <w:lastRenderedPageBreak/>
              <w:t>30–39 Years (Family, Building, Growth)</w:t>
            </w:r>
          </w:p>
        </w:tc>
        <w:tc>
          <w:tcPr>
            <w:tcW w:w="4320" w:type="dxa"/>
          </w:tcPr>
          <w:p w14:paraId="392033F4" w14:textId="77777777" w:rsidR="005514F5" w:rsidRDefault="005514F5"/>
        </w:tc>
      </w:tr>
      <w:tr w:rsidR="005514F5" w14:paraId="05B54BE4" w14:textId="77777777" w:rsidTr="00551E17">
        <w:trPr>
          <w:trHeight w:val="1701"/>
        </w:trPr>
        <w:tc>
          <w:tcPr>
            <w:tcW w:w="4320" w:type="dxa"/>
          </w:tcPr>
          <w:p w14:paraId="7EC94CD6" w14:textId="66F5980D" w:rsidR="005514F5" w:rsidRDefault="00551E17">
            <w:r>
              <w:t>40–49 Years (Achievements, Reflections)</w:t>
            </w:r>
          </w:p>
        </w:tc>
        <w:tc>
          <w:tcPr>
            <w:tcW w:w="4320" w:type="dxa"/>
          </w:tcPr>
          <w:p w14:paraId="0B959D04" w14:textId="77777777" w:rsidR="005514F5" w:rsidRDefault="005514F5"/>
        </w:tc>
      </w:tr>
      <w:tr w:rsidR="005514F5" w14:paraId="5F11DE14" w14:textId="77777777" w:rsidTr="00551E17">
        <w:trPr>
          <w:trHeight w:val="1701"/>
        </w:trPr>
        <w:tc>
          <w:tcPr>
            <w:tcW w:w="4320" w:type="dxa"/>
          </w:tcPr>
          <w:p w14:paraId="172D2E77" w14:textId="4A34A81A" w:rsidR="005514F5" w:rsidRDefault="00551E17">
            <w:r>
              <w:t>50–59 Years (Transitions, New Beginnings)</w:t>
            </w:r>
          </w:p>
        </w:tc>
        <w:tc>
          <w:tcPr>
            <w:tcW w:w="4320" w:type="dxa"/>
          </w:tcPr>
          <w:p w14:paraId="3B5C4D65" w14:textId="77777777" w:rsidR="005514F5" w:rsidRDefault="005514F5"/>
        </w:tc>
      </w:tr>
      <w:tr w:rsidR="005514F5" w14:paraId="702337CA" w14:textId="77777777" w:rsidTr="00551E17">
        <w:trPr>
          <w:trHeight w:val="1701"/>
        </w:trPr>
        <w:tc>
          <w:tcPr>
            <w:tcW w:w="4320" w:type="dxa"/>
          </w:tcPr>
          <w:p w14:paraId="4B817C8F" w14:textId="38069235" w:rsidR="005514F5" w:rsidRDefault="00551E17">
            <w:r>
              <w:t>6</w:t>
            </w:r>
            <w:r>
              <w:t>0–69 Years (Grand Adventures, Wisdom)</w:t>
            </w:r>
          </w:p>
        </w:tc>
        <w:tc>
          <w:tcPr>
            <w:tcW w:w="4320" w:type="dxa"/>
          </w:tcPr>
          <w:p w14:paraId="419444E1" w14:textId="77777777" w:rsidR="005514F5" w:rsidRDefault="005514F5"/>
        </w:tc>
      </w:tr>
      <w:tr w:rsidR="005514F5" w14:paraId="7F6151EB" w14:textId="77777777" w:rsidTr="00551E17">
        <w:trPr>
          <w:trHeight w:val="1701"/>
        </w:trPr>
        <w:tc>
          <w:tcPr>
            <w:tcW w:w="4320" w:type="dxa"/>
          </w:tcPr>
          <w:p w14:paraId="1220283D" w14:textId="646875BE" w:rsidR="005514F5" w:rsidRDefault="00551E17">
            <w:r>
              <w:t>70–79 Years (Legacy, Sharing Stories)</w:t>
            </w:r>
          </w:p>
        </w:tc>
        <w:tc>
          <w:tcPr>
            <w:tcW w:w="4320" w:type="dxa"/>
          </w:tcPr>
          <w:p w14:paraId="76B45657" w14:textId="77777777" w:rsidR="005514F5" w:rsidRDefault="005514F5"/>
        </w:tc>
      </w:tr>
      <w:tr w:rsidR="005514F5" w14:paraId="509859AB" w14:textId="77777777" w:rsidTr="00551E17">
        <w:trPr>
          <w:trHeight w:val="1701"/>
        </w:trPr>
        <w:tc>
          <w:tcPr>
            <w:tcW w:w="4320" w:type="dxa"/>
          </w:tcPr>
          <w:p w14:paraId="5390B090" w14:textId="4FBCF0AD" w:rsidR="005514F5" w:rsidRDefault="00551E17">
            <w:r>
              <w:t xml:space="preserve">80–89 Years (Golden Years, </w:t>
            </w:r>
            <w:r>
              <w:t>Reflections)</w:t>
            </w:r>
          </w:p>
        </w:tc>
        <w:tc>
          <w:tcPr>
            <w:tcW w:w="4320" w:type="dxa"/>
          </w:tcPr>
          <w:p w14:paraId="70D25874" w14:textId="77777777" w:rsidR="005514F5" w:rsidRDefault="005514F5"/>
        </w:tc>
      </w:tr>
      <w:tr w:rsidR="005514F5" w14:paraId="4521C16D" w14:textId="77777777" w:rsidTr="00551E17">
        <w:trPr>
          <w:trHeight w:val="1701"/>
        </w:trPr>
        <w:tc>
          <w:tcPr>
            <w:tcW w:w="4320" w:type="dxa"/>
          </w:tcPr>
          <w:p w14:paraId="7FB4D4F3" w14:textId="2AB752DB" w:rsidR="005514F5" w:rsidRDefault="00551E17">
            <w:r>
              <w:t>90+ Years (Treasured Memories)</w:t>
            </w:r>
          </w:p>
        </w:tc>
        <w:tc>
          <w:tcPr>
            <w:tcW w:w="4320" w:type="dxa"/>
          </w:tcPr>
          <w:p w14:paraId="575A7AB1" w14:textId="77777777" w:rsidR="005514F5" w:rsidRDefault="005514F5"/>
        </w:tc>
      </w:tr>
    </w:tbl>
    <w:p w14:paraId="3B06465E" w14:textId="77777777" w:rsidR="005514F5" w:rsidRDefault="005514F5"/>
    <w:p w14:paraId="7AC660D5" w14:textId="77777777" w:rsidR="005514F5" w:rsidRPr="00551E17" w:rsidRDefault="00551E17">
      <w:pPr>
        <w:pStyle w:val="Heading2"/>
        <w:rPr>
          <w:color w:val="auto"/>
        </w:rPr>
      </w:pPr>
      <w:r w:rsidRPr="00551E17">
        <w:rPr>
          <w:color w:val="auto"/>
        </w:rPr>
        <w:lastRenderedPageBreak/>
        <w:t>Final Reflections</w:t>
      </w:r>
    </w:p>
    <w:p w14:paraId="277DBFAB" w14:textId="77777777" w:rsidR="005514F5" w:rsidRDefault="00551E17">
      <w:r>
        <w:t>Use this space to write about your hopes, dreams, and advice for future generations:</w:t>
      </w:r>
    </w:p>
    <w:p w14:paraId="1E2ED95E" w14:textId="3B781967" w:rsidR="005514F5" w:rsidRDefault="00551E17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5514F5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3427B" w14:textId="77777777" w:rsidR="00551E17" w:rsidRDefault="00551E17" w:rsidP="00551E17">
      <w:pPr>
        <w:spacing w:after="0" w:line="240" w:lineRule="auto"/>
      </w:pPr>
      <w:r>
        <w:separator/>
      </w:r>
    </w:p>
  </w:endnote>
  <w:endnote w:type="continuationSeparator" w:id="0">
    <w:p w14:paraId="100C2E7D" w14:textId="77777777" w:rsidR="00551E17" w:rsidRDefault="00551E17" w:rsidP="0055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33EE8" w14:textId="77777777" w:rsidR="00551E17" w:rsidRDefault="00551E17" w:rsidP="00551E17">
      <w:pPr>
        <w:spacing w:after="0" w:line="240" w:lineRule="auto"/>
      </w:pPr>
      <w:r>
        <w:separator/>
      </w:r>
    </w:p>
  </w:footnote>
  <w:footnote w:type="continuationSeparator" w:id="0">
    <w:p w14:paraId="78E0D752" w14:textId="77777777" w:rsidR="00551E17" w:rsidRDefault="00551E17" w:rsidP="00551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59E60" w14:textId="5EDAB90A" w:rsidR="00551E17" w:rsidRPr="00551E17" w:rsidRDefault="00551E17" w:rsidP="00551E17">
    <w:pPr>
      <w:pStyle w:val="Header"/>
      <w:jc w:val="center"/>
      <w:rPr>
        <w:lang w:val="en-AU"/>
      </w:rPr>
    </w:pPr>
    <w:proofErr w:type="spellStart"/>
    <w:r>
      <w:rPr>
        <w:lang w:val="en-AU"/>
      </w:rPr>
      <w:t>FamilyOptimise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4241993">
    <w:abstractNumId w:val="8"/>
  </w:num>
  <w:num w:numId="2" w16cid:durableId="178741169">
    <w:abstractNumId w:val="6"/>
  </w:num>
  <w:num w:numId="3" w16cid:durableId="313800298">
    <w:abstractNumId w:val="5"/>
  </w:num>
  <w:num w:numId="4" w16cid:durableId="847598555">
    <w:abstractNumId w:val="4"/>
  </w:num>
  <w:num w:numId="5" w16cid:durableId="937176266">
    <w:abstractNumId w:val="7"/>
  </w:num>
  <w:num w:numId="6" w16cid:durableId="1877692514">
    <w:abstractNumId w:val="3"/>
  </w:num>
  <w:num w:numId="7" w16cid:durableId="1742941231">
    <w:abstractNumId w:val="2"/>
  </w:num>
  <w:num w:numId="8" w16cid:durableId="310795000">
    <w:abstractNumId w:val="1"/>
  </w:num>
  <w:num w:numId="9" w16cid:durableId="32632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514F5"/>
    <w:rsid w:val="00551E17"/>
    <w:rsid w:val="00AA1D8D"/>
    <w:rsid w:val="00B47730"/>
    <w:rsid w:val="00CB0664"/>
    <w:rsid w:val="00EA330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9EB31F6-70ED-49E2-99E8-6A321A50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Jono L</cp:lastModifiedBy>
  <cp:revision>2</cp:revision>
  <dcterms:created xsi:type="dcterms:W3CDTF">2013-12-23T23:15:00Z</dcterms:created>
  <dcterms:modified xsi:type="dcterms:W3CDTF">2025-05-08T05:13:00Z</dcterms:modified>
  <cp:category/>
</cp:coreProperties>
</file>