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7B4D" w14:textId="77777777" w:rsidR="00D31586" w:rsidRPr="00B00361" w:rsidRDefault="00B00361">
      <w:pPr>
        <w:pStyle w:val="Heading1"/>
        <w:jc w:val="center"/>
        <w:rPr>
          <w:color w:val="76923C" w:themeColor="accent3" w:themeShade="BF"/>
        </w:rPr>
      </w:pPr>
      <w:r w:rsidRPr="00B00361">
        <w:rPr>
          <w:rFonts w:ascii="Garamond" w:hAnsi="Garamond"/>
          <w:color w:val="76923C" w:themeColor="accent3" w:themeShade="BF"/>
          <w:sz w:val="56"/>
        </w:rPr>
        <w:t>Legacy Letter</w:t>
      </w:r>
    </w:p>
    <w:p w14:paraId="1C7A3907" w14:textId="77777777" w:rsidR="00D31586" w:rsidRDefault="00B00361">
      <w:pPr>
        <w:jc w:val="center"/>
      </w:pPr>
      <w:r>
        <w:rPr>
          <w:rFonts w:ascii="Georgia" w:hAnsi="Georgia"/>
          <w:i/>
          <w:sz w:val="24"/>
        </w:rPr>
        <w:t>This letter offers you a space to reflect, to share your life lessons, your memories, and the love you hold for future generations. Your words will be a timeless treasure.</w:t>
      </w:r>
    </w:p>
    <w:p w14:paraId="17EA855B" w14:textId="77777777" w:rsidR="00D31586" w:rsidRDefault="00D31586"/>
    <w:p w14:paraId="1B0AB64C" w14:textId="77777777" w:rsidR="00D31586" w:rsidRDefault="00B00361">
      <w:r>
        <w:rPr>
          <w:rFonts w:ascii="Georgia" w:hAnsi="Georgia"/>
          <w:sz w:val="24"/>
        </w:rPr>
        <w:t>Dear [Family Member],</w:t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  <w:t>I want you to know that...</w:t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  <w:t>Some of the most important lessons I've learned in life are...</w:t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  <w:t>One memory I hold close to my heart is...</w:t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  <w:t>If I could offer you one piece of advice for the future, it would be...</w:t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  <w:t>Always remember...</w:t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  <w:t>With all my love,</w:t>
      </w:r>
      <w:r>
        <w:rPr>
          <w:rFonts w:ascii="Georgia" w:hAnsi="Georgia"/>
          <w:sz w:val="24"/>
        </w:rPr>
        <w:br/>
      </w:r>
      <w:r>
        <w:rPr>
          <w:rFonts w:ascii="Georgia" w:hAnsi="Georgia"/>
          <w:sz w:val="24"/>
        </w:rPr>
        <w:br/>
        <w:t>[Your Name]</w:t>
      </w:r>
    </w:p>
    <w:sectPr w:rsidR="00D3158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92ED" w14:textId="77777777" w:rsidR="00203B1F" w:rsidRDefault="00203B1F" w:rsidP="00203B1F">
      <w:pPr>
        <w:spacing w:after="0" w:line="240" w:lineRule="auto"/>
      </w:pPr>
      <w:r>
        <w:separator/>
      </w:r>
    </w:p>
  </w:endnote>
  <w:endnote w:type="continuationSeparator" w:id="0">
    <w:p w14:paraId="6D349799" w14:textId="77777777" w:rsidR="00203B1F" w:rsidRDefault="00203B1F" w:rsidP="002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BA96" w14:textId="77777777" w:rsidR="00203B1F" w:rsidRDefault="00203B1F" w:rsidP="00203B1F">
      <w:pPr>
        <w:spacing w:after="0" w:line="240" w:lineRule="auto"/>
      </w:pPr>
      <w:r>
        <w:separator/>
      </w:r>
    </w:p>
  </w:footnote>
  <w:footnote w:type="continuationSeparator" w:id="0">
    <w:p w14:paraId="6E614630" w14:textId="77777777" w:rsidR="00203B1F" w:rsidRDefault="00203B1F" w:rsidP="0020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7426" w14:textId="6B9CE071" w:rsidR="00203B1F" w:rsidRPr="00203B1F" w:rsidRDefault="00203B1F" w:rsidP="00203B1F">
    <w:pPr>
      <w:pStyle w:val="Header"/>
      <w:jc w:val="center"/>
      <w:rPr>
        <w:lang w:val="en-AU"/>
      </w:rPr>
    </w:pPr>
    <w:proofErr w:type="spellStart"/>
    <w:r>
      <w:rPr>
        <w:lang w:val="en-AU"/>
      </w:rPr>
      <w:t>FamilyOptimise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6663723">
    <w:abstractNumId w:val="8"/>
  </w:num>
  <w:num w:numId="2" w16cid:durableId="165365452">
    <w:abstractNumId w:val="6"/>
  </w:num>
  <w:num w:numId="3" w16cid:durableId="1573155541">
    <w:abstractNumId w:val="5"/>
  </w:num>
  <w:num w:numId="4" w16cid:durableId="719523065">
    <w:abstractNumId w:val="4"/>
  </w:num>
  <w:num w:numId="5" w16cid:durableId="745692732">
    <w:abstractNumId w:val="7"/>
  </w:num>
  <w:num w:numId="6" w16cid:durableId="1945571414">
    <w:abstractNumId w:val="3"/>
  </w:num>
  <w:num w:numId="7" w16cid:durableId="1689722337">
    <w:abstractNumId w:val="2"/>
  </w:num>
  <w:num w:numId="8" w16cid:durableId="1197308833">
    <w:abstractNumId w:val="1"/>
  </w:num>
  <w:num w:numId="9" w16cid:durableId="135988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3B1F"/>
    <w:rsid w:val="0029639D"/>
    <w:rsid w:val="00326F90"/>
    <w:rsid w:val="00AA1D8D"/>
    <w:rsid w:val="00B00361"/>
    <w:rsid w:val="00B47730"/>
    <w:rsid w:val="00CB0664"/>
    <w:rsid w:val="00D31586"/>
    <w:rsid w:val="00EA3301"/>
    <w:rsid w:val="00F205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9EB31F6-70ED-49E2-99E8-6A321A50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Jono L</cp:lastModifiedBy>
  <cp:revision>3</cp:revision>
  <dcterms:created xsi:type="dcterms:W3CDTF">2013-12-23T23:15:00Z</dcterms:created>
  <dcterms:modified xsi:type="dcterms:W3CDTF">2025-05-08T05:14:00Z</dcterms:modified>
  <cp:category/>
</cp:coreProperties>
</file>