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0376" w14:textId="77777777" w:rsidR="00153EED" w:rsidRPr="005A317B" w:rsidRDefault="00AE1B1A">
      <w:pPr>
        <w:pStyle w:val="Heading1"/>
        <w:jc w:val="center"/>
        <w:rPr>
          <w:color w:val="auto"/>
        </w:rPr>
      </w:pPr>
      <w:r w:rsidRPr="005A317B">
        <w:rPr>
          <w:color w:val="auto"/>
        </w:rPr>
        <w:t>Heirloom Tracker</w:t>
      </w:r>
    </w:p>
    <w:p w14:paraId="4748A806" w14:textId="5D54A118" w:rsidR="00153EED" w:rsidRDefault="00AE1B1A">
      <w:pPr>
        <w:jc w:val="center"/>
      </w:pPr>
      <w:r>
        <w:t>This tracker is a place to thoughtfully document the cherished items you wish to pass on. Each piece tells a story</w:t>
      </w:r>
      <w:r w:rsidR="006A36EF">
        <w:t xml:space="preserve"> </w:t>
      </w:r>
      <w:r>
        <w:t>of love, tradition, and connection</w:t>
      </w:r>
      <w:r w:rsidR="006A36EF">
        <w:t xml:space="preserve">, </w:t>
      </w:r>
      <w:r>
        <w:t>and this record ensures those stories live on through the hands and hearts of future generations.</w:t>
      </w:r>
    </w:p>
    <w:p w14:paraId="4962C612" w14:textId="77777777" w:rsidR="00153EED" w:rsidRDefault="00153E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53EED" w14:paraId="24FC6BF5" w14:textId="77777777">
        <w:tc>
          <w:tcPr>
            <w:tcW w:w="2160" w:type="dxa"/>
          </w:tcPr>
          <w:p w14:paraId="6D557CD9" w14:textId="77777777" w:rsidR="00153EED" w:rsidRPr="005A317B" w:rsidRDefault="00AE1B1A">
            <w:pPr>
              <w:rPr>
                <w:b/>
                <w:bCs/>
              </w:rPr>
            </w:pPr>
            <w:bookmarkStart w:id="0" w:name="_Hlk197609302"/>
            <w:r w:rsidRPr="005A317B">
              <w:rPr>
                <w:b/>
                <w:bCs/>
              </w:rPr>
              <w:t>Heirloom Item</w:t>
            </w:r>
          </w:p>
        </w:tc>
        <w:tc>
          <w:tcPr>
            <w:tcW w:w="2160" w:type="dxa"/>
          </w:tcPr>
          <w:p w14:paraId="03A388A5" w14:textId="77777777" w:rsidR="00153EED" w:rsidRPr="005A317B" w:rsidRDefault="00AE1B1A">
            <w:pPr>
              <w:rPr>
                <w:b/>
                <w:bCs/>
              </w:rPr>
            </w:pPr>
            <w:r w:rsidRPr="005A317B">
              <w:rPr>
                <w:b/>
                <w:bCs/>
              </w:rPr>
              <w:t>Description / History</w:t>
            </w:r>
          </w:p>
        </w:tc>
        <w:tc>
          <w:tcPr>
            <w:tcW w:w="2160" w:type="dxa"/>
          </w:tcPr>
          <w:p w14:paraId="33BDE680" w14:textId="77777777" w:rsidR="00153EED" w:rsidRPr="005A317B" w:rsidRDefault="00AE1B1A">
            <w:pPr>
              <w:rPr>
                <w:b/>
                <w:bCs/>
              </w:rPr>
            </w:pPr>
            <w:r w:rsidRPr="005A317B">
              <w:rPr>
                <w:b/>
                <w:bCs/>
              </w:rPr>
              <w:t xml:space="preserve">Who </w:t>
            </w:r>
            <w:proofErr w:type="gramStart"/>
            <w:r w:rsidRPr="005A317B">
              <w:rPr>
                <w:b/>
                <w:bCs/>
              </w:rPr>
              <w:t>it will</w:t>
            </w:r>
            <w:proofErr w:type="gramEnd"/>
            <w:r w:rsidRPr="005A317B">
              <w:rPr>
                <w:b/>
                <w:bCs/>
              </w:rPr>
              <w:t xml:space="preserve"> go to</w:t>
            </w:r>
          </w:p>
        </w:tc>
        <w:tc>
          <w:tcPr>
            <w:tcW w:w="2160" w:type="dxa"/>
          </w:tcPr>
          <w:p w14:paraId="17409E0F" w14:textId="77777777" w:rsidR="00153EED" w:rsidRPr="005A317B" w:rsidRDefault="00AE1B1A">
            <w:pPr>
              <w:rPr>
                <w:b/>
                <w:bCs/>
              </w:rPr>
            </w:pPr>
            <w:r w:rsidRPr="005A317B">
              <w:rPr>
                <w:b/>
                <w:bCs/>
              </w:rPr>
              <w:t>Reason for the gift / Family significance</w:t>
            </w:r>
          </w:p>
        </w:tc>
      </w:tr>
      <w:tr w:rsidR="00153EED" w14:paraId="63472EF2" w14:textId="77777777">
        <w:tc>
          <w:tcPr>
            <w:tcW w:w="2160" w:type="dxa"/>
          </w:tcPr>
          <w:p w14:paraId="02C66CED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14D6830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1A2B3BB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9D609EA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53EED" w14:paraId="47197A06" w14:textId="77777777">
        <w:tc>
          <w:tcPr>
            <w:tcW w:w="2160" w:type="dxa"/>
          </w:tcPr>
          <w:p w14:paraId="3CE0EB0E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BA65C91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839F067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1C8956E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53EED" w14:paraId="58B0B9C4" w14:textId="77777777">
        <w:tc>
          <w:tcPr>
            <w:tcW w:w="2160" w:type="dxa"/>
          </w:tcPr>
          <w:p w14:paraId="376B0296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F4EF622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3452E53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00EF3EF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53EED" w14:paraId="34729416" w14:textId="77777777">
        <w:tc>
          <w:tcPr>
            <w:tcW w:w="2160" w:type="dxa"/>
          </w:tcPr>
          <w:p w14:paraId="0ED378E9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1D2488D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B36351E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9A0AF51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53EED" w14:paraId="4BF4C830" w14:textId="77777777">
        <w:tc>
          <w:tcPr>
            <w:tcW w:w="2160" w:type="dxa"/>
          </w:tcPr>
          <w:p w14:paraId="2AA7EBC8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70D1EB1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D5F2746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6725A08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53EED" w14:paraId="32317DC8" w14:textId="77777777">
        <w:tc>
          <w:tcPr>
            <w:tcW w:w="2160" w:type="dxa"/>
          </w:tcPr>
          <w:p w14:paraId="08B0A6C4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BFA720F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1F6A6E1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E6CE245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53EED" w14:paraId="6E2DD1FF" w14:textId="77777777">
        <w:tc>
          <w:tcPr>
            <w:tcW w:w="2160" w:type="dxa"/>
          </w:tcPr>
          <w:p w14:paraId="2FB3404B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AB64089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CD67F98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BE9AA0F" w14:textId="77777777" w:rsidR="00153EED" w:rsidRDefault="00AE1B1A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bookmarkEnd w:id="0"/>
    </w:tbl>
    <w:p w14:paraId="617D37BC" w14:textId="77777777" w:rsidR="00AE1B1A" w:rsidRDefault="00AE1B1A"/>
    <w:p w14:paraId="13A9BE21" w14:textId="77777777" w:rsidR="006A36EF" w:rsidRDefault="006A36EF"/>
    <w:p w14:paraId="1113771B" w14:textId="77777777" w:rsidR="006A36EF" w:rsidRDefault="006A36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6A36EF" w14:paraId="63C01418" w14:textId="77777777" w:rsidTr="00B44589">
        <w:tc>
          <w:tcPr>
            <w:tcW w:w="2160" w:type="dxa"/>
          </w:tcPr>
          <w:p w14:paraId="788935F7" w14:textId="77777777" w:rsidR="006A36EF" w:rsidRPr="005A317B" w:rsidRDefault="006A36EF" w:rsidP="00B44589">
            <w:pPr>
              <w:rPr>
                <w:b/>
                <w:bCs/>
                <w:sz w:val="20"/>
                <w:szCs w:val="20"/>
              </w:rPr>
            </w:pPr>
            <w:r w:rsidRPr="005A317B">
              <w:rPr>
                <w:b/>
                <w:bCs/>
                <w:sz w:val="20"/>
                <w:szCs w:val="20"/>
              </w:rPr>
              <w:t>Heirloom Item</w:t>
            </w:r>
          </w:p>
        </w:tc>
        <w:tc>
          <w:tcPr>
            <w:tcW w:w="2160" w:type="dxa"/>
          </w:tcPr>
          <w:p w14:paraId="42E83858" w14:textId="77777777" w:rsidR="006A36EF" w:rsidRPr="005A317B" w:rsidRDefault="006A36EF" w:rsidP="00B44589">
            <w:pPr>
              <w:rPr>
                <w:b/>
                <w:bCs/>
                <w:sz w:val="20"/>
                <w:szCs w:val="20"/>
              </w:rPr>
            </w:pPr>
            <w:r w:rsidRPr="005A317B">
              <w:rPr>
                <w:b/>
                <w:bCs/>
                <w:sz w:val="20"/>
                <w:szCs w:val="20"/>
              </w:rPr>
              <w:t>Description / History</w:t>
            </w:r>
          </w:p>
        </w:tc>
        <w:tc>
          <w:tcPr>
            <w:tcW w:w="2160" w:type="dxa"/>
          </w:tcPr>
          <w:p w14:paraId="61C66C4C" w14:textId="77777777" w:rsidR="006A36EF" w:rsidRPr="005A317B" w:rsidRDefault="006A36EF" w:rsidP="00B44589">
            <w:pPr>
              <w:rPr>
                <w:b/>
                <w:bCs/>
                <w:sz w:val="20"/>
                <w:szCs w:val="20"/>
              </w:rPr>
            </w:pPr>
            <w:r w:rsidRPr="005A317B">
              <w:rPr>
                <w:b/>
                <w:bCs/>
                <w:sz w:val="20"/>
                <w:szCs w:val="20"/>
              </w:rPr>
              <w:t xml:space="preserve">Who </w:t>
            </w:r>
            <w:proofErr w:type="gramStart"/>
            <w:r w:rsidRPr="005A317B">
              <w:rPr>
                <w:b/>
                <w:bCs/>
                <w:sz w:val="20"/>
                <w:szCs w:val="20"/>
              </w:rPr>
              <w:t>it will</w:t>
            </w:r>
            <w:proofErr w:type="gramEnd"/>
            <w:r w:rsidRPr="005A317B">
              <w:rPr>
                <w:b/>
                <w:bCs/>
                <w:sz w:val="20"/>
                <w:szCs w:val="20"/>
              </w:rPr>
              <w:t xml:space="preserve"> go to</w:t>
            </w:r>
          </w:p>
        </w:tc>
        <w:tc>
          <w:tcPr>
            <w:tcW w:w="2160" w:type="dxa"/>
          </w:tcPr>
          <w:p w14:paraId="143581C5" w14:textId="77777777" w:rsidR="006A36EF" w:rsidRPr="005A317B" w:rsidRDefault="006A36EF" w:rsidP="00B44589">
            <w:pPr>
              <w:rPr>
                <w:b/>
                <w:bCs/>
                <w:sz w:val="20"/>
                <w:szCs w:val="20"/>
              </w:rPr>
            </w:pPr>
            <w:r w:rsidRPr="005A317B">
              <w:rPr>
                <w:b/>
                <w:bCs/>
                <w:sz w:val="20"/>
                <w:szCs w:val="20"/>
              </w:rPr>
              <w:t>Reason for the gift / Family significance</w:t>
            </w:r>
          </w:p>
        </w:tc>
      </w:tr>
      <w:tr w:rsidR="006A36EF" w14:paraId="327D655D" w14:textId="77777777" w:rsidTr="00B44589">
        <w:tc>
          <w:tcPr>
            <w:tcW w:w="2160" w:type="dxa"/>
          </w:tcPr>
          <w:p w14:paraId="5ACFB907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DFA395A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3771C8B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B8EDB3B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1717CB1C" w14:textId="77777777" w:rsidTr="00B44589">
        <w:tc>
          <w:tcPr>
            <w:tcW w:w="2160" w:type="dxa"/>
          </w:tcPr>
          <w:p w14:paraId="0FA66F3D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F063173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BA4151F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0CB01FB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38AA8CB2" w14:textId="77777777" w:rsidTr="00B44589">
        <w:tc>
          <w:tcPr>
            <w:tcW w:w="2160" w:type="dxa"/>
          </w:tcPr>
          <w:p w14:paraId="06D7AB3F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AD13A99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7C1C796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012B4B0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6BCF0BDC" w14:textId="77777777" w:rsidTr="00B44589">
        <w:tc>
          <w:tcPr>
            <w:tcW w:w="2160" w:type="dxa"/>
          </w:tcPr>
          <w:p w14:paraId="01E44A75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E090A0D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BD35A43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63A7608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2F6A1EA8" w14:textId="77777777" w:rsidTr="00B44589">
        <w:tc>
          <w:tcPr>
            <w:tcW w:w="2160" w:type="dxa"/>
          </w:tcPr>
          <w:p w14:paraId="0106F9E7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3ADB384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9CC82F5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5C8B239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6F861C3C" w14:textId="77777777" w:rsidTr="00B44589">
        <w:tc>
          <w:tcPr>
            <w:tcW w:w="2160" w:type="dxa"/>
          </w:tcPr>
          <w:p w14:paraId="1526E6E1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0740308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DA513B6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0F203BC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6C821FEF" w14:textId="77777777" w:rsidTr="00B44589">
        <w:tc>
          <w:tcPr>
            <w:tcW w:w="2160" w:type="dxa"/>
          </w:tcPr>
          <w:p w14:paraId="06F61AF1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A744DD1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ADA2297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D6DE8A0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17B366EB" w14:textId="77777777" w:rsidTr="00B44589">
        <w:tc>
          <w:tcPr>
            <w:tcW w:w="2160" w:type="dxa"/>
          </w:tcPr>
          <w:p w14:paraId="570FFD8C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B7EC917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9F53A0A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FC084CB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A36EF" w14:paraId="40328B45" w14:textId="77777777" w:rsidTr="00B44589">
        <w:tc>
          <w:tcPr>
            <w:tcW w:w="2160" w:type="dxa"/>
          </w:tcPr>
          <w:p w14:paraId="588012EC" w14:textId="77777777" w:rsidR="006A36EF" w:rsidRDefault="006A36EF" w:rsidP="00B44589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462C180" w14:textId="77777777" w:rsidR="006A36EF" w:rsidRDefault="006A36EF" w:rsidP="00B44589"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BA61635" w14:textId="77777777" w:rsidR="006A36EF" w:rsidRDefault="006A36EF" w:rsidP="00B44589"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DAEA667" w14:textId="77777777" w:rsidR="006A36EF" w:rsidRDefault="006A36EF" w:rsidP="00B44589"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7E42C1D3" w14:textId="23DCE8EB" w:rsidR="006A36EF" w:rsidRDefault="006A36EF" w:rsidP="00AE1B1A"/>
    <w:sectPr w:rsidR="006A36E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FCA3" w14:textId="77777777" w:rsidR="00AE1B1A" w:rsidRDefault="00AE1B1A" w:rsidP="00AE1B1A">
      <w:pPr>
        <w:spacing w:after="0" w:line="240" w:lineRule="auto"/>
      </w:pPr>
      <w:r>
        <w:separator/>
      </w:r>
    </w:p>
  </w:endnote>
  <w:endnote w:type="continuationSeparator" w:id="0">
    <w:p w14:paraId="2259EA87" w14:textId="77777777" w:rsidR="00AE1B1A" w:rsidRDefault="00AE1B1A" w:rsidP="00A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4CC0" w14:textId="77777777" w:rsidR="00AE1B1A" w:rsidRDefault="00AE1B1A" w:rsidP="00AE1B1A">
      <w:pPr>
        <w:spacing w:after="0" w:line="240" w:lineRule="auto"/>
      </w:pPr>
      <w:r>
        <w:separator/>
      </w:r>
    </w:p>
  </w:footnote>
  <w:footnote w:type="continuationSeparator" w:id="0">
    <w:p w14:paraId="01D02DDE" w14:textId="77777777" w:rsidR="00AE1B1A" w:rsidRDefault="00AE1B1A" w:rsidP="00AE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6C5B" w14:textId="39F9B6E7" w:rsidR="00AE1B1A" w:rsidRPr="00AE1B1A" w:rsidRDefault="00AE1B1A" w:rsidP="00AE1B1A">
    <w:pPr>
      <w:pStyle w:val="Header"/>
      <w:jc w:val="center"/>
      <w:rPr>
        <w:lang w:val="en-AU"/>
      </w:rPr>
    </w:pPr>
    <w:proofErr w:type="spellStart"/>
    <w:r>
      <w:rPr>
        <w:lang w:val="en-AU"/>
      </w:rPr>
      <w:t>FamilyOptimise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700862">
    <w:abstractNumId w:val="8"/>
  </w:num>
  <w:num w:numId="2" w16cid:durableId="1157380676">
    <w:abstractNumId w:val="6"/>
  </w:num>
  <w:num w:numId="3" w16cid:durableId="1250237419">
    <w:abstractNumId w:val="5"/>
  </w:num>
  <w:num w:numId="4" w16cid:durableId="97258146">
    <w:abstractNumId w:val="4"/>
  </w:num>
  <w:num w:numId="5" w16cid:durableId="553271828">
    <w:abstractNumId w:val="7"/>
  </w:num>
  <w:num w:numId="6" w16cid:durableId="1167136843">
    <w:abstractNumId w:val="3"/>
  </w:num>
  <w:num w:numId="7" w16cid:durableId="1969192535">
    <w:abstractNumId w:val="2"/>
  </w:num>
  <w:num w:numId="8" w16cid:durableId="1393848737">
    <w:abstractNumId w:val="1"/>
  </w:num>
  <w:num w:numId="9" w16cid:durableId="41821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3EED"/>
    <w:rsid w:val="0029639D"/>
    <w:rsid w:val="00326F90"/>
    <w:rsid w:val="005A317B"/>
    <w:rsid w:val="006A36EF"/>
    <w:rsid w:val="009F29A2"/>
    <w:rsid w:val="00AA1D8D"/>
    <w:rsid w:val="00AE1B1A"/>
    <w:rsid w:val="00B47730"/>
    <w:rsid w:val="00CB0664"/>
    <w:rsid w:val="00EA33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9EB31F6-70ED-49E2-99E8-6A321A50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Jono L</cp:lastModifiedBy>
  <cp:revision>4</cp:revision>
  <dcterms:created xsi:type="dcterms:W3CDTF">2013-12-23T23:15:00Z</dcterms:created>
  <dcterms:modified xsi:type="dcterms:W3CDTF">2025-05-08T05:15:00Z</dcterms:modified>
  <cp:category/>
</cp:coreProperties>
</file>