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13"/>
      </w:tblGrid>
      <w:tr w:rsidR="007765AE" w14:paraId="0B7D7D87" w14:textId="77777777" w:rsidTr="007832B6">
        <w:trPr>
          <w:trHeight w:val="2012"/>
        </w:trPr>
        <w:tc>
          <w:tcPr>
            <w:tcW w:w="4334" w:type="dxa"/>
          </w:tcPr>
          <w:p w14:paraId="3B657677" w14:textId="77777777" w:rsidR="007765AE" w:rsidRPr="007832B6" w:rsidRDefault="00274A4E">
            <w:pPr>
              <w:rPr>
                <w:lang w:val="pt-BR"/>
              </w:rPr>
            </w:pPr>
            <w:r w:rsidRPr="007832B6">
              <w:rPr>
                <w:b/>
                <w:sz w:val="32"/>
                <w:lang w:val="pt-BR"/>
              </w:rPr>
              <w:t>[SEU NOME COMPLETO]</w:t>
            </w:r>
          </w:p>
          <w:p w14:paraId="3E7E8175" w14:textId="77777777" w:rsidR="007765AE" w:rsidRPr="007832B6" w:rsidRDefault="00274A4E">
            <w:pPr>
              <w:rPr>
                <w:lang w:val="pt-BR"/>
              </w:rPr>
            </w:pPr>
            <w:r w:rsidRPr="007832B6">
              <w:rPr>
                <w:b/>
                <w:lang w:val="pt-BR"/>
              </w:rPr>
              <w:t>Objetivo: Auxiliar de Manutenção | Aprendiz de Automação | Técnico Iniciante</w:t>
            </w:r>
          </w:p>
          <w:p w14:paraId="16393142" w14:textId="77777777" w:rsidR="007765AE" w:rsidRPr="007832B6" w:rsidRDefault="00274A4E">
            <w:pPr>
              <w:rPr>
                <w:lang w:val="pt-BR"/>
              </w:rPr>
            </w:pPr>
            <w:r w:rsidRPr="007832B6">
              <w:rPr>
                <w:lang w:val="pt-BR"/>
              </w:rPr>
              <w:t>[Cidade/UF] | [Telefone] | [E-mail]</w:t>
            </w:r>
            <w:r w:rsidRPr="007832B6">
              <w:rPr>
                <w:lang w:val="pt-BR"/>
              </w:rPr>
              <w:br/>
              <w:t>[Link do LinkedIn]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CF5" w14:textId="60CF5BE6" w:rsidR="007765AE" w:rsidRDefault="00274A4E">
            <w:pPr>
              <w:jc w:val="center"/>
            </w:pPr>
            <w:r w:rsidRPr="007832B6">
              <w:rPr>
                <w:sz w:val="16"/>
                <w:lang w:val="pt-BR"/>
              </w:rPr>
              <w:br/>
            </w:r>
            <w:r w:rsidRPr="007832B6">
              <w:rPr>
                <w:sz w:val="16"/>
                <w:lang w:val="pt-BR"/>
              </w:rPr>
              <w:br/>
            </w:r>
            <w:r>
              <w:rPr>
                <w:sz w:val="16"/>
              </w:rPr>
              <w:t xml:space="preserve">[ COLE SUA </w:t>
            </w:r>
            <w:r>
              <w:rPr>
                <w:sz w:val="16"/>
              </w:rPr>
              <w:br/>
              <w:t xml:space="preserve"> FOTO </w:t>
            </w:r>
            <w:r w:rsidR="00221330">
              <w:rPr>
                <w:sz w:val="16"/>
              </w:rPr>
              <w:t>AQUI]</w:t>
            </w:r>
          </w:p>
        </w:tc>
      </w:tr>
    </w:tbl>
    <w:p w14:paraId="68455232" w14:textId="77777777" w:rsidR="007765AE" w:rsidRDefault="00274A4E">
      <w:r>
        <w:t>--------------------------------------------------------------------------------</w:t>
      </w:r>
    </w:p>
    <w:p w14:paraId="466F442C" w14:textId="77777777" w:rsidR="007765AE" w:rsidRDefault="00274A4E">
      <w:r>
        <w:rPr>
          <w:b/>
          <w:sz w:val="24"/>
        </w:rPr>
        <w:t>RESUMO PROFISSIONAL</w:t>
      </w:r>
    </w:p>
    <w:p w14:paraId="35971710" w14:textId="77777777" w:rsidR="007765AE" w:rsidRPr="007832B6" w:rsidRDefault="00274A4E">
      <w:pPr>
        <w:rPr>
          <w:lang w:val="pt-BR"/>
        </w:rPr>
      </w:pPr>
      <w:r w:rsidRPr="007832B6">
        <w:rPr>
          <w:lang w:val="pt-BR"/>
        </w:rPr>
        <w:t>Profissional em início de carreira com formação técnica em [Área, ex: Eletrotécnica], buscando a primeira oportunidade no setor industrial. Possuo grande facilidade de aprendizado, proatividade e foco em segurança do trabalho. Tenho conhecimentos teóricos em comandos elétricos, leitura de diagramas e automação básica, e estou em constante aperfeiçoamento através de cursos especializados.</w:t>
      </w:r>
    </w:p>
    <w:p w14:paraId="005C9ACE" w14:textId="77777777" w:rsidR="007765AE" w:rsidRPr="007832B6" w:rsidRDefault="007765AE">
      <w:pPr>
        <w:rPr>
          <w:lang w:val="pt-BR"/>
        </w:rPr>
      </w:pPr>
    </w:p>
    <w:p w14:paraId="7BAB8A14" w14:textId="77777777" w:rsidR="007765AE" w:rsidRPr="007832B6" w:rsidRDefault="00274A4E">
      <w:pPr>
        <w:rPr>
          <w:lang w:val="pt-BR"/>
        </w:rPr>
      </w:pPr>
      <w:r w:rsidRPr="007832B6">
        <w:rPr>
          <w:b/>
          <w:sz w:val="24"/>
          <w:lang w:val="pt-BR"/>
        </w:rPr>
        <w:t>FORMAÇÃO ACADÊMICA</w:t>
      </w:r>
    </w:p>
    <w:p w14:paraId="7EDD18C6" w14:textId="77777777" w:rsidR="007765AE" w:rsidRPr="007832B6" w:rsidRDefault="00274A4E">
      <w:pPr>
        <w:rPr>
          <w:lang w:val="pt-BR"/>
        </w:rPr>
      </w:pPr>
      <w:r w:rsidRPr="007832B6">
        <w:rPr>
          <w:lang w:val="pt-BR"/>
        </w:rPr>
        <w:t>* [Nome do Curso Técnico] – [Nome da Instituição] – [Ano de Conclusão ou Previsão]</w:t>
      </w:r>
      <w:r w:rsidRPr="007832B6">
        <w:rPr>
          <w:lang w:val="pt-BR"/>
        </w:rPr>
        <w:br/>
        <w:t>* Ensino Médio Completo – [Nome da Escola] – [Ano]</w:t>
      </w:r>
    </w:p>
    <w:p w14:paraId="030C67BC" w14:textId="77777777" w:rsidR="007765AE" w:rsidRPr="007832B6" w:rsidRDefault="007765AE">
      <w:pPr>
        <w:rPr>
          <w:lang w:val="pt-BR"/>
        </w:rPr>
      </w:pPr>
    </w:p>
    <w:p w14:paraId="0DF437E5" w14:textId="72A5C0D2" w:rsidR="007765AE" w:rsidRPr="007832B6" w:rsidRDefault="00274A4E">
      <w:pPr>
        <w:rPr>
          <w:lang w:val="pt-BR"/>
        </w:rPr>
      </w:pPr>
      <w:r w:rsidRPr="007832B6">
        <w:rPr>
          <w:b/>
          <w:sz w:val="24"/>
          <w:lang w:val="pt-BR"/>
        </w:rPr>
        <w:t>CURSOS DE QUALIFICAÇÃO (</w:t>
      </w:r>
      <w:hyperlink r:id="rId8" w:history="1">
        <w:r w:rsidR="007765AE" w:rsidRPr="00894B4A">
          <w:rPr>
            <w:rStyle w:val="Hyperlink"/>
            <w:b/>
            <w:sz w:val="24"/>
            <w:lang w:val="pt-BR"/>
          </w:rPr>
          <w:t>Destaque para o Mercado com estes cursos</w:t>
        </w:r>
      </w:hyperlink>
      <w:r w:rsidRPr="007832B6">
        <w:rPr>
          <w:b/>
          <w:sz w:val="24"/>
          <w:lang w:val="pt-BR"/>
        </w:rPr>
        <w:t>)</w:t>
      </w:r>
    </w:p>
    <w:p w14:paraId="6D110031" w14:textId="1046DF4C" w:rsidR="007765AE" w:rsidRPr="007832B6" w:rsidRDefault="00274A4E">
      <w:pPr>
        <w:rPr>
          <w:lang w:val="pt-BR"/>
        </w:rPr>
      </w:pPr>
      <w:r w:rsidRPr="007832B6">
        <w:rPr>
          <w:lang w:val="pt-BR"/>
        </w:rPr>
        <w:t>* Programação de CLP Siemens (Iniciante) – [</w:t>
      </w:r>
      <w:hyperlink r:id="rId9" w:history="1">
        <w:r w:rsidR="008578DB">
          <w:rPr>
            <w:rStyle w:val="Hyperlink"/>
            <w:lang w:val="pt-BR"/>
          </w:rPr>
          <w:t>Encontre</w:t>
        </w:r>
        <w:r w:rsidRPr="008578DB">
          <w:rPr>
            <w:rStyle w:val="Hyperlink"/>
            <w:lang w:val="pt-BR"/>
          </w:rPr>
          <w:t xml:space="preserve"> seu Curso aqui</w:t>
        </w:r>
      </w:hyperlink>
      <w:r w:rsidRPr="007832B6">
        <w:rPr>
          <w:lang w:val="pt-BR"/>
        </w:rPr>
        <w:t>]</w:t>
      </w:r>
      <w:r w:rsidRPr="007832B6">
        <w:rPr>
          <w:lang w:val="pt-BR"/>
        </w:rPr>
        <w:br/>
        <w:t xml:space="preserve">  (Dica do Especialista: Se você quer entrar na indústria ganhando mais, dominar CLP é o primeiro passo. Recomendo este curso para começar do zero!)</w:t>
      </w:r>
      <w:r w:rsidRPr="007832B6">
        <w:rPr>
          <w:lang w:val="pt-BR"/>
        </w:rPr>
        <w:br/>
        <w:t>* Eletricidade Industrial e Comandos – [Link do seu Curso aqui]</w:t>
      </w:r>
      <w:r w:rsidRPr="007832B6">
        <w:rPr>
          <w:lang w:val="pt-BR"/>
        </w:rPr>
        <w:br/>
        <w:t xml:space="preserve">  (Dica: Este curso vai te dar a base necessária para passar em qualquer teste prático de entrevista. Confira!)</w:t>
      </w:r>
      <w:r w:rsidRPr="007832B6">
        <w:rPr>
          <w:lang w:val="pt-BR"/>
        </w:rPr>
        <w:br/>
        <w:t>* NR10 e NR12 – [Instituição] – [Ano]</w:t>
      </w:r>
    </w:p>
    <w:p w14:paraId="40414AE4" w14:textId="77777777" w:rsidR="007765AE" w:rsidRPr="007832B6" w:rsidRDefault="007765AE">
      <w:pPr>
        <w:rPr>
          <w:lang w:val="pt-BR"/>
        </w:rPr>
      </w:pPr>
    </w:p>
    <w:p w14:paraId="23E2E6AB" w14:textId="77777777" w:rsidR="007765AE" w:rsidRPr="007832B6" w:rsidRDefault="00274A4E">
      <w:pPr>
        <w:rPr>
          <w:lang w:val="pt-BR"/>
        </w:rPr>
      </w:pPr>
      <w:r w:rsidRPr="007832B6">
        <w:rPr>
          <w:b/>
          <w:sz w:val="24"/>
          <w:lang w:val="pt-BR"/>
        </w:rPr>
        <w:t>CONHECIMENTOS TÉCNICOS (Palavras-chave para RH)</w:t>
      </w:r>
    </w:p>
    <w:p w14:paraId="52B7FFCB" w14:textId="77777777" w:rsidR="007765AE" w:rsidRPr="007832B6" w:rsidRDefault="00274A4E">
      <w:pPr>
        <w:rPr>
          <w:lang w:val="pt-BR"/>
        </w:rPr>
      </w:pPr>
      <w:r w:rsidRPr="007832B6">
        <w:rPr>
          <w:lang w:val="pt-BR"/>
        </w:rPr>
        <w:t>* Noções de Lógica de Programação e CLP.</w:t>
      </w:r>
      <w:r w:rsidRPr="007832B6">
        <w:rPr>
          <w:lang w:val="pt-BR"/>
        </w:rPr>
        <w:br/>
        <w:t>* Leitura e Interpretação de Diagramas Elétricos Básicos.</w:t>
      </w:r>
      <w:r w:rsidRPr="007832B6">
        <w:rPr>
          <w:lang w:val="pt-BR"/>
        </w:rPr>
        <w:br/>
        <w:t>* Multímetro, Alicate Amperímetro e Ferramentas Manuais.</w:t>
      </w:r>
      <w:r w:rsidRPr="007832B6">
        <w:rPr>
          <w:lang w:val="pt-BR"/>
        </w:rPr>
        <w:br/>
        <w:t>* Conhecimento em Componentes Elétricos (Contatores, Relés, Sensores).</w:t>
      </w:r>
      <w:r w:rsidRPr="007832B6">
        <w:rPr>
          <w:lang w:val="pt-BR"/>
        </w:rPr>
        <w:br/>
        <w:t>* Pacote Office Básico (Excel para relatórios).</w:t>
      </w:r>
    </w:p>
    <w:p w14:paraId="77DCE822" w14:textId="77777777" w:rsidR="007765AE" w:rsidRPr="007832B6" w:rsidRDefault="007765AE">
      <w:pPr>
        <w:rPr>
          <w:lang w:val="pt-BR"/>
        </w:rPr>
      </w:pPr>
    </w:p>
    <w:p w14:paraId="70C254F0" w14:textId="77777777" w:rsidR="007765AE" w:rsidRPr="007832B6" w:rsidRDefault="00274A4E">
      <w:pPr>
        <w:rPr>
          <w:lang w:val="pt-BR"/>
        </w:rPr>
      </w:pPr>
      <w:r w:rsidRPr="007832B6">
        <w:rPr>
          <w:b/>
          <w:sz w:val="24"/>
          <w:lang w:val="pt-BR"/>
        </w:rPr>
        <w:t>PROJETOS E ATIVIDADES COMPLEMENTARES</w:t>
      </w:r>
    </w:p>
    <w:p w14:paraId="6A416D4D" w14:textId="77777777" w:rsidR="007765AE" w:rsidRPr="007832B6" w:rsidRDefault="00274A4E">
      <w:pPr>
        <w:rPr>
          <w:lang w:val="pt-BR"/>
        </w:rPr>
      </w:pPr>
      <w:r w:rsidRPr="007832B6">
        <w:rPr>
          <w:lang w:val="pt-BR"/>
        </w:rPr>
        <w:t>* [Descreva aqui algum projeto de escola, TCC ou trabalho voluntário que mostre sua dedicação e habilidade manual].</w:t>
      </w:r>
    </w:p>
    <w:p w14:paraId="6B0B1563" w14:textId="77777777" w:rsidR="007765AE" w:rsidRPr="007832B6" w:rsidRDefault="007765AE">
      <w:pPr>
        <w:rPr>
          <w:lang w:val="pt-BR"/>
        </w:rPr>
      </w:pPr>
    </w:p>
    <w:p w14:paraId="23405ED1" w14:textId="77777777" w:rsidR="007765AE" w:rsidRPr="007832B6" w:rsidRDefault="00274A4E">
      <w:pPr>
        <w:rPr>
          <w:lang w:val="pt-BR"/>
        </w:rPr>
      </w:pPr>
      <w:r w:rsidRPr="007832B6">
        <w:rPr>
          <w:b/>
          <w:sz w:val="24"/>
          <w:lang w:val="pt-BR"/>
        </w:rPr>
        <w:t>INFORMAÇÕES ADICIONAIS</w:t>
      </w:r>
    </w:p>
    <w:p w14:paraId="77824878" w14:textId="77777777" w:rsidR="007765AE" w:rsidRPr="007832B6" w:rsidRDefault="00274A4E">
      <w:pPr>
        <w:rPr>
          <w:lang w:val="pt-BR"/>
        </w:rPr>
      </w:pPr>
      <w:r w:rsidRPr="007832B6">
        <w:rPr>
          <w:lang w:val="pt-BR"/>
        </w:rPr>
        <w:t>* Disponibilidade para turnos e horas extras.</w:t>
      </w:r>
      <w:r w:rsidRPr="007832B6">
        <w:rPr>
          <w:lang w:val="pt-BR"/>
        </w:rPr>
        <w:br/>
        <w:t>* CNH Categoria [B].</w:t>
      </w:r>
      <w:r w:rsidRPr="007832B6">
        <w:rPr>
          <w:lang w:val="pt-BR"/>
        </w:rPr>
        <w:br/>
        <w:t>* Muita vontade de crescer e se especializar na área de automação.</w:t>
      </w:r>
    </w:p>
    <w:p w14:paraId="5C232DE9" w14:textId="77777777" w:rsidR="007765AE" w:rsidRDefault="007765AE">
      <w:pPr>
        <w:rPr>
          <w:lang w:val="pt-BR"/>
        </w:rPr>
      </w:pPr>
    </w:p>
    <w:p w14:paraId="3B14DEFE" w14:textId="77777777" w:rsidR="008B067D" w:rsidRPr="008B067D" w:rsidRDefault="008B067D" w:rsidP="008B067D">
      <w:pPr>
        <w:rPr>
          <w:lang w:val="pt-BR"/>
        </w:rPr>
      </w:pPr>
    </w:p>
    <w:p w14:paraId="7877BB7F" w14:textId="77777777" w:rsidR="008B067D" w:rsidRPr="008B067D" w:rsidRDefault="008B067D" w:rsidP="008B067D">
      <w:pPr>
        <w:rPr>
          <w:lang w:val="pt-BR"/>
        </w:rPr>
      </w:pPr>
    </w:p>
    <w:p w14:paraId="37599237" w14:textId="77777777" w:rsidR="008B067D" w:rsidRPr="008B067D" w:rsidRDefault="008B067D" w:rsidP="008B067D">
      <w:pPr>
        <w:rPr>
          <w:lang w:val="pt-BR"/>
        </w:rPr>
      </w:pPr>
    </w:p>
    <w:p w14:paraId="15D378AE" w14:textId="77777777" w:rsidR="008B067D" w:rsidRPr="008B067D" w:rsidRDefault="008B067D" w:rsidP="008B067D">
      <w:pPr>
        <w:rPr>
          <w:lang w:val="pt-BR"/>
        </w:rPr>
      </w:pPr>
    </w:p>
    <w:p w14:paraId="08501FEE" w14:textId="77777777" w:rsidR="008B067D" w:rsidRPr="008B067D" w:rsidRDefault="008B067D" w:rsidP="008B067D">
      <w:pPr>
        <w:rPr>
          <w:lang w:val="pt-BR"/>
        </w:rPr>
      </w:pPr>
    </w:p>
    <w:p w14:paraId="78396A68" w14:textId="77777777" w:rsidR="008B067D" w:rsidRPr="008B067D" w:rsidRDefault="008B067D" w:rsidP="008B067D">
      <w:pPr>
        <w:rPr>
          <w:lang w:val="pt-BR"/>
        </w:rPr>
      </w:pPr>
    </w:p>
    <w:p w14:paraId="12A11DEF" w14:textId="77777777" w:rsidR="008B067D" w:rsidRPr="008B067D" w:rsidRDefault="008B067D" w:rsidP="008B067D">
      <w:pPr>
        <w:rPr>
          <w:lang w:val="pt-BR"/>
        </w:rPr>
      </w:pPr>
    </w:p>
    <w:p w14:paraId="64BD7A34" w14:textId="77777777" w:rsidR="008B067D" w:rsidRPr="008B067D" w:rsidRDefault="008B067D" w:rsidP="008B067D">
      <w:pPr>
        <w:rPr>
          <w:lang w:val="pt-BR"/>
        </w:rPr>
      </w:pPr>
    </w:p>
    <w:p w14:paraId="07552D64" w14:textId="77777777" w:rsidR="008B067D" w:rsidRPr="008B067D" w:rsidRDefault="008B067D" w:rsidP="008B067D">
      <w:pPr>
        <w:rPr>
          <w:lang w:val="pt-BR"/>
        </w:rPr>
      </w:pPr>
    </w:p>
    <w:p w14:paraId="44E39450" w14:textId="77777777" w:rsidR="008B067D" w:rsidRPr="008B067D" w:rsidRDefault="008B067D" w:rsidP="008B067D">
      <w:pPr>
        <w:rPr>
          <w:lang w:val="pt-BR"/>
        </w:rPr>
      </w:pPr>
    </w:p>
    <w:p w14:paraId="2A67FC08" w14:textId="77777777" w:rsidR="008B067D" w:rsidRPr="008B067D" w:rsidRDefault="008B067D" w:rsidP="008B067D">
      <w:pPr>
        <w:rPr>
          <w:lang w:val="pt-BR"/>
        </w:rPr>
      </w:pPr>
    </w:p>
    <w:p w14:paraId="161C32D5" w14:textId="77777777" w:rsidR="008B067D" w:rsidRPr="008B067D" w:rsidRDefault="008B067D" w:rsidP="008B067D">
      <w:pPr>
        <w:rPr>
          <w:lang w:val="pt-BR"/>
        </w:rPr>
      </w:pPr>
    </w:p>
    <w:p w14:paraId="18D81DB6" w14:textId="77777777" w:rsidR="008B067D" w:rsidRPr="008B067D" w:rsidRDefault="008B067D" w:rsidP="008B067D">
      <w:pPr>
        <w:rPr>
          <w:lang w:val="pt-BR"/>
        </w:rPr>
      </w:pPr>
    </w:p>
    <w:p w14:paraId="1AB98741" w14:textId="77777777" w:rsidR="008B067D" w:rsidRDefault="008B067D" w:rsidP="008B067D">
      <w:pPr>
        <w:rPr>
          <w:lang w:val="pt-BR"/>
        </w:rPr>
      </w:pPr>
    </w:p>
    <w:p w14:paraId="23980161" w14:textId="6D6900D8" w:rsidR="008B067D" w:rsidRDefault="008B067D" w:rsidP="008B067D">
      <w:pPr>
        <w:tabs>
          <w:tab w:val="left" w:pos="1188"/>
        </w:tabs>
        <w:rPr>
          <w:lang w:val="pt-BR"/>
        </w:rPr>
      </w:pPr>
    </w:p>
    <w:p w14:paraId="5EC2C15C" w14:textId="77777777" w:rsidR="008B067D" w:rsidRDefault="008B067D" w:rsidP="008B067D">
      <w:pPr>
        <w:tabs>
          <w:tab w:val="left" w:pos="1188"/>
        </w:tabs>
        <w:rPr>
          <w:lang w:val="pt-BR"/>
        </w:rPr>
      </w:pPr>
    </w:p>
    <w:p w14:paraId="28AFDA67" w14:textId="4B5918BD" w:rsidR="008B067D" w:rsidRPr="008B067D" w:rsidRDefault="008B067D" w:rsidP="008B067D">
      <w:pPr>
        <w:tabs>
          <w:tab w:val="left" w:pos="1188"/>
        </w:tabs>
        <w:rPr>
          <w:lang w:val="pt-BR"/>
        </w:rPr>
      </w:pPr>
      <w:hyperlink r:id="rId10" w:history="1">
        <w:r w:rsidRPr="008B067D">
          <w:rPr>
            <w:rStyle w:val="Hyperlink"/>
            <w:lang w:val="pt-BR"/>
          </w:rPr>
          <w:t>https://industriacursos.com.br/</w:t>
        </w:r>
      </w:hyperlink>
    </w:p>
    <w:sectPr w:rsidR="008B067D" w:rsidRPr="008B067D" w:rsidSect="0003461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38EC" w14:textId="77777777" w:rsidR="006B6163" w:rsidRDefault="006B6163" w:rsidP="007832B6">
      <w:pPr>
        <w:spacing w:after="0" w:line="240" w:lineRule="auto"/>
      </w:pPr>
      <w:r>
        <w:separator/>
      </w:r>
    </w:p>
  </w:endnote>
  <w:endnote w:type="continuationSeparator" w:id="0">
    <w:p w14:paraId="0E622327" w14:textId="77777777" w:rsidR="006B6163" w:rsidRDefault="006B6163" w:rsidP="0078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281C" w14:textId="07EC0767" w:rsidR="007832B6" w:rsidRDefault="008578DB">
    <w:pPr>
      <w:pStyle w:val="Rodap"/>
    </w:pPr>
    <w:hyperlink r:id="rId1" w:history="1">
      <w:r w:rsidRPr="008578DB">
        <w:rPr>
          <w:rStyle w:val="Hyperlink"/>
        </w:rPr>
        <w:t>https://industriacursos.com.br/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8330" w14:textId="77777777" w:rsidR="006B6163" w:rsidRDefault="006B6163" w:rsidP="007832B6">
      <w:pPr>
        <w:spacing w:after="0" w:line="240" w:lineRule="auto"/>
      </w:pPr>
      <w:r>
        <w:separator/>
      </w:r>
    </w:p>
  </w:footnote>
  <w:footnote w:type="continuationSeparator" w:id="0">
    <w:p w14:paraId="522A2921" w14:textId="77777777" w:rsidR="006B6163" w:rsidRDefault="006B6163" w:rsidP="0078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62FA" w14:textId="6FE26D0F" w:rsidR="007832B6" w:rsidRDefault="007832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E6A3" w14:textId="5C7EBDD3" w:rsidR="007832B6" w:rsidRDefault="007832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2D45" w14:textId="3CCBC21B" w:rsidR="007832B6" w:rsidRDefault="007832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7713997">
    <w:abstractNumId w:val="8"/>
  </w:num>
  <w:num w:numId="2" w16cid:durableId="179515339">
    <w:abstractNumId w:val="6"/>
  </w:num>
  <w:num w:numId="3" w16cid:durableId="1282224474">
    <w:abstractNumId w:val="5"/>
  </w:num>
  <w:num w:numId="4" w16cid:durableId="1066148715">
    <w:abstractNumId w:val="4"/>
  </w:num>
  <w:num w:numId="5" w16cid:durableId="1586764799">
    <w:abstractNumId w:val="7"/>
  </w:num>
  <w:num w:numId="6" w16cid:durableId="1774277281">
    <w:abstractNumId w:val="3"/>
  </w:num>
  <w:num w:numId="7" w16cid:durableId="1280643822">
    <w:abstractNumId w:val="2"/>
  </w:num>
  <w:num w:numId="8" w16cid:durableId="448360912">
    <w:abstractNumId w:val="1"/>
  </w:num>
  <w:num w:numId="9" w16cid:durableId="120358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80A"/>
    <w:rsid w:val="00221330"/>
    <w:rsid w:val="002604EB"/>
    <w:rsid w:val="00274A4E"/>
    <w:rsid w:val="0029639D"/>
    <w:rsid w:val="002C3D18"/>
    <w:rsid w:val="00326F90"/>
    <w:rsid w:val="00696FEE"/>
    <w:rsid w:val="006B6163"/>
    <w:rsid w:val="0070651A"/>
    <w:rsid w:val="007765AE"/>
    <w:rsid w:val="007832B6"/>
    <w:rsid w:val="008578DB"/>
    <w:rsid w:val="00894B4A"/>
    <w:rsid w:val="008B067D"/>
    <w:rsid w:val="00954820"/>
    <w:rsid w:val="00AA1D8D"/>
    <w:rsid w:val="00B00271"/>
    <w:rsid w:val="00B47730"/>
    <w:rsid w:val="00C10A63"/>
    <w:rsid w:val="00CB0664"/>
    <w:rsid w:val="00D22554"/>
    <w:rsid w:val="00D75206"/>
    <w:rsid w:val="00EA742C"/>
    <w:rsid w:val="00F61DE0"/>
    <w:rsid w:val="00F65230"/>
    <w:rsid w:val="00FC693F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55CF8B"/>
  <w14:defaultImageDpi w14:val="300"/>
  <w15:docId w15:val="{C6416461-4F52-4051-AED6-37F714D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8578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78D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578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iacursos.com.br/curso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dustriacursos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ustriacursos.com.br/curso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dustriacursos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RENATO CASTRO</cp:lastModifiedBy>
  <cp:revision>2</cp:revision>
  <dcterms:created xsi:type="dcterms:W3CDTF">2026-05-26T19:00:00Z</dcterms:created>
  <dcterms:modified xsi:type="dcterms:W3CDTF">2026-05-26T19:00:00Z</dcterms:modified>
  <cp:category/>
</cp:coreProperties>
</file>