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76191" w14:textId="77777777" w:rsidR="002B7C5C" w:rsidRDefault="00000000" w:rsidP="00806FA2">
      <w:pPr>
        <w:pStyle w:val="Heading1"/>
        <w:spacing w:before="0"/>
      </w:pPr>
      <w:r>
        <w:t>Weekly Money Habit Scorecard (4 Weeks)</w:t>
      </w:r>
    </w:p>
    <w:p w14:paraId="5266E31F" w14:textId="77777777" w:rsidR="002B7C5C" w:rsidRDefault="00000000">
      <w:r>
        <w:rPr>
          <w:i/>
        </w:rPr>
        <w:t>Track three core habits in weekly cycles. At the end of each 7-day period, complete the Weekly Reflection.</w:t>
      </w:r>
    </w:p>
    <w:p w14:paraId="5024083C" w14:textId="77777777" w:rsidR="002B7C5C" w:rsidRDefault="00000000">
      <w:pPr>
        <w:pStyle w:val="Heading2"/>
      </w:pPr>
      <w:r>
        <w:t>How to Use</w:t>
      </w:r>
    </w:p>
    <w:p w14:paraId="115CB5D3" w14:textId="77777777" w:rsidR="002B7C5C" w:rsidRDefault="00000000">
      <w:pPr>
        <w:pStyle w:val="ListBullet"/>
      </w:pPr>
      <w:r>
        <w:t>Habit #1 — 2-Minute Daily Spend Log: Check a box each day you log every transaction.</w:t>
      </w:r>
    </w:p>
    <w:p w14:paraId="2CB812D4" w14:textId="77777777" w:rsidR="002B7C5C" w:rsidRDefault="00000000">
      <w:pPr>
        <w:pStyle w:val="ListBullet"/>
      </w:pPr>
      <w:r>
        <w:t>Habit #2 — Weekly Money Meeting (45 minutes): Hold once during the week; mark the single checkbox when done.</w:t>
      </w:r>
    </w:p>
    <w:p w14:paraId="2CB72B2E" w14:textId="77777777" w:rsidR="002B7C5C" w:rsidRDefault="00000000">
      <w:pPr>
        <w:pStyle w:val="ListBullet"/>
      </w:pPr>
      <w:r>
        <w:t>Habit #3 — Automation Check: On any payday this week, verify planned transfers executed; note count in the reflection.</w:t>
      </w:r>
    </w:p>
    <w:p w14:paraId="0A00473A" w14:textId="77777777" w:rsidR="002B7C5C" w:rsidRDefault="00000000">
      <w:pPr>
        <w:pStyle w:val="ListBullet"/>
      </w:pPr>
      <w:r>
        <w:t>Scoring Target: Spend Log ≥ 6/7, Meeting = 1/1, Automation = all scheduled transfers verified.</w:t>
      </w:r>
    </w:p>
    <w:p w14:paraId="47B9226F" w14:textId="77777777" w:rsidR="002B7C5C" w:rsidRDefault="00000000">
      <w:pPr>
        <w:pStyle w:val="Heading2"/>
      </w:pPr>
      <w:r>
        <w:t>Week 1 (Dates: __________ to __________)</w:t>
      </w:r>
    </w:p>
    <w:p w14:paraId="246AD62A" w14:textId="77777777" w:rsidR="002B7C5C" w:rsidRDefault="00000000">
      <w:r>
        <w:t>Daily Spend Log (check each day):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43"/>
        <w:gridCol w:w="1541"/>
        <w:gridCol w:w="1542"/>
        <w:gridCol w:w="1541"/>
        <w:gridCol w:w="1541"/>
        <w:gridCol w:w="1541"/>
        <w:gridCol w:w="1541"/>
      </w:tblGrid>
      <w:tr w:rsidR="002B7C5C" w14:paraId="39584FD9" w14:textId="77777777">
        <w:trPr>
          <w:jc w:val="center"/>
        </w:trPr>
        <w:tc>
          <w:tcPr>
            <w:tcW w:w="1543" w:type="dxa"/>
            <w:vAlign w:val="center"/>
          </w:tcPr>
          <w:p w14:paraId="31A6DAEE" w14:textId="77777777" w:rsidR="002B7C5C" w:rsidRDefault="00000000">
            <w:pPr>
              <w:jc w:val="center"/>
            </w:pPr>
            <w:r>
              <w:rPr>
                <w:b/>
              </w:rPr>
              <w:t>Mon</w:t>
            </w:r>
          </w:p>
        </w:tc>
        <w:tc>
          <w:tcPr>
            <w:tcW w:w="1543" w:type="dxa"/>
            <w:vAlign w:val="center"/>
          </w:tcPr>
          <w:p w14:paraId="6929B5D9" w14:textId="77777777" w:rsidR="002B7C5C" w:rsidRDefault="00000000">
            <w:pPr>
              <w:jc w:val="center"/>
            </w:pPr>
            <w:r>
              <w:rPr>
                <w:b/>
              </w:rPr>
              <w:t>Tue</w:t>
            </w:r>
          </w:p>
        </w:tc>
        <w:tc>
          <w:tcPr>
            <w:tcW w:w="1543" w:type="dxa"/>
            <w:vAlign w:val="center"/>
          </w:tcPr>
          <w:p w14:paraId="00323A6D" w14:textId="77777777" w:rsidR="002B7C5C" w:rsidRDefault="00000000">
            <w:pPr>
              <w:jc w:val="center"/>
            </w:pPr>
            <w:r>
              <w:rPr>
                <w:b/>
              </w:rPr>
              <w:t>Wed</w:t>
            </w:r>
          </w:p>
        </w:tc>
        <w:tc>
          <w:tcPr>
            <w:tcW w:w="1543" w:type="dxa"/>
            <w:vAlign w:val="center"/>
          </w:tcPr>
          <w:p w14:paraId="21F80CFD" w14:textId="77777777" w:rsidR="002B7C5C" w:rsidRDefault="00000000">
            <w:pPr>
              <w:jc w:val="center"/>
            </w:pPr>
            <w:r>
              <w:rPr>
                <w:b/>
              </w:rPr>
              <w:t>Thu</w:t>
            </w:r>
          </w:p>
        </w:tc>
        <w:tc>
          <w:tcPr>
            <w:tcW w:w="1543" w:type="dxa"/>
            <w:vAlign w:val="center"/>
          </w:tcPr>
          <w:p w14:paraId="441711E4" w14:textId="77777777" w:rsidR="002B7C5C" w:rsidRDefault="00000000">
            <w:pPr>
              <w:jc w:val="center"/>
            </w:pPr>
            <w:r>
              <w:rPr>
                <w:b/>
              </w:rPr>
              <w:t>Fri</w:t>
            </w:r>
          </w:p>
        </w:tc>
        <w:tc>
          <w:tcPr>
            <w:tcW w:w="1543" w:type="dxa"/>
            <w:vAlign w:val="center"/>
          </w:tcPr>
          <w:p w14:paraId="441620BC" w14:textId="77777777" w:rsidR="002B7C5C" w:rsidRDefault="00000000">
            <w:pPr>
              <w:jc w:val="center"/>
            </w:pPr>
            <w:r>
              <w:rPr>
                <w:b/>
              </w:rPr>
              <w:t>Sat</w:t>
            </w:r>
          </w:p>
        </w:tc>
        <w:tc>
          <w:tcPr>
            <w:tcW w:w="1543" w:type="dxa"/>
            <w:vAlign w:val="center"/>
          </w:tcPr>
          <w:p w14:paraId="1FF29C06" w14:textId="77777777" w:rsidR="002B7C5C" w:rsidRDefault="00000000">
            <w:pPr>
              <w:jc w:val="center"/>
            </w:pPr>
            <w:r>
              <w:rPr>
                <w:b/>
              </w:rPr>
              <w:t>Sun</w:t>
            </w:r>
          </w:p>
        </w:tc>
      </w:tr>
      <w:tr w:rsidR="002B7C5C" w14:paraId="7D62B7DC" w14:textId="77777777">
        <w:trPr>
          <w:jc w:val="center"/>
        </w:trPr>
        <w:tc>
          <w:tcPr>
            <w:tcW w:w="1543" w:type="dxa"/>
            <w:vAlign w:val="center"/>
          </w:tcPr>
          <w:p w14:paraId="0BFBFE1E" w14:textId="77777777" w:rsidR="002B7C5C" w:rsidRDefault="00000000">
            <w:pPr>
              <w:jc w:val="center"/>
            </w:pPr>
            <w:r>
              <w:t>□</w:t>
            </w:r>
          </w:p>
        </w:tc>
        <w:tc>
          <w:tcPr>
            <w:tcW w:w="1543" w:type="dxa"/>
            <w:vAlign w:val="center"/>
          </w:tcPr>
          <w:p w14:paraId="5D5086E9" w14:textId="77777777" w:rsidR="002B7C5C" w:rsidRDefault="00000000">
            <w:pPr>
              <w:jc w:val="center"/>
            </w:pPr>
            <w:r>
              <w:t>□</w:t>
            </w:r>
          </w:p>
        </w:tc>
        <w:tc>
          <w:tcPr>
            <w:tcW w:w="1543" w:type="dxa"/>
            <w:vAlign w:val="center"/>
          </w:tcPr>
          <w:p w14:paraId="75547374" w14:textId="77777777" w:rsidR="002B7C5C" w:rsidRDefault="00000000">
            <w:pPr>
              <w:jc w:val="center"/>
            </w:pPr>
            <w:r>
              <w:t>□</w:t>
            </w:r>
          </w:p>
        </w:tc>
        <w:tc>
          <w:tcPr>
            <w:tcW w:w="1543" w:type="dxa"/>
            <w:vAlign w:val="center"/>
          </w:tcPr>
          <w:p w14:paraId="43DE2F0A" w14:textId="77777777" w:rsidR="002B7C5C" w:rsidRDefault="00000000">
            <w:pPr>
              <w:jc w:val="center"/>
            </w:pPr>
            <w:r>
              <w:t>□</w:t>
            </w:r>
          </w:p>
        </w:tc>
        <w:tc>
          <w:tcPr>
            <w:tcW w:w="1543" w:type="dxa"/>
            <w:vAlign w:val="center"/>
          </w:tcPr>
          <w:p w14:paraId="3DBF5CE3" w14:textId="77777777" w:rsidR="002B7C5C" w:rsidRDefault="00000000">
            <w:pPr>
              <w:jc w:val="center"/>
            </w:pPr>
            <w:r>
              <w:t>□</w:t>
            </w:r>
          </w:p>
        </w:tc>
        <w:tc>
          <w:tcPr>
            <w:tcW w:w="1543" w:type="dxa"/>
            <w:vAlign w:val="center"/>
          </w:tcPr>
          <w:p w14:paraId="715B4A87" w14:textId="77777777" w:rsidR="002B7C5C" w:rsidRDefault="00000000">
            <w:pPr>
              <w:jc w:val="center"/>
            </w:pPr>
            <w:r>
              <w:t>□</w:t>
            </w:r>
          </w:p>
        </w:tc>
        <w:tc>
          <w:tcPr>
            <w:tcW w:w="1543" w:type="dxa"/>
            <w:vAlign w:val="center"/>
          </w:tcPr>
          <w:p w14:paraId="5647039E" w14:textId="77777777" w:rsidR="002B7C5C" w:rsidRDefault="00000000">
            <w:pPr>
              <w:jc w:val="center"/>
            </w:pPr>
            <w:r>
              <w:t>□</w:t>
            </w:r>
          </w:p>
        </w:tc>
      </w:tr>
    </w:tbl>
    <w:p w14:paraId="4F346F9A" w14:textId="77777777" w:rsidR="002B7C5C" w:rsidRDefault="00000000">
      <w:r>
        <w:t>Weekly Money Meeting (hold once): □ Completed</w:t>
      </w:r>
    </w:p>
    <w:p w14:paraId="29AA4A60" w14:textId="77777777" w:rsidR="002B7C5C" w:rsidRDefault="00000000">
      <w:pPr>
        <w:pStyle w:val="Heading3"/>
      </w:pPr>
      <w:r>
        <w:t>Weekly Reflection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395"/>
        <w:gridCol w:w="5395"/>
      </w:tblGrid>
      <w:tr w:rsidR="002B7C5C" w14:paraId="20F0A17B" w14:textId="77777777">
        <w:trPr>
          <w:jc w:val="center"/>
        </w:trPr>
        <w:tc>
          <w:tcPr>
            <w:tcW w:w="5400" w:type="dxa"/>
            <w:vAlign w:val="center"/>
          </w:tcPr>
          <w:p w14:paraId="04F42024" w14:textId="77777777" w:rsidR="002B7C5C" w:rsidRDefault="00000000">
            <w:pPr>
              <w:spacing w:before="40" w:after="40"/>
            </w:pPr>
            <w:r>
              <w:t>Spend Log (7 max)</w:t>
            </w:r>
          </w:p>
        </w:tc>
        <w:tc>
          <w:tcPr>
            <w:tcW w:w="5400" w:type="dxa"/>
            <w:vAlign w:val="center"/>
          </w:tcPr>
          <w:p w14:paraId="2481C1B2" w14:textId="77777777" w:rsidR="002B7C5C" w:rsidRDefault="00000000">
            <w:pPr>
              <w:spacing w:before="40" w:after="40"/>
            </w:pPr>
            <w:r>
              <w:t>___ / 7</w:t>
            </w:r>
          </w:p>
        </w:tc>
      </w:tr>
      <w:tr w:rsidR="002B7C5C" w14:paraId="70E3BFA4" w14:textId="77777777">
        <w:trPr>
          <w:jc w:val="center"/>
        </w:trPr>
        <w:tc>
          <w:tcPr>
            <w:tcW w:w="5400" w:type="dxa"/>
            <w:vAlign w:val="center"/>
          </w:tcPr>
          <w:p w14:paraId="4A6FC107" w14:textId="77777777" w:rsidR="002B7C5C" w:rsidRDefault="00000000">
            <w:pPr>
              <w:spacing w:before="40" w:after="40"/>
            </w:pPr>
            <w:r>
              <w:t>Money Meeting (1 max)</w:t>
            </w:r>
          </w:p>
        </w:tc>
        <w:tc>
          <w:tcPr>
            <w:tcW w:w="5400" w:type="dxa"/>
            <w:vAlign w:val="center"/>
          </w:tcPr>
          <w:p w14:paraId="3C4CFF1D" w14:textId="77777777" w:rsidR="002B7C5C" w:rsidRDefault="00000000">
            <w:pPr>
              <w:spacing w:before="40" w:after="40"/>
            </w:pPr>
            <w:r>
              <w:t>___ / 1</w:t>
            </w:r>
          </w:p>
        </w:tc>
      </w:tr>
      <w:tr w:rsidR="002B7C5C" w14:paraId="2B008BC0" w14:textId="77777777">
        <w:trPr>
          <w:jc w:val="center"/>
        </w:trPr>
        <w:tc>
          <w:tcPr>
            <w:tcW w:w="5400" w:type="dxa"/>
            <w:vAlign w:val="center"/>
          </w:tcPr>
          <w:p w14:paraId="6C3BFB0D" w14:textId="77777777" w:rsidR="002B7C5C" w:rsidRDefault="00000000">
            <w:pPr>
              <w:spacing w:before="40" w:after="40"/>
            </w:pPr>
            <w:r>
              <w:t>Automation Checks (enter count)</w:t>
            </w:r>
          </w:p>
        </w:tc>
        <w:tc>
          <w:tcPr>
            <w:tcW w:w="5400" w:type="dxa"/>
            <w:vAlign w:val="center"/>
          </w:tcPr>
          <w:p w14:paraId="541B00F5" w14:textId="77777777" w:rsidR="002B7C5C" w:rsidRDefault="00000000">
            <w:pPr>
              <w:spacing w:before="40" w:after="40"/>
            </w:pPr>
            <w:r>
              <w:t>___</w:t>
            </w:r>
          </w:p>
        </w:tc>
      </w:tr>
      <w:tr w:rsidR="002B7C5C" w14:paraId="401B8208" w14:textId="77777777">
        <w:trPr>
          <w:jc w:val="center"/>
        </w:trPr>
        <w:tc>
          <w:tcPr>
            <w:tcW w:w="5400" w:type="dxa"/>
            <w:vAlign w:val="center"/>
          </w:tcPr>
          <w:p w14:paraId="4EFE08EF" w14:textId="77777777" w:rsidR="002B7C5C" w:rsidRDefault="00000000">
            <w:pPr>
              <w:spacing w:before="40" w:after="40"/>
            </w:pPr>
            <w:r>
              <w:t>Biggest Blockers (be specific)</w:t>
            </w:r>
          </w:p>
        </w:tc>
        <w:tc>
          <w:tcPr>
            <w:tcW w:w="5400" w:type="dxa"/>
            <w:vAlign w:val="center"/>
          </w:tcPr>
          <w:p w14:paraId="02A99DE8" w14:textId="77777777" w:rsidR="002B7C5C" w:rsidRDefault="002B7C5C">
            <w:pPr>
              <w:spacing w:before="40" w:after="40"/>
            </w:pPr>
          </w:p>
        </w:tc>
      </w:tr>
      <w:tr w:rsidR="002B7C5C" w14:paraId="06B81B36" w14:textId="77777777">
        <w:trPr>
          <w:jc w:val="center"/>
        </w:trPr>
        <w:tc>
          <w:tcPr>
            <w:tcW w:w="5400" w:type="dxa"/>
            <w:vAlign w:val="center"/>
          </w:tcPr>
          <w:p w14:paraId="7A5841F3" w14:textId="77777777" w:rsidR="002B7C5C" w:rsidRDefault="00000000">
            <w:pPr>
              <w:spacing w:before="40" w:after="40"/>
            </w:pPr>
            <w:r>
              <w:t>Adjustments for Next Week / Wins to Keep</w:t>
            </w:r>
          </w:p>
        </w:tc>
        <w:tc>
          <w:tcPr>
            <w:tcW w:w="5400" w:type="dxa"/>
            <w:vAlign w:val="center"/>
          </w:tcPr>
          <w:p w14:paraId="26E6FE57" w14:textId="77777777" w:rsidR="002B7C5C" w:rsidRDefault="002B7C5C">
            <w:pPr>
              <w:spacing w:before="40" w:after="40"/>
            </w:pPr>
          </w:p>
        </w:tc>
      </w:tr>
    </w:tbl>
    <w:p w14:paraId="5FF8A4A8" w14:textId="77777777" w:rsidR="002B7C5C" w:rsidRDefault="002B7C5C"/>
    <w:p w14:paraId="60D1AA27" w14:textId="77777777" w:rsidR="002B7C5C" w:rsidRDefault="00000000">
      <w:pPr>
        <w:pStyle w:val="Heading2"/>
      </w:pPr>
      <w:r>
        <w:t>Week 2 (Dates: __________ to __________)</w:t>
      </w:r>
    </w:p>
    <w:p w14:paraId="6679944D" w14:textId="77777777" w:rsidR="002B7C5C" w:rsidRDefault="00000000">
      <w:r>
        <w:t>Daily Spend Log (check each day):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43"/>
        <w:gridCol w:w="1541"/>
        <w:gridCol w:w="1542"/>
        <w:gridCol w:w="1541"/>
        <w:gridCol w:w="1541"/>
        <w:gridCol w:w="1541"/>
        <w:gridCol w:w="1541"/>
      </w:tblGrid>
      <w:tr w:rsidR="002B7C5C" w14:paraId="79B92936" w14:textId="77777777">
        <w:trPr>
          <w:jc w:val="center"/>
        </w:trPr>
        <w:tc>
          <w:tcPr>
            <w:tcW w:w="1543" w:type="dxa"/>
            <w:vAlign w:val="center"/>
          </w:tcPr>
          <w:p w14:paraId="613B2AA8" w14:textId="77777777" w:rsidR="002B7C5C" w:rsidRDefault="00000000">
            <w:pPr>
              <w:jc w:val="center"/>
            </w:pPr>
            <w:r>
              <w:rPr>
                <w:b/>
              </w:rPr>
              <w:t>Mon</w:t>
            </w:r>
          </w:p>
        </w:tc>
        <w:tc>
          <w:tcPr>
            <w:tcW w:w="1543" w:type="dxa"/>
            <w:vAlign w:val="center"/>
          </w:tcPr>
          <w:p w14:paraId="35E06352" w14:textId="77777777" w:rsidR="002B7C5C" w:rsidRDefault="00000000">
            <w:pPr>
              <w:jc w:val="center"/>
            </w:pPr>
            <w:r>
              <w:rPr>
                <w:b/>
              </w:rPr>
              <w:t>Tue</w:t>
            </w:r>
          </w:p>
        </w:tc>
        <w:tc>
          <w:tcPr>
            <w:tcW w:w="1543" w:type="dxa"/>
            <w:vAlign w:val="center"/>
          </w:tcPr>
          <w:p w14:paraId="7C4F1707" w14:textId="77777777" w:rsidR="002B7C5C" w:rsidRDefault="00000000">
            <w:pPr>
              <w:jc w:val="center"/>
            </w:pPr>
            <w:r>
              <w:rPr>
                <w:b/>
              </w:rPr>
              <w:t>Wed</w:t>
            </w:r>
          </w:p>
        </w:tc>
        <w:tc>
          <w:tcPr>
            <w:tcW w:w="1543" w:type="dxa"/>
            <w:vAlign w:val="center"/>
          </w:tcPr>
          <w:p w14:paraId="01336A5F" w14:textId="77777777" w:rsidR="002B7C5C" w:rsidRDefault="00000000">
            <w:pPr>
              <w:jc w:val="center"/>
            </w:pPr>
            <w:r>
              <w:rPr>
                <w:b/>
              </w:rPr>
              <w:t>Thu</w:t>
            </w:r>
          </w:p>
        </w:tc>
        <w:tc>
          <w:tcPr>
            <w:tcW w:w="1543" w:type="dxa"/>
            <w:vAlign w:val="center"/>
          </w:tcPr>
          <w:p w14:paraId="2C8477AF" w14:textId="77777777" w:rsidR="002B7C5C" w:rsidRDefault="00000000">
            <w:pPr>
              <w:jc w:val="center"/>
            </w:pPr>
            <w:r>
              <w:rPr>
                <w:b/>
              </w:rPr>
              <w:t>Fri</w:t>
            </w:r>
          </w:p>
        </w:tc>
        <w:tc>
          <w:tcPr>
            <w:tcW w:w="1543" w:type="dxa"/>
            <w:vAlign w:val="center"/>
          </w:tcPr>
          <w:p w14:paraId="70F03EC0" w14:textId="77777777" w:rsidR="002B7C5C" w:rsidRDefault="00000000">
            <w:pPr>
              <w:jc w:val="center"/>
            </w:pPr>
            <w:r>
              <w:rPr>
                <w:b/>
              </w:rPr>
              <w:t>Sat</w:t>
            </w:r>
          </w:p>
        </w:tc>
        <w:tc>
          <w:tcPr>
            <w:tcW w:w="1543" w:type="dxa"/>
            <w:vAlign w:val="center"/>
          </w:tcPr>
          <w:p w14:paraId="4BA450B6" w14:textId="77777777" w:rsidR="002B7C5C" w:rsidRDefault="00000000">
            <w:pPr>
              <w:jc w:val="center"/>
            </w:pPr>
            <w:r>
              <w:rPr>
                <w:b/>
              </w:rPr>
              <w:t>Sun</w:t>
            </w:r>
          </w:p>
        </w:tc>
      </w:tr>
      <w:tr w:rsidR="002B7C5C" w14:paraId="0FBE8A71" w14:textId="77777777">
        <w:trPr>
          <w:jc w:val="center"/>
        </w:trPr>
        <w:tc>
          <w:tcPr>
            <w:tcW w:w="1543" w:type="dxa"/>
            <w:vAlign w:val="center"/>
          </w:tcPr>
          <w:p w14:paraId="4F6EE751" w14:textId="77777777" w:rsidR="002B7C5C" w:rsidRDefault="00000000">
            <w:pPr>
              <w:jc w:val="center"/>
            </w:pPr>
            <w:r>
              <w:t>□</w:t>
            </w:r>
          </w:p>
        </w:tc>
        <w:tc>
          <w:tcPr>
            <w:tcW w:w="1543" w:type="dxa"/>
            <w:vAlign w:val="center"/>
          </w:tcPr>
          <w:p w14:paraId="6CACDB13" w14:textId="77777777" w:rsidR="002B7C5C" w:rsidRDefault="00000000">
            <w:pPr>
              <w:jc w:val="center"/>
            </w:pPr>
            <w:r>
              <w:t>□</w:t>
            </w:r>
          </w:p>
        </w:tc>
        <w:tc>
          <w:tcPr>
            <w:tcW w:w="1543" w:type="dxa"/>
            <w:vAlign w:val="center"/>
          </w:tcPr>
          <w:p w14:paraId="3E5D6123" w14:textId="77777777" w:rsidR="002B7C5C" w:rsidRDefault="00000000">
            <w:pPr>
              <w:jc w:val="center"/>
            </w:pPr>
            <w:r>
              <w:t>□</w:t>
            </w:r>
          </w:p>
        </w:tc>
        <w:tc>
          <w:tcPr>
            <w:tcW w:w="1543" w:type="dxa"/>
            <w:vAlign w:val="center"/>
          </w:tcPr>
          <w:p w14:paraId="1F6451A9" w14:textId="77777777" w:rsidR="002B7C5C" w:rsidRDefault="00000000">
            <w:pPr>
              <w:jc w:val="center"/>
            </w:pPr>
            <w:r>
              <w:t>□</w:t>
            </w:r>
          </w:p>
        </w:tc>
        <w:tc>
          <w:tcPr>
            <w:tcW w:w="1543" w:type="dxa"/>
            <w:vAlign w:val="center"/>
          </w:tcPr>
          <w:p w14:paraId="669D80FB" w14:textId="77777777" w:rsidR="002B7C5C" w:rsidRDefault="00000000">
            <w:pPr>
              <w:jc w:val="center"/>
            </w:pPr>
            <w:r>
              <w:t>□</w:t>
            </w:r>
          </w:p>
        </w:tc>
        <w:tc>
          <w:tcPr>
            <w:tcW w:w="1543" w:type="dxa"/>
            <w:vAlign w:val="center"/>
          </w:tcPr>
          <w:p w14:paraId="436A0D0D" w14:textId="77777777" w:rsidR="002B7C5C" w:rsidRDefault="00000000">
            <w:pPr>
              <w:jc w:val="center"/>
            </w:pPr>
            <w:r>
              <w:t>□</w:t>
            </w:r>
          </w:p>
        </w:tc>
        <w:tc>
          <w:tcPr>
            <w:tcW w:w="1543" w:type="dxa"/>
            <w:vAlign w:val="center"/>
          </w:tcPr>
          <w:p w14:paraId="56838CD4" w14:textId="77777777" w:rsidR="002B7C5C" w:rsidRDefault="00000000">
            <w:pPr>
              <w:jc w:val="center"/>
            </w:pPr>
            <w:r>
              <w:t>□</w:t>
            </w:r>
          </w:p>
        </w:tc>
      </w:tr>
    </w:tbl>
    <w:p w14:paraId="1BD1DA55" w14:textId="77777777" w:rsidR="002B7C5C" w:rsidRDefault="00000000">
      <w:r>
        <w:t>Weekly Money Meeting (hold once): □ Completed</w:t>
      </w:r>
    </w:p>
    <w:p w14:paraId="5CB1BB14" w14:textId="77777777" w:rsidR="002B7C5C" w:rsidRDefault="00000000">
      <w:pPr>
        <w:pStyle w:val="Heading3"/>
      </w:pPr>
      <w:r>
        <w:t>Weekly Reflection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395"/>
        <w:gridCol w:w="5395"/>
      </w:tblGrid>
      <w:tr w:rsidR="002B7C5C" w14:paraId="41DCE24A" w14:textId="77777777">
        <w:trPr>
          <w:jc w:val="center"/>
        </w:trPr>
        <w:tc>
          <w:tcPr>
            <w:tcW w:w="5400" w:type="dxa"/>
            <w:vAlign w:val="center"/>
          </w:tcPr>
          <w:p w14:paraId="2962E40E" w14:textId="77777777" w:rsidR="002B7C5C" w:rsidRDefault="00000000">
            <w:pPr>
              <w:spacing w:before="40" w:after="40"/>
            </w:pPr>
            <w:r>
              <w:t>Spend Log (7 max)</w:t>
            </w:r>
          </w:p>
        </w:tc>
        <w:tc>
          <w:tcPr>
            <w:tcW w:w="5400" w:type="dxa"/>
            <w:vAlign w:val="center"/>
          </w:tcPr>
          <w:p w14:paraId="51D3B53E" w14:textId="77777777" w:rsidR="002B7C5C" w:rsidRDefault="00000000">
            <w:pPr>
              <w:spacing w:before="40" w:after="40"/>
            </w:pPr>
            <w:r>
              <w:t>___ / 7</w:t>
            </w:r>
          </w:p>
        </w:tc>
      </w:tr>
      <w:tr w:rsidR="002B7C5C" w14:paraId="131C861B" w14:textId="77777777">
        <w:trPr>
          <w:jc w:val="center"/>
        </w:trPr>
        <w:tc>
          <w:tcPr>
            <w:tcW w:w="5400" w:type="dxa"/>
            <w:vAlign w:val="center"/>
          </w:tcPr>
          <w:p w14:paraId="51E217C2" w14:textId="77777777" w:rsidR="002B7C5C" w:rsidRDefault="00000000">
            <w:pPr>
              <w:spacing w:before="40" w:after="40"/>
            </w:pPr>
            <w:r>
              <w:t>Money Meeting (1 max)</w:t>
            </w:r>
          </w:p>
        </w:tc>
        <w:tc>
          <w:tcPr>
            <w:tcW w:w="5400" w:type="dxa"/>
            <w:vAlign w:val="center"/>
          </w:tcPr>
          <w:p w14:paraId="69B65660" w14:textId="77777777" w:rsidR="002B7C5C" w:rsidRDefault="00000000">
            <w:pPr>
              <w:spacing w:before="40" w:after="40"/>
            </w:pPr>
            <w:r>
              <w:t>___ / 1</w:t>
            </w:r>
          </w:p>
        </w:tc>
      </w:tr>
      <w:tr w:rsidR="002B7C5C" w14:paraId="23BF37FF" w14:textId="77777777">
        <w:trPr>
          <w:jc w:val="center"/>
        </w:trPr>
        <w:tc>
          <w:tcPr>
            <w:tcW w:w="5400" w:type="dxa"/>
            <w:vAlign w:val="center"/>
          </w:tcPr>
          <w:p w14:paraId="48517C7F" w14:textId="77777777" w:rsidR="002B7C5C" w:rsidRDefault="00000000">
            <w:pPr>
              <w:spacing w:before="40" w:after="40"/>
            </w:pPr>
            <w:r>
              <w:t>Automation Checks (enter count)</w:t>
            </w:r>
          </w:p>
        </w:tc>
        <w:tc>
          <w:tcPr>
            <w:tcW w:w="5400" w:type="dxa"/>
            <w:vAlign w:val="center"/>
          </w:tcPr>
          <w:p w14:paraId="7921E0EF" w14:textId="77777777" w:rsidR="002B7C5C" w:rsidRDefault="00000000">
            <w:pPr>
              <w:spacing w:before="40" w:after="40"/>
            </w:pPr>
            <w:r>
              <w:t>___</w:t>
            </w:r>
          </w:p>
        </w:tc>
      </w:tr>
      <w:tr w:rsidR="002B7C5C" w14:paraId="56B4CBBE" w14:textId="77777777">
        <w:trPr>
          <w:jc w:val="center"/>
        </w:trPr>
        <w:tc>
          <w:tcPr>
            <w:tcW w:w="5400" w:type="dxa"/>
            <w:vAlign w:val="center"/>
          </w:tcPr>
          <w:p w14:paraId="79D3FF2F" w14:textId="77777777" w:rsidR="002B7C5C" w:rsidRDefault="00000000">
            <w:pPr>
              <w:spacing w:before="40" w:after="40"/>
            </w:pPr>
            <w:r>
              <w:t>Biggest Blockers (be specific)</w:t>
            </w:r>
          </w:p>
        </w:tc>
        <w:tc>
          <w:tcPr>
            <w:tcW w:w="5400" w:type="dxa"/>
            <w:vAlign w:val="center"/>
          </w:tcPr>
          <w:p w14:paraId="54F1AE33" w14:textId="77777777" w:rsidR="002B7C5C" w:rsidRDefault="002B7C5C">
            <w:pPr>
              <w:spacing w:before="40" w:after="40"/>
            </w:pPr>
          </w:p>
        </w:tc>
      </w:tr>
      <w:tr w:rsidR="002B7C5C" w14:paraId="4B19F0C6" w14:textId="77777777">
        <w:trPr>
          <w:jc w:val="center"/>
        </w:trPr>
        <w:tc>
          <w:tcPr>
            <w:tcW w:w="5400" w:type="dxa"/>
            <w:vAlign w:val="center"/>
          </w:tcPr>
          <w:p w14:paraId="70F92378" w14:textId="77777777" w:rsidR="002B7C5C" w:rsidRDefault="00000000">
            <w:pPr>
              <w:spacing w:before="40" w:after="40"/>
            </w:pPr>
            <w:r>
              <w:t>Adjustments for Next Week / Wins to Keep</w:t>
            </w:r>
          </w:p>
        </w:tc>
        <w:tc>
          <w:tcPr>
            <w:tcW w:w="5400" w:type="dxa"/>
            <w:vAlign w:val="center"/>
          </w:tcPr>
          <w:p w14:paraId="20D29E91" w14:textId="77777777" w:rsidR="002B7C5C" w:rsidRDefault="002B7C5C">
            <w:pPr>
              <w:spacing w:before="40" w:after="40"/>
            </w:pPr>
          </w:p>
        </w:tc>
      </w:tr>
    </w:tbl>
    <w:p w14:paraId="3D36BC70" w14:textId="348B4682" w:rsidR="00806FA2" w:rsidRDefault="00806FA2"/>
    <w:p w14:paraId="5E1CBF51" w14:textId="77777777" w:rsidR="00806FA2" w:rsidRDefault="00806FA2">
      <w:r>
        <w:br w:type="page"/>
      </w:r>
    </w:p>
    <w:p w14:paraId="77E7ECBA" w14:textId="77777777" w:rsidR="002B7C5C" w:rsidRDefault="00000000">
      <w:pPr>
        <w:pStyle w:val="Heading2"/>
      </w:pPr>
      <w:r>
        <w:lastRenderedPageBreak/>
        <w:t>Week 3 (Dates: __________ to __________)</w:t>
      </w:r>
    </w:p>
    <w:p w14:paraId="177185D2" w14:textId="77777777" w:rsidR="002B7C5C" w:rsidRDefault="00000000">
      <w:r>
        <w:t>Daily Spend Log (check each day):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43"/>
        <w:gridCol w:w="1541"/>
        <w:gridCol w:w="1542"/>
        <w:gridCol w:w="1541"/>
        <w:gridCol w:w="1541"/>
        <w:gridCol w:w="1541"/>
        <w:gridCol w:w="1541"/>
      </w:tblGrid>
      <w:tr w:rsidR="002B7C5C" w14:paraId="74FC8036" w14:textId="77777777">
        <w:trPr>
          <w:jc w:val="center"/>
        </w:trPr>
        <w:tc>
          <w:tcPr>
            <w:tcW w:w="1543" w:type="dxa"/>
            <w:vAlign w:val="center"/>
          </w:tcPr>
          <w:p w14:paraId="792792A4" w14:textId="77777777" w:rsidR="002B7C5C" w:rsidRDefault="00000000">
            <w:pPr>
              <w:jc w:val="center"/>
            </w:pPr>
            <w:r>
              <w:rPr>
                <w:b/>
              </w:rPr>
              <w:t>Mon</w:t>
            </w:r>
          </w:p>
        </w:tc>
        <w:tc>
          <w:tcPr>
            <w:tcW w:w="1543" w:type="dxa"/>
            <w:vAlign w:val="center"/>
          </w:tcPr>
          <w:p w14:paraId="7E31971C" w14:textId="77777777" w:rsidR="002B7C5C" w:rsidRDefault="00000000">
            <w:pPr>
              <w:jc w:val="center"/>
            </w:pPr>
            <w:r>
              <w:rPr>
                <w:b/>
              </w:rPr>
              <w:t>Tue</w:t>
            </w:r>
          </w:p>
        </w:tc>
        <w:tc>
          <w:tcPr>
            <w:tcW w:w="1543" w:type="dxa"/>
            <w:vAlign w:val="center"/>
          </w:tcPr>
          <w:p w14:paraId="4F7EFEFD" w14:textId="77777777" w:rsidR="002B7C5C" w:rsidRDefault="00000000">
            <w:pPr>
              <w:jc w:val="center"/>
            </w:pPr>
            <w:r>
              <w:rPr>
                <w:b/>
              </w:rPr>
              <w:t>Wed</w:t>
            </w:r>
          </w:p>
        </w:tc>
        <w:tc>
          <w:tcPr>
            <w:tcW w:w="1543" w:type="dxa"/>
            <w:vAlign w:val="center"/>
          </w:tcPr>
          <w:p w14:paraId="56090674" w14:textId="77777777" w:rsidR="002B7C5C" w:rsidRDefault="00000000">
            <w:pPr>
              <w:jc w:val="center"/>
            </w:pPr>
            <w:r>
              <w:rPr>
                <w:b/>
              </w:rPr>
              <w:t>Thu</w:t>
            </w:r>
          </w:p>
        </w:tc>
        <w:tc>
          <w:tcPr>
            <w:tcW w:w="1543" w:type="dxa"/>
            <w:vAlign w:val="center"/>
          </w:tcPr>
          <w:p w14:paraId="3349621D" w14:textId="77777777" w:rsidR="002B7C5C" w:rsidRDefault="00000000">
            <w:pPr>
              <w:jc w:val="center"/>
            </w:pPr>
            <w:r>
              <w:rPr>
                <w:b/>
              </w:rPr>
              <w:t>Fri</w:t>
            </w:r>
          </w:p>
        </w:tc>
        <w:tc>
          <w:tcPr>
            <w:tcW w:w="1543" w:type="dxa"/>
            <w:vAlign w:val="center"/>
          </w:tcPr>
          <w:p w14:paraId="2145C170" w14:textId="77777777" w:rsidR="002B7C5C" w:rsidRDefault="00000000">
            <w:pPr>
              <w:jc w:val="center"/>
            </w:pPr>
            <w:r>
              <w:rPr>
                <w:b/>
              </w:rPr>
              <w:t>Sat</w:t>
            </w:r>
          </w:p>
        </w:tc>
        <w:tc>
          <w:tcPr>
            <w:tcW w:w="1543" w:type="dxa"/>
            <w:vAlign w:val="center"/>
          </w:tcPr>
          <w:p w14:paraId="0C1AA36F" w14:textId="77777777" w:rsidR="002B7C5C" w:rsidRDefault="00000000">
            <w:pPr>
              <w:jc w:val="center"/>
            </w:pPr>
            <w:r>
              <w:rPr>
                <w:b/>
              </w:rPr>
              <w:t>Sun</w:t>
            </w:r>
          </w:p>
        </w:tc>
      </w:tr>
      <w:tr w:rsidR="002B7C5C" w14:paraId="48B6B5B8" w14:textId="77777777">
        <w:trPr>
          <w:jc w:val="center"/>
        </w:trPr>
        <w:tc>
          <w:tcPr>
            <w:tcW w:w="1543" w:type="dxa"/>
            <w:vAlign w:val="center"/>
          </w:tcPr>
          <w:p w14:paraId="15CF7BE0" w14:textId="77777777" w:rsidR="002B7C5C" w:rsidRDefault="00000000">
            <w:pPr>
              <w:jc w:val="center"/>
            </w:pPr>
            <w:r>
              <w:t>□</w:t>
            </w:r>
          </w:p>
        </w:tc>
        <w:tc>
          <w:tcPr>
            <w:tcW w:w="1543" w:type="dxa"/>
            <w:vAlign w:val="center"/>
          </w:tcPr>
          <w:p w14:paraId="53CFF559" w14:textId="77777777" w:rsidR="002B7C5C" w:rsidRDefault="00000000">
            <w:pPr>
              <w:jc w:val="center"/>
            </w:pPr>
            <w:r>
              <w:t>□</w:t>
            </w:r>
          </w:p>
        </w:tc>
        <w:tc>
          <w:tcPr>
            <w:tcW w:w="1543" w:type="dxa"/>
            <w:vAlign w:val="center"/>
          </w:tcPr>
          <w:p w14:paraId="6C044147" w14:textId="77777777" w:rsidR="002B7C5C" w:rsidRDefault="00000000">
            <w:pPr>
              <w:jc w:val="center"/>
            </w:pPr>
            <w:r>
              <w:t>□</w:t>
            </w:r>
          </w:p>
        </w:tc>
        <w:tc>
          <w:tcPr>
            <w:tcW w:w="1543" w:type="dxa"/>
            <w:vAlign w:val="center"/>
          </w:tcPr>
          <w:p w14:paraId="7A493AD9" w14:textId="77777777" w:rsidR="002B7C5C" w:rsidRDefault="00000000">
            <w:pPr>
              <w:jc w:val="center"/>
            </w:pPr>
            <w:r>
              <w:t>□</w:t>
            </w:r>
          </w:p>
        </w:tc>
        <w:tc>
          <w:tcPr>
            <w:tcW w:w="1543" w:type="dxa"/>
            <w:vAlign w:val="center"/>
          </w:tcPr>
          <w:p w14:paraId="666392FC" w14:textId="77777777" w:rsidR="002B7C5C" w:rsidRDefault="00000000">
            <w:pPr>
              <w:jc w:val="center"/>
            </w:pPr>
            <w:r>
              <w:t>□</w:t>
            </w:r>
          </w:p>
        </w:tc>
        <w:tc>
          <w:tcPr>
            <w:tcW w:w="1543" w:type="dxa"/>
            <w:vAlign w:val="center"/>
          </w:tcPr>
          <w:p w14:paraId="150ACD01" w14:textId="77777777" w:rsidR="002B7C5C" w:rsidRDefault="00000000">
            <w:pPr>
              <w:jc w:val="center"/>
            </w:pPr>
            <w:r>
              <w:t>□</w:t>
            </w:r>
          </w:p>
        </w:tc>
        <w:tc>
          <w:tcPr>
            <w:tcW w:w="1543" w:type="dxa"/>
            <w:vAlign w:val="center"/>
          </w:tcPr>
          <w:p w14:paraId="5A6751B7" w14:textId="77777777" w:rsidR="002B7C5C" w:rsidRDefault="00000000">
            <w:pPr>
              <w:jc w:val="center"/>
            </w:pPr>
            <w:r>
              <w:t>□</w:t>
            </w:r>
          </w:p>
        </w:tc>
      </w:tr>
    </w:tbl>
    <w:p w14:paraId="24661E53" w14:textId="77777777" w:rsidR="002B7C5C" w:rsidRDefault="00000000">
      <w:r>
        <w:t>Weekly Money Meeting (hold once): □ Completed</w:t>
      </w:r>
    </w:p>
    <w:p w14:paraId="7CA61EC1" w14:textId="77777777" w:rsidR="002B7C5C" w:rsidRDefault="00000000">
      <w:pPr>
        <w:pStyle w:val="Heading3"/>
      </w:pPr>
      <w:r>
        <w:t>Weekly Reflection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395"/>
        <w:gridCol w:w="5395"/>
      </w:tblGrid>
      <w:tr w:rsidR="002B7C5C" w14:paraId="1AB48CED" w14:textId="77777777">
        <w:trPr>
          <w:jc w:val="center"/>
        </w:trPr>
        <w:tc>
          <w:tcPr>
            <w:tcW w:w="5400" w:type="dxa"/>
            <w:vAlign w:val="center"/>
          </w:tcPr>
          <w:p w14:paraId="0BF6D2B2" w14:textId="77777777" w:rsidR="002B7C5C" w:rsidRDefault="00000000">
            <w:pPr>
              <w:spacing w:before="40" w:after="40"/>
            </w:pPr>
            <w:r>
              <w:t>Spend Log (7 max)</w:t>
            </w:r>
          </w:p>
        </w:tc>
        <w:tc>
          <w:tcPr>
            <w:tcW w:w="5400" w:type="dxa"/>
            <w:vAlign w:val="center"/>
          </w:tcPr>
          <w:p w14:paraId="16FD9E74" w14:textId="77777777" w:rsidR="002B7C5C" w:rsidRDefault="00000000">
            <w:pPr>
              <w:spacing w:before="40" w:after="40"/>
            </w:pPr>
            <w:r>
              <w:t>___ / 7</w:t>
            </w:r>
          </w:p>
        </w:tc>
      </w:tr>
      <w:tr w:rsidR="002B7C5C" w14:paraId="215D7487" w14:textId="77777777">
        <w:trPr>
          <w:jc w:val="center"/>
        </w:trPr>
        <w:tc>
          <w:tcPr>
            <w:tcW w:w="5400" w:type="dxa"/>
            <w:vAlign w:val="center"/>
          </w:tcPr>
          <w:p w14:paraId="1B8F3033" w14:textId="77777777" w:rsidR="002B7C5C" w:rsidRDefault="00000000">
            <w:pPr>
              <w:spacing w:before="40" w:after="40"/>
            </w:pPr>
            <w:r>
              <w:t>Money Meeting (1 max)</w:t>
            </w:r>
          </w:p>
        </w:tc>
        <w:tc>
          <w:tcPr>
            <w:tcW w:w="5400" w:type="dxa"/>
            <w:vAlign w:val="center"/>
          </w:tcPr>
          <w:p w14:paraId="5F38CEAC" w14:textId="77777777" w:rsidR="002B7C5C" w:rsidRDefault="00000000">
            <w:pPr>
              <w:spacing w:before="40" w:after="40"/>
            </w:pPr>
            <w:r>
              <w:t>___ / 1</w:t>
            </w:r>
          </w:p>
        </w:tc>
      </w:tr>
      <w:tr w:rsidR="002B7C5C" w14:paraId="1CB2DE5B" w14:textId="77777777">
        <w:trPr>
          <w:jc w:val="center"/>
        </w:trPr>
        <w:tc>
          <w:tcPr>
            <w:tcW w:w="5400" w:type="dxa"/>
            <w:vAlign w:val="center"/>
          </w:tcPr>
          <w:p w14:paraId="194C22EE" w14:textId="77777777" w:rsidR="002B7C5C" w:rsidRDefault="00000000">
            <w:pPr>
              <w:spacing w:before="40" w:after="40"/>
            </w:pPr>
            <w:r>
              <w:t>Automation Checks (enter count)</w:t>
            </w:r>
          </w:p>
        </w:tc>
        <w:tc>
          <w:tcPr>
            <w:tcW w:w="5400" w:type="dxa"/>
            <w:vAlign w:val="center"/>
          </w:tcPr>
          <w:p w14:paraId="18E4CDAB" w14:textId="77777777" w:rsidR="002B7C5C" w:rsidRDefault="00000000">
            <w:pPr>
              <w:spacing w:before="40" w:after="40"/>
            </w:pPr>
            <w:r>
              <w:t>___</w:t>
            </w:r>
          </w:p>
        </w:tc>
      </w:tr>
      <w:tr w:rsidR="002B7C5C" w14:paraId="714402A4" w14:textId="77777777">
        <w:trPr>
          <w:jc w:val="center"/>
        </w:trPr>
        <w:tc>
          <w:tcPr>
            <w:tcW w:w="5400" w:type="dxa"/>
            <w:vAlign w:val="center"/>
          </w:tcPr>
          <w:p w14:paraId="15091C9B" w14:textId="77777777" w:rsidR="002B7C5C" w:rsidRDefault="00000000">
            <w:pPr>
              <w:spacing w:before="40" w:after="40"/>
            </w:pPr>
            <w:r>
              <w:t>Biggest Blockers (be specific)</w:t>
            </w:r>
          </w:p>
        </w:tc>
        <w:tc>
          <w:tcPr>
            <w:tcW w:w="5400" w:type="dxa"/>
            <w:vAlign w:val="center"/>
          </w:tcPr>
          <w:p w14:paraId="199B2E18" w14:textId="77777777" w:rsidR="002B7C5C" w:rsidRDefault="002B7C5C">
            <w:pPr>
              <w:spacing w:before="40" w:after="40"/>
            </w:pPr>
          </w:p>
        </w:tc>
      </w:tr>
      <w:tr w:rsidR="002B7C5C" w14:paraId="693837CB" w14:textId="77777777">
        <w:trPr>
          <w:jc w:val="center"/>
        </w:trPr>
        <w:tc>
          <w:tcPr>
            <w:tcW w:w="5400" w:type="dxa"/>
            <w:vAlign w:val="center"/>
          </w:tcPr>
          <w:p w14:paraId="5926490F" w14:textId="77777777" w:rsidR="002B7C5C" w:rsidRDefault="00000000">
            <w:pPr>
              <w:spacing w:before="40" w:after="40"/>
            </w:pPr>
            <w:r>
              <w:t>Adjustments for Next Week / Wins to Keep</w:t>
            </w:r>
          </w:p>
        </w:tc>
        <w:tc>
          <w:tcPr>
            <w:tcW w:w="5400" w:type="dxa"/>
            <w:vAlign w:val="center"/>
          </w:tcPr>
          <w:p w14:paraId="2CCDAB7A" w14:textId="77777777" w:rsidR="002B7C5C" w:rsidRDefault="002B7C5C">
            <w:pPr>
              <w:spacing w:before="40" w:after="40"/>
            </w:pPr>
          </w:p>
        </w:tc>
      </w:tr>
    </w:tbl>
    <w:p w14:paraId="2CC143BC" w14:textId="77777777" w:rsidR="002B7C5C" w:rsidRDefault="002B7C5C"/>
    <w:p w14:paraId="0D5046BC" w14:textId="77777777" w:rsidR="002B7C5C" w:rsidRDefault="00000000">
      <w:pPr>
        <w:pStyle w:val="Heading2"/>
      </w:pPr>
      <w:r>
        <w:t>Week 4 (Dates: __________ to __________)</w:t>
      </w:r>
    </w:p>
    <w:p w14:paraId="5BB6600E" w14:textId="77777777" w:rsidR="002B7C5C" w:rsidRDefault="00000000">
      <w:r>
        <w:t>Daily Spend Log (check each day):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43"/>
        <w:gridCol w:w="1541"/>
        <w:gridCol w:w="1542"/>
        <w:gridCol w:w="1541"/>
        <w:gridCol w:w="1541"/>
        <w:gridCol w:w="1541"/>
        <w:gridCol w:w="1541"/>
      </w:tblGrid>
      <w:tr w:rsidR="002B7C5C" w14:paraId="78B8DEE4" w14:textId="77777777">
        <w:trPr>
          <w:jc w:val="center"/>
        </w:trPr>
        <w:tc>
          <w:tcPr>
            <w:tcW w:w="1543" w:type="dxa"/>
            <w:vAlign w:val="center"/>
          </w:tcPr>
          <w:p w14:paraId="7E8FD70B" w14:textId="77777777" w:rsidR="002B7C5C" w:rsidRDefault="00000000">
            <w:pPr>
              <w:jc w:val="center"/>
            </w:pPr>
            <w:r>
              <w:rPr>
                <w:b/>
              </w:rPr>
              <w:t>Mon</w:t>
            </w:r>
          </w:p>
        </w:tc>
        <w:tc>
          <w:tcPr>
            <w:tcW w:w="1543" w:type="dxa"/>
            <w:vAlign w:val="center"/>
          </w:tcPr>
          <w:p w14:paraId="6F39B8A7" w14:textId="77777777" w:rsidR="002B7C5C" w:rsidRDefault="00000000">
            <w:pPr>
              <w:jc w:val="center"/>
            </w:pPr>
            <w:r>
              <w:rPr>
                <w:b/>
              </w:rPr>
              <w:t>Tue</w:t>
            </w:r>
          </w:p>
        </w:tc>
        <w:tc>
          <w:tcPr>
            <w:tcW w:w="1543" w:type="dxa"/>
            <w:vAlign w:val="center"/>
          </w:tcPr>
          <w:p w14:paraId="146DE205" w14:textId="77777777" w:rsidR="002B7C5C" w:rsidRDefault="00000000">
            <w:pPr>
              <w:jc w:val="center"/>
            </w:pPr>
            <w:r>
              <w:rPr>
                <w:b/>
              </w:rPr>
              <w:t>Wed</w:t>
            </w:r>
          </w:p>
        </w:tc>
        <w:tc>
          <w:tcPr>
            <w:tcW w:w="1543" w:type="dxa"/>
            <w:vAlign w:val="center"/>
          </w:tcPr>
          <w:p w14:paraId="56849D53" w14:textId="77777777" w:rsidR="002B7C5C" w:rsidRDefault="00000000">
            <w:pPr>
              <w:jc w:val="center"/>
            </w:pPr>
            <w:r>
              <w:rPr>
                <w:b/>
              </w:rPr>
              <w:t>Thu</w:t>
            </w:r>
          </w:p>
        </w:tc>
        <w:tc>
          <w:tcPr>
            <w:tcW w:w="1543" w:type="dxa"/>
            <w:vAlign w:val="center"/>
          </w:tcPr>
          <w:p w14:paraId="38946C3E" w14:textId="77777777" w:rsidR="002B7C5C" w:rsidRDefault="00000000">
            <w:pPr>
              <w:jc w:val="center"/>
            </w:pPr>
            <w:r>
              <w:rPr>
                <w:b/>
              </w:rPr>
              <w:t>Fri</w:t>
            </w:r>
          </w:p>
        </w:tc>
        <w:tc>
          <w:tcPr>
            <w:tcW w:w="1543" w:type="dxa"/>
            <w:vAlign w:val="center"/>
          </w:tcPr>
          <w:p w14:paraId="3109605D" w14:textId="77777777" w:rsidR="002B7C5C" w:rsidRDefault="00000000">
            <w:pPr>
              <w:jc w:val="center"/>
            </w:pPr>
            <w:r>
              <w:rPr>
                <w:b/>
              </w:rPr>
              <w:t>Sat</w:t>
            </w:r>
          </w:p>
        </w:tc>
        <w:tc>
          <w:tcPr>
            <w:tcW w:w="1543" w:type="dxa"/>
            <w:vAlign w:val="center"/>
          </w:tcPr>
          <w:p w14:paraId="4FC2A175" w14:textId="77777777" w:rsidR="002B7C5C" w:rsidRDefault="00000000">
            <w:pPr>
              <w:jc w:val="center"/>
            </w:pPr>
            <w:r>
              <w:rPr>
                <w:b/>
              </w:rPr>
              <w:t>Sun</w:t>
            </w:r>
          </w:p>
        </w:tc>
      </w:tr>
      <w:tr w:rsidR="002B7C5C" w14:paraId="122C1822" w14:textId="77777777">
        <w:trPr>
          <w:jc w:val="center"/>
        </w:trPr>
        <w:tc>
          <w:tcPr>
            <w:tcW w:w="1543" w:type="dxa"/>
            <w:vAlign w:val="center"/>
          </w:tcPr>
          <w:p w14:paraId="674BC56A" w14:textId="77777777" w:rsidR="002B7C5C" w:rsidRDefault="00000000">
            <w:pPr>
              <w:jc w:val="center"/>
            </w:pPr>
            <w:r>
              <w:t>□</w:t>
            </w:r>
          </w:p>
        </w:tc>
        <w:tc>
          <w:tcPr>
            <w:tcW w:w="1543" w:type="dxa"/>
            <w:vAlign w:val="center"/>
          </w:tcPr>
          <w:p w14:paraId="60E1659F" w14:textId="77777777" w:rsidR="002B7C5C" w:rsidRDefault="00000000">
            <w:pPr>
              <w:jc w:val="center"/>
            </w:pPr>
            <w:r>
              <w:t>□</w:t>
            </w:r>
          </w:p>
        </w:tc>
        <w:tc>
          <w:tcPr>
            <w:tcW w:w="1543" w:type="dxa"/>
            <w:vAlign w:val="center"/>
          </w:tcPr>
          <w:p w14:paraId="4204771A" w14:textId="77777777" w:rsidR="002B7C5C" w:rsidRDefault="00000000">
            <w:pPr>
              <w:jc w:val="center"/>
            </w:pPr>
            <w:r>
              <w:t>□</w:t>
            </w:r>
          </w:p>
        </w:tc>
        <w:tc>
          <w:tcPr>
            <w:tcW w:w="1543" w:type="dxa"/>
            <w:vAlign w:val="center"/>
          </w:tcPr>
          <w:p w14:paraId="405A0154" w14:textId="77777777" w:rsidR="002B7C5C" w:rsidRDefault="00000000">
            <w:pPr>
              <w:jc w:val="center"/>
            </w:pPr>
            <w:r>
              <w:t>□</w:t>
            </w:r>
          </w:p>
        </w:tc>
        <w:tc>
          <w:tcPr>
            <w:tcW w:w="1543" w:type="dxa"/>
            <w:vAlign w:val="center"/>
          </w:tcPr>
          <w:p w14:paraId="57F1C809" w14:textId="77777777" w:rsidR="002B7C5C" w:rsidRDefault="00000000">
            <w:pPr>
              <w:jc w:val="center"/>
            </w:pPr>
            <w:r>
              <w:t>□</w:t>
            </w:r>
          </w:p>
        </w:tc>
        <w:tc>
          <w:tcPr>
            <w:tcW w:w="1543" w:type="dxa"/>
            <w:vAlign w:val="center"/>
          </w:tcPr>
          <w:p w14:paraId="7193D6E9" w14:textId="77777777" w:rsidR="002B7C5C" w:rsidRDefault="00000000">
            <w:pPr>
              <w:jc w:val="center"/>
            </w:pPr>
            <w:r>
              <w:t>□</w:t>
            </w:r>
          </w:p>
        </w:tc>
        <w:tc>
          <w:tcPr>
            <w:tcW w:w="1543" w:type="dxa"/>
            <w:vAlign w:val="center"/>
          </w:tcPr>
          <w:p w14:paraId="4FA89A16" w14:textId="77777777" w:rsidR="002B7C5C" w:rsidRDefault="00000000">
            <w:pPr>
              <w:jc w:val="center"/>
            </w:pPr>
            <w:r>
              <w:t>□</w:t>
            </w:r>
          </w:p>
        </w:tc>
      </w:tr>
    </w:tbl>
    <w:p w14:paraId="40A69789" w14:textId="77777777" w:rsidR="002B7C5C" w:rsidRDefault="00000000">
      <w:r>
        <w:t>Weekly Money Meeting (hold once): □ Completed</w:t>
      </w:r>
    </w:p>
    <w:p w14:paraId="52102BAD" w14:textId="77777777" w:rsidR="002B7C5C" w:rsidRDefault="00000000">
      <w:pPr>
        <w:pStyle w:val="Heading3"/>
      </w:pPr>
      <w:r>
        <w:t>Weekly Reflection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395"/>
        <w:gridCol w:w="5395"/>
      </w:tblGrid>
      <w:tr w:rsidR="002B7C5C" w14:paraId="7B0D7CD2" w14:textId="77777777">
        <w:trPr>
          <w:jc w:val="center"/>
        </w:trPr>
        <w:tc>
          <w:tcPr>
            <w:tcW w:w="5400" w:type="dxa"/>
            <w:vAlign w:val="center"/>
          </w:tcPr>
          <w:p w14:paraId="51685B92" w14:textId="77777777" w:rsidR="002B7C5C" w:rsidRDefault="00000000">
            <w:pPr>
              <w:spacing w:before="40" w:after="40"/>
            </w:pPr>
            <w:r>
              <w:t>Spend Log (7 max)</w:t>
            </w:r>
          </w:p>
        </w:tc>
        <w:tc>
          <w:tcPr>
            <w:tcW w:w="5400" w:type="dxa"/>
            <w:vAlign w:val="center"/>
          </w:tcPr>
          <w:p w14:paraId="2B8DD412" w14:textId="77777777" w:rsidR="002B7C5C" w:rsidRDefault="00000000">
            <w:pPr>
              <w:spacing w:before="40" w:after="40"/>
            </w:pPr>
            <w:r>
              <w:t>___ / 7</w:t>
            </w:r>
          </w:p>
        </w:tc>
      </w:tr>
      <w:tr w:rsidR="002B7C5C" w14:paraId="0564F072" w14:textId="77777777">
        <w:trPr>
          <w:jc w:val="center"/>
        </w:trPr>
        <w:tc>
          <w:tcPr>
            <w:tcW w:w="5400" w:type="dxa"/>
            <w:vAlign w:val="center"/>
          </w:tcPr>
          <w:p w14:paraId="4F7A6CAA" w14:textId="77777777" w:rsidR="002B7C5C" w:rsidRDefault="00000000">
            <w:pPr>
              <w:spacing w:before="40" w:after="40"/>
            </w:pPr>
            <w:r>
              <w:t>Money Meeting (1 max)</w:t>
            </w:r>
          </w:p>
        </w:tc>
        <w:tc>
          <w:tcPr>
            <w:tcW w:w="5400" w:type="dxa"/>
            <w:vAlign w:val="center"/>
          </w:tcPr>
          <w:p w14:paraId="26A790A6" w14:textId="77777777" w:rsidR="002B7C5C" w:rsidRDefault="00000000">
            <w:pPr>
              <w:spacing w:before="40" w:after="40"/>
            </w:pPr>
            <w:r>
              <w:t>___ / 1</w:t>
            </w:r>
          </w:p>
        </w:tc>
      </w:tr>
      <w:tr w:rsidR="002B7C5C" w14:paraId="0E52E0C7" w14:textId="77777777">
        <w:trPr>
          <w:jc w:val="center"/>
        </w:trPr>
        <w:tc>
          <w:tcPr>
            <w:tcW w:w="5400" w:type="dxa"/>
            <w:vAlign w:val="center"/>
          </w:tcPr>
          <w:p w14:paraId="0C690B7A" w14:textId="77777777" w:rsidR="002B7C5C" w:rsidRDefault="00000000">
            <w:pPr>
              <w:spacing w:before="40" w:after="40"/>
            </w:pPr>
            <w:r>
              <w:t>Automation Checks (enter count)</w:t>
            </w:r>
          </w:p>
        </w:tc>
        <w:tc>
          <w:tcPr>
            <w:tcW w:w="5400" w:type="dxa"/>
            <w:vAlign w:val="center"/>
          </w:tcPr>
          <w:p w14:paraId="34E9F46E" w14:textId="77777777" w:rsidR="002B7C5C" w:rsidRDefault="00000000">
            <w:pPr>
              <w:spacing w:before="40" w:after="40"/>
            </w:pPr>
            <w:r>
              <w:t>___</w:t>
            </w:r>
          </w:p>
        </w:tc>
      </w:tr>
      <w:tr w:rsidR="002B7C5C" w14:paraId="235AA0E2" w14:textId="77777777">
        <w:trPr>
          <w:jc w:val="center"/>
        </w:trPr>
        <w:tc>
          <w:tcPr>
            <w:tcW w:w="5400" w:type="dxa"/>
            <w:vAlign w:val="center"/>
          </w:tcPr>
          <w:p w14:paraId="1C85EA58" w14:textId="77777777" w:rsidR="002B7C5C" w:rsidRDefault="00000000">
            <w:pPr>
              <w:spacing w:before="40" w:after="40"/>
            </w:pPr>
            <w:r>
              <w:t>Biggest Blockers (be specific)</w:t>
            </w:r>
          </w:p>
        </w:tc>
        <w:tc>
          <w:tcPr>
            <w:tcW w:w="5400" w:type="dxa"/>
            <w:vAlign w:val="center"/>
          </w:tcPr>
          <w:p w14:paraId="587BE059" w14:textId="77777777" w:rsidR="002B7C5C" w:rsidRDefault="002B7C5C">
            <w:pPr>
              <w:spacing w:before="40" w:after="40"/>
            </w:pPr>
          </w:p>
        </w:tc>
      </w:tr>
      <w:tr w:rsidR="002B7C5C" w14:paraId="0B5249AE" w14:textId="77777777">
        <w:trPr>
          <w:jc w:val="center"/>
        </w:trPr>
        <w:tc>
          <w:tcPr>
            <w:tcW w:w="5400" w:type="dxa"/>
            <w:vAlign w:val="center"/>
          </w:tcPr>
          <w:p w14:paraId="66DABCD1" w14:textId="77777777" w:rsidR="002B7C5C" w:rsidRDefault="00000000">
            <w:pPr>
              <w:spacing w:before="40" w:after="40"/>
            </w:pPr>
            <w:r>
              <w:t>Adjustments for Next Week / Wins to Keep</w:t>
            </w:r>
          </w:p>
        </w:tc>
        <w:tc>
          <w:tcPr>
            <w:tcW w:w="5400" w:type="dxa"/>
            <w:vAlign w:val="center"/>
          </w:tcPr>
          <w:p w14:paraId="708A7909" w14:textId="77777777" w:rsidR="002B7C5C" w:rsidRDefault="002B7C5C">
            <w:pPr>
              <w:spacing w:before="40" w:after="40"/>
            </w:pPr>
          </w:p>
        </w:tc>
      </w:tr>
    </w:tbl>
    <w:p w14:paraId="388ADA77" w14:textId="4A93D9E4" w:rsidR="00806FA2" w:rsidRDefault="00806FA2">
      <w:pPr>
        <w:rPr>
          <w:rFonts w:cstheme="majorHAnsi"/>
          <w:b/>
          <w:bCs/>
          <w:color w:val="4F81BD" w:themeColor="accent1"/>
          <w:sz w:val="26"/>
          <w:szCs w:val="26"/>
        </w:rPr>
      </w:pPr>
    </w:p>
    <w:p w14:paraId="10377CA7" w14:textId="034B2D0E" w:rsidR="00806FA2" w:rsidRDefault="00806FA2">
      <w:pPr>
        <w:rPr>
          <w:rFonts w:asciiTheme="majorHAnsi" w:hAnsiTheme="majorHAnsi" w:cstheme="majorHAnsi"/>
          <w:b/>
          <w:bCs/>
          <w:color w:val="4F81BD" w:themeColor="accent1"/>
          <w:sz w:val="26"/>
          <w:szCs w:val="26"/>
        </w:rPr>
      </w:pPr>
      <w:r>
        <w:rPr>
          <w:rFonts w:cstheme="majorHAnsi"/>
          <w:b/>
          <w:bCs/>
          <w:color w:val="4F81BD" w:themeColor="accent1"/>
          <w:sz w:val="26"/>
          <w:szCs w:val="26"/>
        </w:rPr>
        <w:t>REFLECTION and THOUGHTS</w:t>
      </w:r>
    </w:p>
    <w:p w14:paraId="0F9C72EF" w14:textId="34768256" w:rsidR="00806FA2" w:rsidRPr="00806FA2" w:rsidRDefault="00806FA2">
      <w:pPr>
        <w:rPr>
          <w:rFonts w:asciiTheme="majorHAnsi" w:hAnsiTheme="majorHAnsi" w:cstheme="majorHAnsi"/>
          <w:b/>
          <w:bCs/>
          <w:color w:val="4F81BD" w:themeColor="accent1"/>
          <w:sz w:val="26"/>
          <w:szCs w:val="26"/>
        </w:rPr>
      </w:pPr>
      <w:r>
        <w:rPr>
          <w:rFonts w:asciiTheme="majorHAnsi" w:hAnsiTheme="majorHAnsi" w:cstheme="majorHAnsi"/>
          <w:b/>
          <w:bCs/>
          <w:color w:val="4F81BD" w:themeColor="accent1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806FA2" w:rsidRPr="00806FA2" w:rsidSect="00806FA2">
      <w:headerReference w:type="default" r:id="rId8"/>
      <w:footerReference w:type="default" r:id="rId9"/>
      <w:pgSz w:w="12240" w:h="15840"/>
      <w:pgMar w:top="1440" w:right="720" w:bottom="720" w:left="720" w:header="63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34B1E" w14:textId="77777777" w:rsidR="00900606" w:rsidRDefault="00900606">
      <w:pPr>
        <w:spacing w:after="0" w:line="240" w:lineRule="auto"/>
      </w:pPr>
      <w:r>
        <w:separator/>
      </w:r>
    </w:p>
  </w:endnote>
  <w:endnote w:type="continuationSeparator" w:id="0">
    <w:p w14:paraId="0CC14C02" w14:textId="77777777" w:rsidR="00900606" w:rsidRDefault="00900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66622" w14:textId="77777777" w:rsidR="002B7C5C" w:rsidRDefault="00000000">
    <w:pPr>
      <w:pStyle w:val="Footer"/>
      <w:jc w:val="center"/>
    </w:pPr>
    <w:r>
      <w:t>Mission Summit Financial Coaching | missionsummitcoaching.com | Book a Discovery Call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8BA1E" w14:textId="77777777" w:rsidR="00900606" w:rsidRDefault="00900606">
      <w:pPr>
        <w:spacing w:after="0" w:line="240" w:lineRule="auto"/>
      </w:pPr>
      <w:r>
        <w:separator/>
      </w:r>
    </w:p>
  </w:footnote>
  <w:footnote w:type="continuationSeparator" w:id="0">
    <w:p w14:paraId="37EC052B" w14:textId="77777777" w:rsidR="00900606" w:rsidRDefault="00900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40F33" w14:textId="0A2945F2" w:rsidR="00806FA2" w:rsidRDefault="00806FA2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C6D0AB6" wp14:editId="4FAE429D">
          <wp:simplePos x="0" y="0"/>
          <wp:positionH relativeFrom="column">
            <wp:posOffset>2540</wp:posOffset>
          </wp:positionH>
          <wp:positionV relativeFrom="paragraph">
            <wp:posOffset>-152400</wp:posOffset>
          </wp:positionV>
          <wp:extent cx="2291080" cy="426085"/>
          <wp:effectExtent l="0" t="0" r="0" b="0"/>
          <wp:wrapSquare wrapText="bothSides"/>
          <wp:docPr id="196818117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1330231" name="Picture 73133023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91080" cy="426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16313781">
    <w:abstractNumId w:val="8"/>
  </w:num>
  <w:num w:numId="2" w16cid:durableId="621963674">
    <w:abstractNumId w:val="6"/>
  </w:num>
  <w:num w:numId="3" w16cid:durableId="79645455">
    <w:abstractNumId w:val="5"/>
  </w:num>
  <w:num w:numId="4" w16cid:durableId="608202483">
    <w:abstractNumId w:val="4"/>
  </w:num>
  <w:num w:numId="5" w16cid:durableId="588269295">
    <w:abstractNumId w:val="7"/>
  </w:num>
  <w:num w:numId="6" w16cid:durableId="1876965907">
    <w:abstractNumId w:val="3"/>
  </w:num>
  <w:num w:numId="7" w16cid:durableId="1309944523">
    <w:abstractNumId w:val="2"/>
  </w:num>
  <w:num w:numId="8" w16cid:durableId="1795831427">
    <w:abstractNumId w:val="1"/>
  </w:num>
  <w:num w:numId="9" w16cid:durableId="2027172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B7C5C"/>
    <w:rsid w:val="00326F90"/>
    <w:rsid w:val="003B7FBF"/>
    <w:rsid w:val="00806FA2"/>
    <w:rsid w:val="00900606"/>
    <w:rsid w:val="00AA1D8D"/>
    <w:rsid w:val="00B47730"/>
    <w:rsid w:val="00CB0664"/>
    <w:rsid w:val="00DD5E9E"/>
    <w:rsid w:val="00F4046E"/>
    <w:rsid w:val="00F8099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21611F2"/>
  <w14:defaultImageDpi w14:val="300"/>
  <w15:docId w15:val="{7B040AE1-BFE2-4F52-9468-90F9D7900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eastAsia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 K</cp:lastModifiedBy>
  <cp:revision>3</cp:revision>
  <dcterms:created xsi:type="dcterms:W3CDTF">2025-11-22T01:37:00Z</dcterms:created>
  <dcterms:modified xsi:type="dcterms:W3CDTF">2025-11-22T16:49:00Z</dcterms:modified>
  <cp:category/>
</cp:coreProperties>
</file>