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5C49" w14:textId="77777777" w:rsidR="00F34A5F" w:rsidRPr="007751B3" w:rsidRDefault="00000000">
      <w:pPr>
        <w:pStyle w:val="Ttulo1"/>
        <w:jc w:val="center"/>
        <w:rPr>
          <w:lang w:val="es-CO"/>
        </w:rPr>
      </w:pPr>
      <w:r w:rsidRPr="007751B3">
        <w:rPr>
          <w:lang w:val="es-CO"/>
        </w:rPr>
        <w:t>Documento de Voluntades Anticipadas</w:t>
      </w:r>
    </w:p>
    <w:p w14:paraId="2FBB702C" w14:textId="77777777" w:rsidR="007751B3" w:rsidRPr="007751B3" w:rsidRDefault="007751B3" w:rsidP="007751B3">
      <w:pPr>
        <w:rPr>
          <w:lang w:val="es-CO"/>
        </w:rPr>
      </w:pPr>
    </w:p>
    <w:p w14:paraId="5C3524AD" w14:textId="77777777" w:rsidR="00F34A5F" w:rsidRPr="007751B3" w:rsidRDefault="00000000" w:rsidP="007751B3">
      <w:pPr>
        <w:jc w:val="both"/>
        <w:rPr>
          <w:rFonts w:ascii="Arial" w:hAnsi="Arial" w:cs="Arial"/>
          <w:lang w:val="es-CO"/>
        </w:rPr>
      </w:pPr>
      <w:r w:rsidRPr="007751B3">
        <w:rPr>
          <w:rFonts w:ascii="Arial" w:hAnsi="Arial" w:cs="Arial"/>
          <w:lang w:val="es-CO"/>
        </w:rPr>
        <w:t>Yo, ___________________________________________, con documento de identidad número _______________________, en pleno uso de mis facultades, manifiesto mi voluntad anticipada respecto a los cuidados y tratamientos médicos que deseo recibir en caso de no poder expresarlo por mí mismo/a.</w:t>
      </w:r>
    </w:p>
    <w:p w14:paraId="7DCCD79C" w14:textId="77777777" w:rsidR="00F34A5F" w:rsidRPr="007751B3" w:rsidRDefault="00000000" w:rsidP="007751B3">
      <w:pPr>
        <w:jc w:val="both"/>
        <w:rPr>
          <w:rFonts w:ascii="Arial" w:hAnsi="Arial" w:cs="Arial"/>
          <w:lang w:val="es-CO"/>
        </w:rPr>
      </w:pPr>
      <w:r w:rsidRPr="007751B3">
        <w:rPr>
          <w:rFonts w:ascii="Arial" w:hAnsi="Arial" w:cs="Arial"/>
          <w:lang w:val="es-CO"/>
        </w:rPr>
        <w:br/>
        <w:t>Manifiesto las siguientes decisiones:</w:t>
      </w:r>
    </w:p>
    <w:p w14:paraId="367888EA" w14:textId="77777777" w:rsidR="00F34A5F" w:rsidRPr="007751B3" w:rsidRDefault="00000000" w:rsidP="007751B3">
      <w:pPr>
        <w:jc w:val="both"/>
        <w:rPr>
          <w:rFonts w:ascii="Arial" w:hAnsi="Arial" w:cs="Arial"/>
          <w:lang w:val="es-CO"/>
        </w:rPr>
      </w:pPr>
      <w:r w:rsidRPr="007751B3">
        <w:rPr>
          <w:rFonts w:ascii="Arial" w:hAnsi="Arial" w:cs="Arial"/>
          <w:lang w:val="es-CO"/>
        </w:rPr>
        <w:t>1. Deseo que se respete mi voluntad en cuanto a recibir o rechazar tratamientos médicos.</w:t>
      </w:r>
      <w:r w:rsidRPr="007751B3">
        <w:rPr>
          <w:rFonts w:ascii="Arial" w:hAnsi="Arial" w:cs="Arial"/>
          <w:lang w:val="es-CO"/>
        </w:rPr>
        <w:br/>
      </w:r>
    </w:p>
    <w:p w14:paraId="49293B9E" w14:textId="77777777" w:rsidR="00F34A5F" w:rsidRPr="007751B3" w:rsidRDefault="00000000" w:rsidP="007751B3">
      <w:pPr>
        <w:jc w:val="both"/>
        <w:rPr>
          <w:rFonts w:ascii="Arial" w:hAnsi="Arial" w:cs="Arial"/>
          <w:lang w:val="es-CO"/>
        </w:rPr>
      </w:pPr>
      <w:r w:rsidRPr="007751B3">
        <w:rPr>
          <w:rFonts w:ascii="Arial" w:hAnsi="Arial" w:cs="Arial"/>
          <w:lang w:val="es-CO"/>
        </w:rPr>
        <w:t>2. Acepto / Rechazo (tachar lo que no proceda) la reanimación cardiopulmonar en caso de paro.</w:t>
      </w:r>
      <w:r w:rsidRPr="007751B3">
        <w:rPr>
          <w:rFonts w:ascii="Arial" w:hAnsi="Arial" w:cs="Arial"/>
          <w:lang w:val="es-CO"/>
        </w:rPr>
        <w:br/>
      </w:r>
    </w:p>
    <w:p w14:paraId="4DE10898" w14:textId="77777777" w:rsidR="00F34A5F" w:rsidRPr="007751B3" w:rsidRDefault="00000000" w:rsidP="007751B3">
      <w:pPr>
        <w:jc w:val="both"/>
        <w:rPr>
          <w:rFonts w:ascii="Arial" w:hAnsi="Arial" w:cs="Arial"/>
          <w:lang w:val="es-CO"/>
        </w:rPr>
      </w:pPr>
      <w:r w:rsidRPr="007751B3">
        <w:rPr>
          <w:rFonts w:ascii="Arial" w:hAnsi="Arial" w:cs="Arial"/>
          <w:lang w:val="es-CO"/>
        </w:rPr>
        <w:t>3. Acepto / Rechazo la utilización de ventilación mecánica invasiva.</w:t>
      </w:r>
      <w:r w:rsidRPr="007751B3">
        <w:rPr>
          <w:rFonts w:ascii="Arial" w:hAnsi="Arial" w:cs="Arial"/>
          <w:lang w:val="es-CO"/>
        </w:rPr>
        <w:br/>
      </w:r>
    </w:p>
    <w:p w14:paraId="4D139426" w14:textId="77777777" w:rsidR="00F34A5F" w:rsidRPr="007751B3" w:rsidRDefault="00000000" w:rsidP="007751B3">
      <w:pPr>
        <w:jc w:val="both"/>
        <w:rPr>
          <w:rFonts w:ascii="Arial" w:hAnsi="Arial" w:cs="Arial"/>
          <w:lang w:val="es-CO"/>
        </w:rPr>
      </w:pPr>
      <w:r w:rsidRPr="007751B3">
        <w:rPr>
          <w:rFonts w:ascii="Arial" w:hAnsi="Arial" w:cs="Arial"/>
          <w:lang w:val="es-CO"/>
        </w:rPr>
        <w:t>4. Acepto / Rechazo la nutrición e hidratación artificial.</w:t>
      </w:r>
      <w:r w:rsidRPr="007751B3">
        <w:rPr>
          <w:rFonts w:ascii="Arial" w:hAnsi="Arial" w:cs="Arial"/>
          <w:lang w:val="es-CO"/>
        </w:rPr>
        <w:br/>
      </w:r>
    </w:p>
    <w:p w14:paraId="032742FC" w14:textId="77777777" w:rsidR="00F34A5F" w:rsidRPr="007751B3" w:rsidRDefault="00000000" w:rsidP="007751B3">
      <w:pPr>
        <w:jc w:val="both"/>
        <w:rPr>
          <w:rFonts w:ascii="Arial" w:hAnsi="Arial" w:cs="Arial"/>
          <w:lang w:val="es-CO"/>
        </w:rPr>
      </w:pPr>
      <w:r w:rsidRPr="007751B3">
        <w:rPr>
          <w:rFonts w:ascii="Arial" w:hAnsi="Arial" w:cs="Arial"/>
          <w:lang w:val="es-CO"/>
        </w:rPr>
        <w:t>5. Deseo que se me administren cuidados paliativos para garantizar confort y control del dolor.</w:t>
      </w:r>
      <w:r w:rsidRPr="007751B3">
        <w:rPr>
          <w:rFonts w:ascii="Arial" w:hAnsi="Arial" w:cs="Arial"/>
          <w:lang w:val="es-CO"/>
        </w:rPr>
        <w:br/>
      </w:r>
    </w:p>
    <w:p w14:paraId="14417479" w14:textId="77777777" w:rsidR="00F34A5F" w:rsidRPr="007751B3" w:rsidRDefault="00000000" w:rsidP="007751B3">
      <w:pPr>
        <w:jc w:val="both"/>
        <w:rPr>
          <w:rFonts w:ascii="Arial" w:hAnsi="Arial" w:cs="Arial"/>
          <w:lang w:val="es-CO"/>
        </w:rPr>
      </w:pPr>
      <w:r w:rsidRPr="007751B3">
        <w:rPr>
          <w:rFonts w:ascii="Arial" w:hAnsi="Arial" w:cs="Arial"/>
          <w:lang w:val="es-CO"/>
        </w:rPr>
        <w:t>6. Otras voluntades específicas: __________________________________________</w:t>
      </w:r>
      <w:r w:rsidRPr="007751B3">
        <w:rPr>
          <w:rFonts w:ascii="Arial" w:hAnsi="Arial" w:cs="Arial"/>
          <w:lang w:val="es-CO"/>
        </w:rPr>
        <w:br/>
      </w:r>
    </w:p>
    <w:p w14:paraId="2E1DFEE8" w14:textId="3B4FFA00" w:rsidR="00F34A5F" w:rsidRPr="007751B3" w:rsidRDefault="00000000" w:rsidP="007751B3">
      <w:pPr>
        <w:jc w:val="both"/>
        <w:rPr>
          <w:rFonts w:ascii="Arial" w:hAnsi="Arial" w:cs="Arial"/>
          <w:lang w:val="es-CO"/>
        </w:rPr>
      </w:pPr>
      <w:r w:rsidRPr="007751B3">
        <w:rPr>
          <w:rFonts w:ascii="Arial" w:hAnsi="Arial" w:cs="Arial"/>
          <w:lang w:val="es-CO"/>
        </w:rPr>
        <w:br/>
      </w:r>
      <w:r w:rsidR="007751B3">
        <w:rPr>
          <w:rFonts w:ascii="Arial" w:hAnsi="Arial" w:cs="Arial"/>
          <w:lang w:val="es-CO"/>
        </w:rPr>
        <w:t xml:space="preserve">Fecha : </w:t>
      </w:r>
      <w:r w:rsidRPr="007751B3">
        <w:rPr>
          <w:rFonts w:ascii="Arial" w:hAnsi="Arial" w:cs="Arial"/>
          <w:lang w:val="es-CO"/>
        </w:rPr>
        <w:t>________</w:t>
      </w:r>
    </w:p>
    <w:p w14:paraId="1204D143" w14:textId="77777777" w:rsidR="007751B3" w:rsidRDefault="007751B3" w:rsidP="007751B3">
      <w:pPr>
        <w:jc w:val="both"/>
        <w:rPr>
          <w:rFonts w:ascii="Arial" w:hAnsi="Arial" w:cs="Arial"/>
          <w:lang w:val="es-CO"/>
        </w:rPr>
      </w:pPr>
    </w:p>
    <w:p w14:paraId="770794C8" w14:textId="77777777" w:rsidR="007751B3" w:rsidRDefault="007751B3" w:rsidP="007751B3">
      <w:pPr>
        <w:jc w:val="both"/>
        <w:rPr>
          <w:rFonts w:ascii="Arial" w:hAnsi="Arial" w:cs="Arial"/>
          <w:lang w:val="es-CO"/>
        </w:rPr>
      </w:pPr>
    </w:p>
    <w:p w14:paraId="53F3941E" w14:textId="77777777" w:rsidR="007751B3" w:rsidRDefault="007751B3" w:rsidP="007751B3">
      <w:pPr>
        <w:jc w:val="both"/>
        <w:rPr>
          <w:rFonts w:ascii="Arial" w:hAnsi="Arial" w:cs="Arial"/>
          <w:lang w:val="es-CO"/>
        </w:rPr>
      </w:pPr>
    </w:p>
    <w:p w14:paraId="2D5CD818" w14:textId="77777777" w:rsidR="007751B3" w:rsidRDefault="007751B3" w:rsidP="007751B3">
      <w:pPr>
        <w:jc w:val="both"/>
        <w:rPr>
          <w:rFonts w:ascii="Arial" w:hAnsi="Arial" w:cs="Arial"/>
          <w:lang w:val="es-CO"/>
        </w:rPr>
      </w:pPr>
    </w:p>
    <w:p w14:paraId="4FC8D68F" w14:textId="4286183E" w:rsidR="00F34A5F" w:rsidRPr="007751B3" w:rsidRDefault="00000000" w:rsidP="007751B3">
      <w:pPr>
        <w:jc w:val="both"/>
        <w:rPr>
          <w:rFonts w:ascii="Arial" w:hAnsi="Arial" w:cs="Arial"/>
        </w:rPr>
      </w:pPr>
      <w:r w:rsidRPr="007751B3">
        <w:rPr>
          <w:rFonts w:ascii="Arial" w:hAnsi="Arial" w:cs="Arial"/>
          <w:lang w:val="es-CO"/>
        </w:rPr>
        <w:br/>
      </w:r>
      <w:r w:rsidRPr="007751B3">
        <w:rPr>
          <w:rFonts w:ascii="Arial" w:hAnsi="Arial" w:cs="Arial"/>
          <w:lang w:val="es-CO"/>
        </w:rPr>
        <w:br/>
      </w:r>
      <w:proofErr w:type="spellStart"/>
      <w:r w:rsidRPr="007751B3">
        <w:rPr>
          <w:rFonts w:ascii="Arial" w:hAnsi="Arial" w:cs="Arial"/>
        </w:rPr>
        <w:t>Firma</w:t>
      </w:r>
      <w:proofErr w:type="spellEnd"/>
      <w:r w:rsidRPr="007751B3">
        <w:rPr>
          <w:rFonts w:ascii="Arial" w:hAnsi="Arial" w:cs="Arial"/>
        </w:rPr>
        <w:t>: __________________________________________</w:t>
      </w:r>
    </w:p>
    <w:sectPr w:rsidR="00F34A5F" w:rsidRPr="007751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1199697">
    <w:abstractNumId w:val="8"/>
  </w:num>
  <w:num w:numId="2" w16cid:durableId="444890174">
    <w:abstractNumId w:val="6"/>
  </w:num>
  <w:num w:numId="3" w16cid:durableId="1787848402">
    <w:abstractNumId w:val="5"/>
  </w:num>
  <w:num w:numId="4" w16cid:durableId="77606102">
    <w:abstractNumId w:val="4"/>
  </w:num>
  <w:num w:numId="5" w16cid:durableId="160779327">
    <w:abstractNumId w:val="7"/>
  </w:num>
  <w:num w:numId="6" w16cid:durableId="376274583">
    <w:abstractNumId w:val="3"/>
  </w:num>
  <w:num w:numId="7" w16cid:durableId="1247768938">
    <w:abstractNumId w:val="2"/>
  </w:num>
  <w:num w:numId="8" w16cid:durableId="1322006149">
    <w:abstractNumId w:val="1"/>
  </w:num>
  <w:num w:numId="9" w16cid:durableId="209836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7017"/>
    <w:rsid w:val="007751B3"/>
    <w:rsid w:val="00AA1D8D"/>
    <w:rsid w:val="00B47730"/>
    <w:rsid w:val="00CB0664"/>
    <w:rsid w:val="00F34A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2AE01"/>
  <w14:defaultImageDpi w14:val="300"/>
  <w15:docId w15:val="{45C2FEF8-FB63-7D48-BE22-F1D5365C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Maria Oliveros Acuna</cp:lastModifiedBy>
  <cp:revision>2</cp:revision>
  <dcterms:created xsi:type="dcterms:W3CDTF">2025-09-22T16:22:00Z</dcterms:created>
  <dcterms:modified xsi:type="dcterms:W3CDTF">2025-09-22T16:22:00Z</dcterms:modified>
  <cp:category/>
</cp:coreProperties>
</file>