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F67D7">
      <w:pPr>
        <w:pStyle w:val="3"/>
        <w:bidi w:val="0"/>
        <w:rPr>
          <w:sz w:val="52"/>
          <w:szCs w:val="52"/>
        </w:rPr>
      </w:pPr>
      <w:r>
        <w:rPr>
          <w:sz w:val="52"/>
          <w:szCs w:val="52"/>
        </w:rPr>
        <w:t>RIGOR APPAREL — Tech Pack Template</w:t>
      </w:r>
    </w:p>
    <w:p w14:paraId="6B32CA5B">
      <w:pPr>
        <w:spacing w:after="80"/>
        <w:jc w:val="center"/>
      </w:pPr>
      <w:r>
        <w:t>Version: 2025-08 | Location: Shantou | Updated: 2025-08-26</w:t>
      </w:r>
    </w:p>
    <w:p w14:paraId="24FD4FDB">
      <w:pPr>
        <w:spacing w:after="80"/>
        <w:jc w:val="center"/>
      </w:pPr>
      <w:bookmarkStart w:id="0" w:name="_GoBack"/>
      <w:bookmarkEnd w:id="0"/>
    </w:p>
    <w:p w14:paraId="681FA0DD">
      <w:r>
        <w:rPr>
          <w:b/>
          <w:sz w:val="28"/>
        </w:rPr>
        <w:t>EXAMPLE — Style Overview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0"/>
        <w:gridCol w:w="2160"/>
      </w:tblGrid>
      <w:tr w14:paraId="45AD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9394653">
            <w:pPr>
              <w:spacing w:after="0" w:line="240" w:lineRule="auto"/>
            </w:pPr>
            <w:r>
              <w:t>Brand</w:t>
            </w:r>
          </w:p>
        </w:tc>
        <w:tc>
          <w:tcPr>
            <w:tcW w:w="2160" w:type="dxa"/>
          </w:tcPr>
          <w:p w14:paraId="0012E565">
            <w:pPr>
              <w:spacing w:after="0" w:line="240" w:lineRule="auto"/>
            </w:pPr>
            <w:r>
              <w:rPr>
                <w:rFonts w:hint="eastAsia" w:eastAsia="宋体"/>
                <w:lang w:val="en-US" w:eastAsia="zh-CN"/>
              </w:rPr>
              <w:t>XXX</w:t>
            </w:r>
            <w:r>
              <w:t xml:space="preserve"> Co.</w:t>
            </w:r>
          </w:p>
        </w:tc>
        <w:tc>
          <w:tcPr>
            <w:tcW w:w="2160" w:type="dxa"/>
          </w:tcPr>
          <w:p w14:paraId="3E171092">
            <w:pPr>
              <w:spacing w:after="0" w:line="240" w:lineRule="auto"/>
            </w:pPr>
            <w:r>
              <w:t>Season</w:t>
            </w:r>
          </w:p>
        </w:tc>
        <w:tc>
          <w:tcPr>
            <w:tcW w:w="2160" w:type="dxa"/>
          </w:tcPr>
          <w:p w14:paraId="74EA778D">
            <w:pPr>
              <w:spacing w:after="0" w:line="240" w:lineRule="auto"/>
            </w:pPr>
            <w:r>
              <w:t>S</w:t>
            </w:r>
            <w:r>
              <w:rPr>
                <w:rFonts w:hint="eastAsia" w:eastAsia="宋体"/>
                <w:lang w:val="en-US" w:eastAsia="zh-CN"/>
              </w:rPr>
              <w:t>/</w:t>
            </w:r>
            <w:r>
              <w:t>S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>25</w:t>
            </w:r>
          </w:p>
        </w:tc>
      </w:tr>
      <w:tr w14:paraId="6463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D13EDA4">
            <w:pPr>
              <w:spacing w:after="0" w:line="240" w:lineRule="auto"/>
            </w:pPr>
            <w:r>
              <w:t>Style Name</w:t>
            </w:r>
          </w:p>
        </w:tc>
        <w:tc>
          <w:tcPr>
            <w:tcW w:w="2160" w:type="dxa"/>
          </w:tcPr>
          <w:p w14:paraId="15AE1CF8">
            <w:pPr>
              <w:spacing w:after="0" w:line="240" w:lineRule="auto"/>
            </w:pPr>
            <w:r>
              <w:t>Heavyweight Tee</w:t>
            </w:r>
          </w:p>
        </w:tc>
        <w:tc>
          <w:tcPr>
            <w:tcW w:w="2160" w:type="dxa"/>
          </w:tcPr>
          <w:p w14:paraId="5912CCB8">
            <w:pPr>
              <w:spacing w:after="0" w:line="240" w:lineRule="auto"/>
            </w:pPr>
            <w:r>
              <w:t>Style ID</w:t>
            </w:r>
          </w:p>
        </w:tc>
        <w:tc>
          <w:tcPr>
            <w:tcW w:w="2160" w:type="dxa"/>
          </w:tcPr>
          <w:p w14:paraId="0CD3F625">
            <w:pPr>
              <w:spacing w:after="0" w:line="240" w:lineRule="auto"/>
            </w:pPr>
            <w:r>
              <w:t>RA-TS-220</w:t>
            </w:r>
          </w:p>
        </w:tc>
      </w:tr>
      <w:tr w14:paraId="1995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D7DEFD0">
            <w:pPr>
              <w:spacing w:after="0" w:line="240" w:lineRule="auto"/>
            </w:pPr>
            <w:r>
              <w:t>Gender</w:t>
            </w:r>
          </w:p>
        </w:tc>
        <w:tc>
          <w:tcPr>
            <w:tcW w:w="2160" w:type="dxa"/>
          </w:tcPr>
          <w:p w14:paraId="667B4F6E">
            <w:pPr>
              <w:spacing w:after="0" w:line="240" w:lineRule="auto"/>
            </w:pPr>
            <w:r>
              <w:t>Unisex</w:t>
            </w:r>
          </w:p>
        </w:tc>
        <w:tc>
          <w:tcPr>
            <w:tcW w:w="2160" w:type="dxa"/>
          </w:tcPr>
          <w:p w14:paraId="33E61BBB">
            <w:pPr>
              <w:spacing w:after="0" w:line="240" w:lineRule="auto"/>
            </w:pPr>
            <w:r>
              <w:t>Fit</w:t>
            </w:r>
          </w:p>
        </w:tc>
        <w:tc>
          <w:tcPr>
            <w:tcW w:w="2160" w:type="dxa"/>
          </w:tcPr>
          <w:p w14:paraId="4A9CAA76">
            <w:pPr>
              <w:spacing w:after="0" w:line="240" w:lineRule="auto"/>
            </w:pPr>
            <w:r>
              <w:t>Boxy / Oversized</w:t>
            </w:r>
          </w:p>
        </w:tc>
      </w:tr>
      <w:tr w14:paraId="4F09A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43A42E4E">
            <w:pPr>
              <w:spacing w:after="0" w:line="240" w:lineRule="auto"/>
            </w:pPr>
            <w:r>
              <w:t>Fabric Composition</w:t>
            </w:r>
          </w:p>
        </w:tc>
        <w:tc>
          <w:tcPr>
            <w:tcW w:w="2160" w:type="dxa"/>
          </w:tcPr>
          <w:p w14:paraId="0830F70F">
            <w:pPr>
              <w:spacing w:after="0" w:line="240" w:lineRule="auto"/>
            </w:pPr>
            <w:r>
              <w:t>100% Combed Cotton</w:t>
            </w:r>
          </w:p>
        </w:tc>
        <w:tc>
          <w:tcPr>
            <w:tcW w:w="2160" w:type="dxa"/>
          </w:tcPr>
          <w:p w14:paraId="2321BD53">
            <w:pPr>
              <w:spacing w:after="0" w:line="240" w:lineRule="auto"/>
            </w:pPr>
            <w:r>
              <w:t>GSM</w:t>
            </w:r>
          </w:p>
        </w:tc>
        <w:tc>
          <w:tcPr>
            <w:tcW w:w="2160" w:type="dxa"/>
          </w:tcPr>
          <w:p w14:paraId="0E077A92">
            <w:pPr>
              <w:spacing w:after="0" w:line="240" w:lineRule="auto"/>
            </w:pPr>
            <w:r>
              <w:t>2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t>0 gsm</w:t>
            </w:r>
          </w:p>
        </w:tc>
      </w:tr>
      <w:tr w14:paraId="4B34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3CBBEE0">
            <w:pPr>
              <w:spacing w:after="0" w:line="240" w:lineRule="auto"/>
            </w:pPr>
            <w:r>
              <w:t>Colorways</w:t>
            </w:r>
          </w:p>
        </w:tc>
        <w:tc>
          <w:tcPr>
            <w:tcW w:w="2160" w:type="dxa"/>
          </w:tcPr>
          <w:p w14:paraId="0E48F536">
            <w:pPr>
              <w:spacing w:after="0" w:line="240" w:lineRule="auto"/>
            </w:pPr>
            <w:r>
              <w:t>Black, White, Gray</w:t>
            </w:r>
          </w:p>
        </w:tc>
        <w:tc>
          <w:tcPr>
            <w:tcW w:w="2160" w:type="dxa"/>
          </w:tcPr>
          <w:p w14:paraId="13D36F66">
            <w:pPr>
              <w:spacing w:after="0" w:line="240" w:lineRule="auto"/>
            </w:pPr>
            <w:r>
              <w:t>Sizes</w:t>
            </w:r>
          </w:p>
        </w:tc>
        <w:tc>
          <w:tcPr>
            <w:tcW w:w="2160" w:type="dxa"/>
          </w:tcPr>
          <w:p w14:paraId="55F0E307">
            <w:pPr>
              <w:spacing w:after="0" w:line="240" w:lineRule="auto"/>
            </w:pPr>
            <w:r>
              <w:t>XS–XXL</w:t>
            </w:r>
          </w:p>
        </w:tc>
      </w:tr>
      <w:tr w14:paraId="64A1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060B129E">
            <w:pPr>
              <w:spacing w:after="0" w:line="240" w:lineRule="auto"/>
            </w:pPr>
            <w:r>
              <w:t>Intended Markets</w:t>
            </w:r>
          </w:p>
        </w:tc>
        <w:tc>
          <w:tcPr>
            <w:tcW w:w="2160" w:type="dxa"/>
          </w:tcPr>
          <w:p w14:paraId="696F7858">
            <w:pPr>
              <w:spacing w:after="0" w:line="240" w:lineRule="auto"/>
            </w:pPr>
            <w:r>
              <w:t>US</w:t>
            </w:r>
          </w:p>
        </w:tc>
        <w:tc>
          <w:tcPr>
            <w:tcW w:w="2160" w:type="dxa"/>
          </w:tcPr>
          <w:p w14:paraId="55591A81">
            <w:pPr>
              <w:spacing w:after="0" w:line="240" w:lineRule="auto"/>
              <w:rPr>
                <w:rFonts w:hint="eastAsia" w:eastAsia="宋体"/>
                <w:lang w:val="en-US" w:eastAsia="zh-CN"/>
              </w:rPr>
            </w:pPr>
            <w:r>
              <w:t>Incoterm</w:t>
            </w:r>
            <w:r>
              <w:rPr>
                <w:rFonts w:hint="eastAsia" w:eastAsia="宋体"/>
                <w:lang w:val="en-US" w:eastAsia="zh-CN"/>
              </w:rPr>
              <w:t>s</w:t>
            </w:r>
          </w:p>
        </w:tc>
        <w:tc>
          <w:tcPr>
            <w:tcW w:w="2160" w:type="dxa"/>
          </w:tcPr>
          <w:p w14:paraId="377FFEB5">
            <w:pPr>
              <w:spacing w:after="0" w:line="240" w:lineRule="auto"/>
            </w:pPr>
            <w:r>
              <w:t>FOB</w:t>
            </w:r>
          </w:p>
        </w:tc>
      </w:tr>
    </w:tbl>
    <w:p w14:paraId="19549C6A"/>
    <w:p w14:paraId="52BDF334">
      <w:r>
        <w:rPr>
          <w:b/>
          <w:sz w:val="28"/>
        </w:rPr>
        <w:t>EXAMPLE — Bill of Materials (BOM)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28"/>
        <w:gridCol w:w="1728"/>
        <w:gridCol w:w="1728"/>
        <w:gridCol w:w="1728"/>
      </w:tblGrid>
      <w:tr w14:paraId="09C3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7615E0F9">
            <w:pPr>
              <w:spacing w:after="0" w:line="240" w:lineRule="auto"/>
            </w:pPr>
            <w:r>
              <w:t>Component</w:t>
            </w:r>
          </w:p>
        </w:tc>
        <w:tc>
          <w:tcPr>
            <w:tcW w:w="1728" w:type="dxa"/>
          </w:tcPr>
          <w:p w14:paraId="12A325D6">
            <w:pPr>
              <w:spacing w:after="0" w:line="240" w:lineRule="auto"/>
            </w:pPr>
            <w:r>
              <w:t>Material / Spec</w:t>
            </w:r>
          </w:p>
        </w:tc>
        <w:tc>
          <w:tcPr>
            <w:tcW w:w="1728" w:type="dxa"/>
          </w:tcPr>
          <w:p w14:paraId="2266C0FD">
            <w:pPr>
              <w:spacing w:after="0" w:line="240" w:lineRule="auto"/>
            </w:pPr>
            <w:r>
              <w:t>Color</w:t>
            </w:r>
          </w:p>
        </w:tc>
        <w:tc>
          <w:tcPr>
            <w:tcW w:w="1728" w:type="dxa"/>
          </w:tcPr>
          <w:p w14:paraId="1D43A249">
            <w:pPr>
              <w:spacing w:after="0" w:line="240" w:lineRule="auto"/>
            </w:pPr>
            <w:r>
              <w:t>Supplier</w:t>
            </w:r>
          </w:p>
        </w:tc>
        <w:tc>
          <w:tcPr>
            <w:tcW w:w="1728" w:type="dxa"/>
          </w:tcPr>
          <w:p w14:paraId="4101F313">
            <w:pPr>
              <w:spacing w:after="0" w:line="240" w:lineRule="auto"/>
            </w:pPr>
            <w:r>
              <w:t>Notes</w:t>
            </w:r>
          </w:p>
        </w:tc>
      </w:tr>
      <w:tr w14:paraId="7484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46C40249">
            <w:pPr>
              <w:spacing w:after="0" w:line="240" w:lineRule="auto"/>
            </w:pPr>
            <w:r>
              <w:t>Body Fabric</w:t>
            </w:r>
          </w:p>
        </w:tc>
        <w:tc>
          <w:tcPr>
            <w:tcW w:w="1728" w:type="dxa"/>
          </w:tcPr>
          <w:p w14:paraId="15C52335">
            <w:pPr>
              <w:spacing w:after="0" w:line="240" w:lineRule="auto"/>
            </w:pPr>
            <w:r>
              <w:t>Jersey, 100% Combed Cotton, 2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t>0 gsm</w:t>
            </w:r>
          </w:p>
        </w:tc>
        <w:tc>
          <w:tcPr>
            <w:tcW w:w="1728" w:type="dxa"/>
          </w:tcPr>
          <w:p w14:paraId="4BB1F36A">
            <w:pPr>
              <w:spacing w:after="0" w:line="240" w:lineRule="auto"/>
            </w:pPr>
            <w:r>
              <w:t>As per colorways</w:t>
            </w:r>
          </w:p>
        </w:tc>
        <w:tc>
          <w:tcPr>
            <w:tcW w:w="1728" w:type="dxa"/>
          </w:tcPr>
          <w:p w14:paraId="2192E0DC">
            <w:pPr>
              <w:spacing w:after="0" w:line="240" w:lineRule="auto"/>
            </w:pPr>
            <w:r>
              <w:t>Local</w:t>
            </w:r>
          </w:p>
        </w:tc>
        <w:tc>
          <w:tcPr>
            <w:tcW w:w="1728" w:type="dxa"/>
          </w:tcPr>
          <w:p w14:paraId="4F4CB1C9">
            <w:pPr>
              <w:spacing w:after="0" w:line="240" w:lineRule="auto"/>
            </w:pPr>
            <w:r>
              <w:t>Anti-shrink wash</w:t>
            </w:r>
          </w:p>
        </w:tc>
      </w:tr>
      <w:tr w14:paraId="582B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051F61E1">
            <w:pPr>
              <w:spacing w:after="0" w:line="240" w:lineRule="auto"/>
            </w:pPr>
            <w:r>
              <w:t>Rib</w:t>
            </w:r>
          </w:p>
        </w:tc>
        <w:tc>
          <w:tcPr>
            <w:tcW w:w="1728" w:type="dxa"/>
          </w:tcPr>
          <w:p w14:paraId="1D875593">
            <w:pPr>
              <w:spacing w:after="0" w:line="240" w:lineRule="auto"/>
            </w:pPr>
            <w:r>
              <w:t>1x1 Cotton Rib</w:t>
            </w:r>
          </w:p>
        </w:tc>
        <w:tc>
          <w:tcPr>
            <w:tcW w:w="1728" w:type="dxa"/>
          </w:tcPr>
          <w:p w14:paraId="021BB2A1">
            <w:pPr>
              <w:spacing w:after="0" w:line="240" w:lineRule="auto"/>
            </w:pPr>
            <w:r>
              <w:t>Match body</w:t>
            </w:r>
          </w:p>
        </w:tc>
        <w:tc>
          <w:tcPr>
            <w:tcW w:w="1728" w:type="dxa"/>
          </w:tcPr>
          <w:p w14:paraId="5C671F58">
            <w:pPr>
              <w:spacing w:after="0" w:line="240" w:lineRule="auto"/>
            </w:pPr>
            <w:r>
              <w:t>Local</w:t>
            </w:r>
          </w:p>
        </w:tc>
        <w:tc>
          <w:tcPr>
            <w:tcW w:w="1728" w:type="dxa"/>
          </w:tcPr>
          <w:p w14:paraId="14C1E8C0">
            <w:pPr>
              <w:spacing w:after="0" w:line="240" w:lineRule="auto"/>
            </w:pPr>
            <w:r>
              <w:t>Collar rib 2.5–3cm</w:t>
            </w:r>
          </w:p>
        </w:tc>
      </w:tr>
      <w:tr w14:paraId="79A3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327C62AC">
            <w:pPr>
              <w:spacing w:after="0" w:line="240" w:lineRule="auto"/>
            </w:pPr>
            <w:r>
              <w:t>Thread</w:t>
            </w:r>
          </w:p>
        </w:tc>
        <w:tc>
          <w:tcPr>
            <w:tcW w:w="1728" w:type="dxa"/>
          </w:tcPr>
          <w:p w14:paraId="5C78211B">
            <w:pPr>
              <w:spacing w:after="0" w:line="240" w:lineRule="auto"/>
            </w:pPr>
            <w:r>
              <w:t>Polyester core-spun 40/2</w:t>
            </w:r>
          </w:p>
        </w:tc>
        <w:tc>
          <w:tcPr>
            <w:tcW w:w="1728" w:type="dxa"/>
          </w:tcPr>
          <w:p w14:paraId="18FD9C5A">
            <w:pPr>
              <w:spacing w:after="0" w:line="240" w:lineRule="auto"/>
            </w:pPr>
            <w:r>
              <w:t>Match body</w:t>
            </w:r>
          </w:p>
        </w:tc>
        <w:tc>
          <w:tcPr>
            <w:tcW w:w="1728" w:type="dxa"/>
          </w:tcPr>
          <w:p w14:paraId="646C5699">
            <w:pPr>
              <w:spacing w:after="0" w:line="240" w:lineRule="auto"/>
            </w:pPr>
            <w:r>
              <w:t>Coats</w:t>
            </w:r>
          </w:p>
        </w:tc>
        <w:tc>
          <w:tcPr>
            <w:tcW w:w="1728" w:type="dxa"/>
          </w:tcPr>
          <w:p w14:paraId="51A4D530">
            <w:pPr>
              <w:spacing w:after="0" w:line="240" w:lineRule="auto"/>
            </w:pPr>
            <w:r>
              <w:t>Topstitch 10–12 SPI</w:t>
            </w:r>
          </w:p>
        </w:tc>
      </w:tr>
      <w:tr w14:paraId="179B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1FE0D466">
            <w:pPr>
              <w:spacing w:after="0" w:line="240" w:lineRule="auto"/>
            </w:pPr>
            <w:r>
              <w:t>Labels</w:t>
            </w:r>
          </w:p>
        </w:tc>
        <w:tc>
          <w:tcPr>
            <w:tcW w:w="1728" w:type="dxa"/>
          </w:tcPr>
          <w:p w14:paraId="02910FB1">
            <w:pPr>
              <w:spacing w:after="0" w:line="240" w:lineRule="auto"/>
            </w:pPr>
            <w:r>
              <w:t>Heat-seal main + Size label</w:t>
            </w:r>
          </w:p>
        </w:tc>
        <w:tc>
          <w:tcPr>
            <w:tcW w:w="1728" w:type="dxa"/>
          </w:tcPr>
          <w:p w14:paraId="48D8F843">
            <w:pPr>
              <w:spacing w:after="0" w:line="240" w:lineRule="auto"/>
            </w:pPr>
            <w:r>
              <w:t>Black/White</w:t>
            </w:r>
          </w:p>
        </w:tc>
        <w:tc>
          <w:tcPr>
            <w:tcW w:w="1728" w:type="dxa"/>
          </w:tcPr>
          <w:p w14:paraId="255D5EC6">
            <w:pPr>
              <w:spacing w:after="0" w:line="240" w:lineRule="auto"/>
            </w:pPr>
            <w:r>
              <w:t>Custom</w:t>
            </w:r>
          </w:p>
        </w:tc>
        <w:tc>
          <w:tcPr>
            <w:tcW w:w="1728" w:type="dxa"/>
          </w:tcPr>
          <w:p w14:paraId="23A0C7DC">
            <w:pPr>
              <w:spacing w:after="0" w:line="240" w:lineRule="auto"/>
            </w:pPr>
            <w:r>
              <w:t>Soft-hand for comfort</w:t>
            </w:r>
          </w:p>
        </w:tc>
      </w:tr>
      <w:tr w14:paraId="5BFE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FB362F6">
            <w:pPr>
              <w:spacing w:after="0" w:line="240" w:lineRule="auto"/>
            </w:pPr>
            <w:r>
              <w:t>Packaging</w:t>
            </w:r>
          </w:p>
        </w:tc>
        <w:tc>
          <w:tcPr>
            <w:tcW w:w="1728" w:type="dxa"/>
          </w:tcPr>
          <w:p w14:paraId="36209C87">
            <w:pPr>
              <w:spacing w:after="0" w:line="240" w:lineRule="auto"/>
            </w:pPr>
            <w:r>
              <w:t>Polybag + barcode + hangtag</w:t>
            </w:r>
          </w:p>
        </w:tc>
        <w:tc>
          <w:tcPr>
            <w:tcW w:w="1728" w:type="dxa"/>
          </w:tcPr>
          <w:p w14:paraId="627DB91F">
            <w:pPr>
              <w:spacing w:after="0" w:line="240" w:lineRule="auto"/>
            </w:pPr>
            <w:r>
              <w:t>Transparent</w:t>
            </w:r>
          </w:p>
        </w:tc>
        <w:tc>
          <w:tcPr>
            <w:tcW w:w="1728" w:type="dxa"/>
          </w:tcPr>
          <w:p w14:paraId="6D9CD598">
            <w:pPr>
              <w:spacing w:after="0" w:line="240" w:lineRule="auto"/>
            </w:pPr>
            <w:r>
              <w:t>Custom</w:t>
            </w:r>
          </w:p>
        </w:tc>
        <w:tc>
          <w:tcPr>
            <w:tcW w:w="1728" w:type="dxa"/>
          </w:tcPr>
          <w:p w14:paraId="68C903B3">
            <w:pPr>
              <w:spacing w:after="0" w:line="240" w:lineRule="auto"/>
            </w:pPr>
            <w:r>
              <w:t>As buyer’s artwork</w:t>
            </w:r>
          </w:p>
        </w:tc>
      </w:tr>
    </w:tbl>
    <w:p w14:paraId="2AA3E5F4"/>
    <w:p w14:paraId="536605C6">
      <w:r>
        <w:rPr>
          <w:b/>
          <w:sz w:val="28"/>
        </w:rPr>
        <w:t>EXAMPLE — Measurements (cm)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 w14:paraId="1EEA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3EE51103">
            <w:pPr>
              <w:spacing w:after="0" w:line="240" w:lineRule="auto"/>
            </w:pPr>
            <w:r>
              <w:t>Size</w:t>
            </w:r>
          </w:p>
        </w:tc>
        <w:tc>
          <w:tcPr>
            <w:tcW w:w="1440" w:type="dxa"/>
          </w:tcPr>
          <w:p w14:paraId="33F30666">
            <w:pPr>
              <w:spacing w:after="0" w:line="240" w:lineRule="auto"/>
            </w:pPr>
            <w:r>
              <w:t>Chest (1" below armhole)</w:t>
            </w:r>
          </w:p>
        </w:tc>
        <w:tc>
          <w:tcPr>
            <w:tcW w:w="1440" w:type="dxa"/>
          </w:tcPr>
          <w:p w14:paraId="5A9D151A">
            <w:pPr>
              <w:spacing w:after="0" w:line="240" w:lineRule="auto"/>
            </w:pPr>
            <w:r>
              <w:t>Body Length (HPS)</w:t>
            </w:r>
          </w:p>
        </w:tc>
        <w:tc>
          <w:tcPr>
            <w:tcW w:w="1440" w:type="dxa"/>
          </w:tcPr>
          <w:p w14:paraId="015B26B5">
            <w:pPr>
              <w:spacing w:after="0" w:line="240" w:lineRule="auto"/>
            </w:pPr>
            <w:r>
              <w:t>Across Shoulder</w:t>
            </w:r>
          </w:p>
        </w:tc>
        <w:tc>
          <w:tcPr>
            <w:tcW w:w="1440" w:type="dxa"/>
          </w:tcPr>
          <w:p w14:paraId="03D1D87A">
            <w:pPr>
              <w:spacing w:after="0" w:line="240" w:lineRule="auto"/>
            </w:pPr>
            <w:r>
              <w:t>Sleeve Length</w:t>
            </w:r>
          </w:p>
        </w:tc>
        <w:tc>
          <w:tcPr>
            <w:tcW w:w="1440" w:type="dxa"/>
          </w:tcPr>
          <w:p w14:paraId="2D3184C8">
            <w:pPr>
              <w:spacing w:after="0" w:line="240" w:lineRule="auto"/>
            </w:pPr>
            <w:r>
              <w:t>Tolerance (±cm)</w:t>
            </w:r>
          </w:p>
        </w:tc>
      </w:tr>
      <w:tr w14:paraId="4391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32670410">
            <w:pPr>
              <w:spacing w:after="0" w:line="240" w:lineRule="auto"/>
            </w:pPr>
            <w:r>
              <w:t>XS</w:t>
            </w:r>
          </w:p>
        </w:tc>
        <w:tc>
          <w:tcPr>
            <w:tcW w:w="1440" w:type="dxa"/>
          </w:tcPr>
          <w:p w14:paraId="78253024">
            <w:pPr>
              <w:spacing w:after="0" w:line="240" w:lineRule="auto"/>
            </w:pPr>
            <w:r>
              <w:t>50</w:t>
            </w:r>
          </w:p>
        </w:tc>
        <w:tc>
          <w:tcPr>
            <w:tcW w:w="1440" w:type="dxa"/>
          </w:tcPr>
          <w:p w14:paraId="5E2F7F2E">
            <w:pPr>
              <w:spacing w:after="0" w:line="240" w:lineRule="auto"/>
            </w:pPr>
            <w:r>
              <w:t>66</w:t>
            </w:r>
          </w:p>
        </w:tc>
        <w:tc>
          <w:tcPr>
            <w:tcW w:w="1440" w:type="dxa"/>
          </w:tcPr>
          <w:p w14:paraId="6B000CD2">
            <w:pPr>
              <w:spacing w:after="0" w:line="240" w:lineRule="auto"/>
            </w:pPr>
            <w:r>
              <w:t>44</w:t>
            </w:r>
          </w:p>
        </w:tc>
        <w:tc>
          <w:tcPr>
            <w:tcW w:w="1440" w:type="dxa"/>
          </w:tcPr>
          <w:p w14:paraId="0EF0CFBD">
            <w:pPr>
              <w:spacing w:after="0" w:line="240" w:lineRule="auto"/>
            </w:pPr>
            <w:r>
              <w:t>20</w:t>
            </w:r>
          </w:p>
        </w:tc>
        <w:tc>
          <w:tcPr>
            <w:tcW w:w="1440" w:type="dxa"/>
          </w:tcPr>
          <w:p w14:paraId="4F93EF7D">
            <w:pPr>
              <w:spacing w:after="0" w:line="240" w:lineRule="auto"/>
            </w:pPr>
            <w:r>
              <w:t>1.0</w:t>
            </w:r>
          </w:p>
        </w:tc>
      </w:tr>
      <w:tr w14:paraId="3B7C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55F151AA">
            <w:pPr>
              <w:spacing w:after="0" w:line="240" w:lineRule="auto"/>
            </w:pPr>
            <w:r>
              <w:t>S</w:t>
            </w:r>
          </w:p>
        </w:tc>
        <w:tc>
          <w:tcPr>
            <w:tcW w:w="1440" w:type="dxa"/>
          </w:tcPr>
          <w:p w14:paraId="3493DEDB">
            <w:pPr>
              <w:spacing w:after="0" w:line="240" w:lineRule="auto"/>
            </w:pPr>
            <w:r>
              <w:t>52</w:t>
            </w:r>
          </w:p>
        </w:tc>
        <w:tc>
          <w:tcPr>
            <w:tcW w:w="1440" w:type="dxa"/>
          </w:tcPr>
          <w:p w14:paraId="4BF0C616">
            <w:pPr>
              <w:spacing w:after="0" w:line="240" w:lineRule="auto"/>
            </w:pPr>
            <w:r>
              <w:t>68</w:t>
            </w:r>
          </w:p>
        </w:tc>
        <w:tc>
          <w:tcPr>
            <w:tcW w:w="1440" w:type="dxa"/>
          </w:tcPr>
          <w:p w14:paraId="217218C7">
            <w:pPr>
              <w:spacing w:after="0" w:line="240" w:lineRule="auto"/>
            </w:pPr>
            <w:r>
              <w:t>46</w:t>
            </w:r>
          </w:p>
        </w:tc>
        <w:tc>
          <w:tcPr>
            <w:tcW w:w="1440" w:type="dxa"/>
          </w:tcPr>
          <w:p w14:paraId="61323EC3">
            <w:pPr>
              <w:spacing w:after="0" w:line="240" w:lineRule="auto"/>
            </w:pPr>
            <w:r>
              <w:t>21</w:t>
            </w:r>
          </w:p>
        </w:tc>
        <w:tc>
          <w:tcPr>
            <w:tcW w:w="1440" w:type="dxa"/>
          </w:tcPr>
          <w:p w14:paraId="0EABDB7B">
            <w:pPr>
              <w:spacing w:after="0" w:line="240" w:lineRule="auto"/>
            </w:pPr>
            <w:r>
              <w:t>1.0</w:t>
            </w:r>
          </w:p>
        </w:tc>
      </w:tr>
      <w:tr w14:paraId="1298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7D19CB1E">
            <w:pPr>
              <w:spacing w:after="0" w:line="240" w:lineRule="auto"/>
            </w:pPr>
            <w:r>
              <w:t>M</w:t>
            </w:r>
          </w:p>
        </w:tc>
        <w:tc>
          <w:tcPr>
            <w:tcW w:w="1440" w:type="dxa"/>
          </w:tcPr>
          <w:p w14:paraId="42F6C068">
            <w:pPr>
              <w:spacing w:after="0" w:line="240" w:lineRule="auto"/>
            </w:pPr>
            <w:r>
              <w:t>54</w:t>
            </w:r>
          </w:p>
        </w:tc>
        <w:tc>
          <w:tcPr>
            <w:tcW w:w="1440" w:type="dxa"/>
          </w:tcPr>
          <w:p w14:paraId="0C8A4A38">
            <w:pPr>
              <w:spacing w:after="0" w:line="240" w:lineRule="auto"/>
            </w:pPr>
            <w:r>
              <w:t>70</w:t>
            </w:r>
          </w:p>
        </w:tc>
        <w:tc>
          <w:tcPr>
            <w:tcW w:w="1440" w:type="dxa"/>
          </w:tcPr>
          <w:p w14:paraId="5E5189D7">
            <w:pPr>
              <w:spacing w:after="0" w:line="240" w:lineRule="auto"/>
            </w:pPr>
            <w:r>
              <w:t>48</w:t>
            </w:r>
          </w:p>
        </w:tc>
        <w:tc>
          <w:tcPr>
            <w:tcW w:w="1440" w:type="dxa"/>
          </w:tcPr>
          <w:p w14:paraId="5618B3B1">
            <w:pPr>
              <w:spacing w:after="0" w:line="240" w:lineRule="auto"/>
            </w:pPr>
            <w:r>
              <w:t>22</w:t>
            </w:r>
          </w:p>
        </w:tc>
        <w:tc>
          <w:tcPr>
            <w:tcW w:w="1440" w:type="dxa"/>
          </w:tcPr>
          <w:p w14:paraId="1B78D2BB">
            <w:pPr>
              <w:spacing w:after="0" w:line="240" w:lineRule="auto"/>
            </w:pPr>
            <w:r>
              <w:t>1.0</w:t>
            </w:r>
          </w:p>
        </w:tc>
      </w:tr>
      <w:tr w14:paraId="0EAC8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46319C34">
            <w:pPr>
              <w:spacing w:after="0" w:line="240" w:lineRule="auto"/>
            </w:pPr>
            <w:r>
              <w:t>L</w:t>
            </w:r>
          </w:p>
        </w:tc>
        <w:tc>
          <w:tcPr>
            <w:tcW w:w="1440" w:type="dxa"/>
          </w:tcPr>
          <w:p w14:paraId="2AA0F18D">
            <w:pPr>
              <w:spacing w:after="0" w:line="240" w:lineRule="auto"/>
            </w:pPr>
            <w:r>
              <w:t>56</w:t>
            </w:r>
          </w:p>
        </w:tc>
        <w:tc>
          <w:tcPr>
            <w:tcW w:w="1440" w:type="dxa"/>
          </w:tcPr>
          <w:p w14:paraId="022AAB19">
            <w:pPr>
              <w:spacing w:after="0" w:line="240" w:lineRule="auto"/>
            </w:pPr>
            <w:r>
              <w:t>72</w:t>
            </w:r>
          </w:p>
        </w:tc>
        <w:tc>
          <w:tcPr>
            <w:tcW w:w="1440" w:type="dxa"/>
          </w:tcPr>
          <w:p w14:paraId="36A2AEEF">
            <w:pPr>
              <w:spacing w:after="0" w:line="240" w:lineRule="auto"/>
            </w:pPr>
            <w:r>
              <w:t>50</w:t>
            </w:r>
          </w:p>
        </w:tc>
        <w:tc>
          <w:tcPr>
            <w:tcW w:w="1440" w:type="dxa"/>
          </w:tcPr>
          <w:p w14:paraId="77241EB8">
            <w:pPr>
              <w:spacing w:after="0" w:line="240" w:lineRule="auto"/>
            </w:pPr>
            <w:r>
              <w:t>23</w:t>
            </w:r>
          </w:p>
        </w:tc>
        <w:tc>
          <w:tcPr>
            <w:tcW w:w="1440" w:type="dxa"/>
          </w:tcPr>
          <w:p w14:paraId="1DC8E5FD">
            <w:pPr>
              <w:spacing w:after="0" w:line="240" w:lineRule="auto"/>
            </w:pPr>
            <w:r>
              <w:t>1.0</w:t>
            </w:r>
          </w:p>
        </w:tc>
      </w:tr>
      <w:tr w14:paraId="32B0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5C5E1243">
            <w:pPr>
              <w:spacing w:after="0" w:line="240" w:lineRule="auto"/>
            </w:pPr>
            <w:r>
              <w:t>XL</w:t>
            </w:r>
          </w:p>
        </w:tc>
        <w:tc>
          <w:tcPr>
            <w:tcW w:w="1440" w:type="dxa"/>
          </w:tcPr>
          <w:p w14:paraId="2FFCD383">
            <w:pPr>
              <w:spacing w:after="0" w:line="240" w:lineRule="auto"/>
            </w:pPr>
            <w:r>
              <w:t>58</w:t>
            </w:r>
          </w:p>
        </w:tc>
        <w:tc>
          <w:tcPr>
            <w:tcW w:w="1440" w:type="dxa"/>
          </w:tcPr>
          <w:p w14:paraId="622CADB4">
            <w:pPr>
              <w:spacing w:after="0" w:line="240" w:lineRule="auto"/>
            </w:pPr>
            <w:r>
              <w:t>74</w:t>
            </w:r>
          </w:p>
        </w:tc>
        <w:tc>
          <w:tcPr>
            <w:tcW w:w="1440" w:type="dxa"/>
          </w:tcPr>
          <w:p w14:paraId="0EF23544">
            <w:pPr>
              <w:spacing w:after="0" w:line="240" w:lineRule="auto"/>
            </w:pPr>
            <w:r>
              <w:t>52</w:t>
            </w:r>
          </w:p>
        </w:tc>
        <w:tc>
          <w:tcPr>
            <w:tcW w:w="1440" w:type="dxa"/>
          </w:tcPr>
          <w:p w14:paraId="7130AA1C">
            <w:pPr>
              <w:spacing w:after="0" w:line="240" w:lineRule="auto"/>
            </w:pPr>
            <w:r>
              <w:t>24</w:t>
            </w:r>
          </w:p>
        </w:tc>
        <w:tc>
          <w:tcPr>
            <w:tcW w:w="1440" w:type="dxa"/>
          </w:tcPr>
          <w:p w14:paraId="36636FD3">
            <w:pPr>
              <w:spacing w:after="0" w:line="240" w:lineRule="auto"/>
            </w:pPr>
            <w:r>
              <w:t>1.0</w:t>
            </w:r>
          </w:p>
        </w:tc>
      </w:tr>
      <w:tr w14:paraId="68A3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48C83F9B">
            <w:pPr>
              <w:spacing w:after="0" w:line="240" w:lineRule="auto"/>
            </w:pPr>
            <w:r>
              <w:t>XXL</w:t>
            </w:r>
          </w:p>
        </w:tc>
        <w:tc>
          <w:tcPr>
            <w:tcW w:w="1440" w:type="dxa"/>
          </w:tcPr>
          <w:p w14:paraId="69493D61">
            <w:pPr>
              <w:spacing w:after="0" w:line="240" w:lineRule="auto"/>
            </w:pPr>
            <w:r>
              <w:t>61</w:t>
            </w:r>
          </w:p>
        </w:tc>
        <w:tc>
          <w:tcPr>
            <w:tcW w:w="1440" w:type="dxa"/>
          </w:tcPr>
          <w:p w14:paraId="5A6BB7CC">
            <w:pPr>
              <w:spacing w:after="0" w:line="240" w:lineRule="auto"/>
            </w:pPr>
            <w:r>
              <w:t>76</w:t>
            </w:r>
          </w:p>
        </w:tc>
        <w:tc>
          <w:tcPr>
            <w:tcW w:w="1440" w:type="dxa"/>
          </w:tcPr>
          <w:p w14:paraId="7FD81985">
            <w:pPr>
              <w:spacing w:after="0" w:line="240" w:lineRule="auto"/>
            </w:pPr>
            <w:r>
              <w:t>54</w:t>
            </w:r>
          </w:p>
        </w:tc>
        <w:tc>
          <w:tcPr>
            <w:tcW w:w="1440" w:type="dxa"/>
          </w:tcPr>
          <w:p w14:paraId="6D72CBB7">
            <w:pPr>
              <w:spacing w:after="0" w:line="240" w:lineRule="auto"/>
            </w:pPr>
            <w:r>
              <w:t>25</w:t>
            </w:r>
          </w:p>
        </w:tc>
        <w:tc>
          <w:tcPr>
            <w:tcW w:w="1440" w:type="dxa"/>
          </w:tcPr>
          <w:p w14:paraId="2EC7C4EF">
            <w:pPr>
              <w:spacing w:after="0" w:line="240" w:lineRule="auto"/>
            </w:pPr>
            <w:r>
              <w:t>1.0</w:t>
            </w:r>
          </w:p>
        </w:tc>
      </w:tr>
    </w:tbl>
    <w:p w14:paraId="14BDCCCC"/>
    <w:p w14:paraId="6FED428B"/>
    <w:p w14:paraId="3E15B565">
      <w:r>
        <w:rPr>
          <w:b/>
          <w:sz w:val="28"/>
        </w:rPr>
        <w:t>EXAMPLE — Artwork &amp; Placements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28"/>
        <w:gridCol w:w="1728"/>
        <w:gridCol w:w="1728"/>
        <w:gridCol w:w="1728"/>
      </w:tblGrid>
      <w:tr w14:paraId="79E3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009B03FB">
            <w:pPr>
              <w:spacing w:after="0" w:line="240" w:lineRule="auto"/>
            </w:pPr>
            <w:r>
              <w:t>Type</w:t>
            </w:r>
          </w:p>
        </w:tc>
        <w:tc>
          <w:tcPr>
            <w:tcW w:w="1728" w:type="dxa"/>
          </w:tcPr>
          <w:p w14:paraId="5C367479">
            <w:pPr>
              <w:spacing w:after="0" w:line="240" w:lineRule="auto"/>
            </w:pPr>
            <w:r>
              <w:t>Location</w:t>
            </w:r>
          </w:p>
        </w:tc>
        <w:tc>
          <w:tcPr>
            <w:tcW w:w="1728" w:type="dxa"/>
          </w:tcPr>
          <w:p w14:paraId="1650C59E">
            <w:pPr>
              <w:spacing w:after="0" w:line="240" w:lineRule="auto"/>
            </w:pPr>
            <w:r>
              <w:t>Size (W×H)</w:t>
            </w:r>
          </w:p>
        </w:tc>
        <w:tc>
          <w:tcPr>
            <w:tcW w:w="1728" w:type="dxa"/>
          </w:tcPr>
          <w:p w14:paraId="5514CA22">
            <w:pPr>
              <w:spacing w:after="0" w:line="240" w:lineRule="auto"/>
            </w:pPr>
            <w:r>
              <w:t>Colors (Pantone)</w:t>
            </w:r>
          </w:p>
        </w:tc>
        <w:tc>
          <w:tcPr>
            <w:tcW w:w="1728" w:type="dxa"/>
          </w:tcPr>
          <w:p w14:paraId="79613AC0">
            <w:pPr>
              <w:spacing w:after="0" w:line="240" w:lineRule="auto"/>
            </w:pPr>
            <w:r>
              <w:t>Artwork File</w:t>
            </w:r>
          </w:p>
        </w:tc>
      </w:tr>
      <w:tr w14:paraId="3F35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9915A02">
            <w:pPr>
              <w:spacing w:after="0" w:line="240" w:lineRule="auto"/>
            </w:pPr>
            <w:r>
              <w:t>Screen Print</w:t>
            </w:r>
          </w:p>
        </w:tc>
        <w:tc>
          <w:tcPr>
            <w:tcW w:w="1728" w:type="dxa"/>
          </w:tcPr>
          <w:p w14:paraId="130E0743">
            <w:pPr>
              <w:spacing w:after="0" w:line="240" w:lineRule="auto"/>
            </w:pPr>
            <w:r>
              <w:t>Front center</w:t>
            </w:r>
          </w:p>
        </w:tc>
        <w:tc>
          <w:tcPr>
            <w:tcW w:w="1728" w:type="dxa"/>
          </w:tcPr>
          <w:p w14:paraId="57B8B6C0">
            <w:pPr>
              <w:spacing w:after="0" w:line="240" w:lineRule="auto"/>
            </w:pPr>
            <w:r>
              <w:t>28×32 cm</w:t>
            </w:r>
          </w:p>
        </w:tc>
        <w:tc>
          <w:tcPr>
            <w:tcW w:w="1728" w:type="dxa"/>
          </w:tcPr>
          <w:p w14:paraId="73C7AAC4">
            <w:pPr>
              <w:spacing w:after="0" w:line="240" w:lineRule="auto"/>
            </w:pPr>
            <w:r>
              <w:t>Black (Pantone 6C), White</w:t>
            </w:r>
          </w:p>
        </w:tc>
        <w:tc>
          <w:tcPr>
            <w:tcW w:w="1728" w:type="dxa"/>
          </w:tcPr>
          <w:p w14:paraId="25CBF988">
            <w:pPr>
              <w:spacing w:after="0" w:line="240" w:lineRule="auto"/>
            </w:pPr>
            <w:r>
              <w:t>front_logo.ai</w:t>
            </w:r>
          </w:p>
        </w:tc>
      </w:tr>
      <w:tr w14:paraId="5475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1507C5C3">
            <w:pPr>
              <w:spacing w:after="0" w:line="240" w:lineRule="auto"/>
            </w:pPr>
            <w:r>
              <w:t>Neck Print</w:t>
            </w:r>
          </w:p>
        </w:tc>
        <w:tc>
          <w:tcPr>
            <w:tcW w:w="1728" w:type="dxa"/>
          </w:tcPr>
          <w:p w14:paraId="424A6477">
            <w:pPr>
              <w:spacing w:after="0" w:line="240" w:lineRule="auto"/>
            </w:pPr>
            <w:r>
              <w:t>Inside back neck</w:t>
            </w:r>
          </w:p>
        </w:tc>
        <w:tc>
          <w:tcPr>
            <w:tcW w:w="1728" w:type="dxa"/>
          </w:tcPr>
          <w:p w14:paraId="44D3A06D">
            <w:pPr>
              <w:spacing w:after="0" w:line="240" w:lineRule="auto"/>
            </w:pPr>
            <w:r>
              <w:t>6×6 cm</w:t>
            </w:r>
          </w:p>
        </w:tc>
        <w:tc>
          <w:tcPr>
            <w:tcW w:w="1728" w:type="dxa"/>
          </w:tcPr>
          <w:p w14:paraId="4B88D59F">
            <w:pPr>
              <w:spacing w:after="0" w:line="240" w:lineRule="auto"/>
            </w:pPr>
            <w:r>
              <w:t>Gray (Pantone Cool Gray 5C)</w:t>
            </w:r>
          </w:p>
        </w:tc>
        <w:tc>
          <w:tcPr>
            <w:tcW w:w="1728" w:type="dxa"/>
          </w:tcPr>
          <w:p w14:paraId="62A0EAE2">
            <w:pPr>
              <w:spacing w:after="0" w:line="240" w:lineRule="auto"/>
            </w:pPr>
            <w:r>
              <w:t>neck_label.pdf</w:t>
            </w:r>
          </w:p>
        </w:tc>
      </w:tr>
    </w:tbl>
    <w:p w14:paraId="6F85501A"/>
    <w:p w14:paraId="70D7303A">
      <w:r>
        <w:rPr>
          <w:b/>
          <w:sz w:val="28"/>
        </w:rPr>
        <w:t>EXAMPLE — Labels &amp; Packaging</w:t>
      </w:r>
    </w:p>
    <w:p w14:paraId="29D94AE4">
      <w:pPr>
        <w:spacing w:after="80"/>
      </w:pPr>
      <w:r>
        <w:t>• Main label: Heat-seal, soft-hand; Size label: S–XXL. Care label as per region.</w:t>
      </w:r>
      <w:r>
        <w:br w:type="textWrapping"/>
      </w:r>
      <w:r>
        <w:t>• Packaging: 1 pc/polybag with barcode; 50 pcs/carton. Hangtag as buyer artwork.</w:t>
      </w:r>
    </w:p>
    <w:p w14:paraId="0C1F7054"/>
    <w:p w14:paraId="61AA717B">
      <w:r>
        <w:rPr>
          <w:b/>
          <w:sz w:val="28"/>
        </w:rPr>
        <w:t>EXAMPLE — QA, Testing &amp; Compliance</w:t>
      </w:r>
    </w:p>
    <w:p w14:paraId="4913524C">
      <w:pPr>
        <w:spacing w:after="80"/>
      </w:pPr>
      <w:r>
        <w:t>• QC: DUPRO checks; Final AQL 2.5 general.</w:t>
      </w:r>
      <w:r>
        <w:br w:type="textWrapping"/>
      </w:r>
      <w:r>
        <w:t>• Testing: Colorfastness to washing, dimensional stability, pilling.</w:t>
      </w:r>
      <w:r>
        <w:br w:type="textWrapping"/>
      </w:r>
      <w:r>
        <w:t>• Compliance: OEKO-TEX fabric on request; REACH/CPSIA documents on request.</w:t>
      </w:r>
    </w:p>
    <w:p w14:paraId="17F760AB"/>
    <w:p w14:paraId="3025D9FA">
      <w:r>
        <w:rPr>
          <w:b/>
          <w:sz w:val="28"/>
        </w:rPr>
        <w:t>EXAMPLE — Timeline &amp; Terms</w:t>
      </w:r>
    </w:p>
    <w:p w14:paraId="7AA16752">
      <w:pPr>
        <w:spacing w:after="80"/>
      </w:pPr>
      <w:r>
        <w:t>• Sampling: 3–7 days; PP sample approval required.</w:t>
      </w:r>
      <w:r>
        <w:br w:type="textWrapping"/>
      </w:r>
      <w:r>
        <w:t>• Bulk: 10–20 days after PP approval and deposit.</w:t>
      </w:r>
      <w:r>
        <w:br w:type="textWrapping"/>
      </w:r>
      <w:r>
        <w:t>• Payment: T/T ; milestones negotiable.</w:t>
      </w:r>
    </w:p>
    <w:p w14:paraId="15D31394"/>
    <w:p w14:paraId="4749E137"/>
    <w:p w14:paraId="1AB5028C"/>
    <w:p w14:paraId="63F4F206"/>
    <w:p w14:paraId="6839A260"/>
    <w:p w14:paraId="75036954"/>
    <w:p w14:paraId="7E788ACF"/>
    <w:p w14:paraId="27755CF7"/>
    <w:p w14:paraId="7236D363">
      <w:pPr>
        <w:pStyle w:val="3"/>
        <w:bidi w:val="0"/>
        <w:rPr>
          <w:sz w:val="44"/>
          <w:szCs w:val="44"/>
        </w:rPr>
      </w:pPr>
      <w:r>
        <w:rPr>
          <w:sz w:val="44"/>
          <w:szCs w:val="44"/>
        </w:rPr>
        <w:t>BLANK FORMS — Fill Your Project Data Below</w:t>
      </w:r>
    </w:p>
    <w:p w14:paraId="0C903636">
      <w:r>
        <w:rPr>
          <w:b/>
          <w:sz w:val="28"/>
        </w:rPr>
        <w:t>Style Overview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0"/>
        <w:gridCol w:w="2160"/>
      </w:tblGrid>
      <w:tr w14:paraId="61A5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04BE7F5F">
            <w:pPr>
              <w:spacing w:after="0" w:line="240" w:lineRule="auto"/>
            </w:pPr>
            <w:r>
              <w:t>Brand</w:t>
            </w:r>
          </w:p>
        </w:tc>
        <w:tc>
          <w:tcPr>
            <w:tcW w:w="2160" w:type="dxa"/>
          </w:tcPr>
          <w:p w14:paraId="60668BED">
            <w:pPr>
              <w:spacing w:after="0" w:line="240" w:lineRule="auto"/>
            </w:pPr>
          </w:p>
        </w:tc>
        <w:tc>
          <w:tcPr>
            <w:tcW w:w="2160" w:type="dxa"/>
          </w:tcPr>
          <w:p w14:paraId="321B7146">
            <w:pPr>
              <w:spacing w:after="0" w:line="240" w:lineRule="auto"/>
            </w:pPr>
            <w:r>
              <w:t>Season</w:t>
            </w:r>
          </w:p>
        </w:tc>
        <w:tc>
          <w:tcPr>
            <w:tcW w:w="2160" w:type="dxa"/>
          </w:tcPr>
          <w:p w14:paraId="4A41ADAC">
            <w:pPr>
              <w:spacing w:after="0" w:line="240" w:lineRule="auto"/>
            </w:pPr>
          </w:p>
        </w:tc>
      </w:tr>
      <w:tr w14:paraId="09493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33A6993A">
            <w:pPr>
              <w:spacing w:after="0" w:line="240" w:lineRule="auto"/>
            </w:pPr>
            <w:r>
              <w:t>Style Name</w:t>
            </w:r>
          </w:p>
        </w:tc>
        <w:tc>
          <w:tcPr>
            <w:tcW w:w="2160" w:type="dxa"/>
          </w:tcPr>
          <w:p w14:paraId="6527535A">
            <w:pPr>
              <w:spacing w:after="0" w:line="240" w:lineRule="auto"/>
            </w:pPr>
          </w:p>
        </w:tc>
        <w:tc>
          <w:tcPr>
            <w:tcW w:w="2160" w:type="dxa"/>
          </w:tcPr>
          <w:p w14:paraId="609EA39C">
            <w:pPr>
              <w:spacing w:after="0" w:line="240" w:lineRule="auto"/>
            </w:pPr>
            <w:r>
              <w:t>Style ID</w:t>
            </w:r>
          </w:p>
        </w:tc>
        <w:tc>
          <w:tcPr>
            <w:tcW w:w="2160" w:type="dxa"/>
          </w:tcPr>
          <w:p w14:paraId="4C8AC29E">
            <w:pPr>
              <w:spacing w:after="0" w:line="240" w:lineRule="auto"/>
            </w:pPr>
          </w:p>
        </w:tc>
      </w:tr>
      <w:tr w14:paraId="46C5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F27F66F">
            <w:pPr>
              <w:spacing w:after="0" w:line="240" w:lineRule="auto"/>
            </w:pPr>
            <w:r>
              <w:t>Gender</w:t>
            </w:r>
          </w:p>
        </w:tc>
        <w:tc>
          <w:tcPr>
            <w:tcW w:w="2160" w:type="dxa"/>
          </w:tcPr>
          <w:p w14:paraId="26A07319">
            <w:pPr>
              <w:spacing w:after="0" w:line="240" w:lineRule="auto"/>
            </w:pPr>
          </w:p>
        </w:tc>
        <w:tc>
          <w:tcPr>
            <w:tcW w:w="2160" w:type="dxa"/>
          </w:tcPr>
          <w:p w14:paraId="39E4100B">
            <w:pPr>
              <w:spacing w:after="0" w:line="240" w:lineRule="auto"/>
            </w:pPr>
            <w:r>
              <w:t>Fit</w:t>
            </w:r>
          </w:p>
        </w:tc>
        <w:tc>
          <w:tcPr>
            <w:tcW w:w="2160" w:type="dxa"/>
          </w:tcPr>
          <w:p w14:paraId="53C775D8">
            <w:pPr>
              <w:spacing w:after="0" w:line="240" w:lineRule="auto"/>
            </w:pPr>
          </w:p>
        </w:tc>
      </w:tr>
      <w:tr w14:paraId="4B98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4CD643DC">
            <w:pPr>
              <w:spacing w:after="0" w:line="240" w:lineRule="auto"/>
            </w:pPr>
            <w:r>
              <w:t>Fabric Composition</w:t>
            </w:r>
          </w:p>
        </w:tc>
        <w:tc>
          <w:tcPr>
            <w:tcW w:w="2160" w:type="dxa"/>
          </w:tcPr>
          <w:p w14:paraId="1BABF79E">
            <w:pPr>
              <w:spacing w:after="0" w:line="240" w:lineRule="auto"/>
            </w:pPr>
          </w:p>
        </w:tc>
        <w:tc>
          <w:tcPr>
            <w:tcW w:w="2160" w:type="dxa"/>
          </w:tcPr>
          <w:p w14:paraId="69E4232B">
            <w:pPr>
              <w:spacing w:after="0" w:line="240" w:lineRule="auto"/>
            </w:pPr>
            <w:r>
              <w:t>GSM</w:t>
            </w:r>
          </w:p>
        </w:tc>
        <w:tc>
          <w:tcPr>
            <w:tcW w:w="2160" w:type="dxa"/>
          </w:tcPr>
          <w:p w14:paraId="31586654">
            <w:pPr>
              <w:spacing w:after="0" w:line="240" w:lineRule="auto"/>
            </w:pPr>
          </w:p>
        </w:tc>
      </w:tr>
      <w:tr w14:paraId="16CA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24057EF9">
            <w:pPr>
              <w:spacing w:after="0" w:line="240" w:lineRule="auto"/>
            </w:pPr>
            <w:r>
              <w:t>Colorways</w:t>
            </w:r>
          </w:p>
        </w:tc>
        <w:tc>
          <w:tcPr>
            <w:tcW w:w="2160" w:type="dxa"/>
          </w:tcPr>
          <w:p w14:paraId="4F168D1D">
            <w:pPr>
              <w:spacing w:after="0" w:line="240" w:lineRule="auto"/>
            </w:pPr>
          </w:p>
        </w:tc>
        <w:tc>
          <w:tcPr>
            <w:tcW w:w="2160" w:type="dxa"/>
          </w:tcPr>
          <w:p w14:paraId="6FD54227">
            <w:pPr>
              <w:spacing w:after="0" w:line="240" w:lineRule="auto"/>
            </w:pPr>
            <w:r>
              <w:t>Sizes</w:t>
            </w:r>
          </w:p>
        </w:tc>
        <w:tc>
          <w:tcPr>
            <w:tcW w:w="2160" w:type="dxa"/>
          </w:tcPr>
          <w:p w14:paraId="4BD2476D">
            <w:pPr>
              <w:spacing w:after="0" w:line="240" w:lineRule="auto"/>
            </w:pPr>
          </w:p>
        </w:tc>
      </w:tr>
      <w:tr w14:paraId="7E49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38AB60F9">
            <w:pPr>
              <w:spacing w:after="0" w:line="240" w:lineRule="auto"/>
            </w:pPr>
            <w:r>
              <w:t>Intended Markets</w:t>
            </w:r>
          </w:p>
        </w:tc>
        <w:tc>
          <w:tcPr>
            <w:tcW w:w="2160" w:type="dxa"/>
          </w:tcPr>
          <w:p w14:paraId="231120A8">
            <w:pPr>
              <w:spacing w:after="0" w:line="240" w:lineRule="auto"/>
            </w:pPr>
          </w:p>
        </w:tc>
        <w:tc>
          <w:tcPr>
            <w:tcW w:w="2160" w:type="dxa"/>
          </w:tcPr>
          <w:p w14:paraId="2AFBF461">
            <w:pPr>
              <w:spacing w:after="0" w:line="240" w:lineRule="auto"/>
            </w:pPr>
            <w:r>
              <w:t>Incoterms</w:t>
            </w:r>
          </w:p>
        </w:tc>
        <w:tc>
          <w:tcPr>
            <w:tcW w:w="2160" w:type="dxa"/>
          </w:tcPr>
          <w:p w14:paraId="7ABDE0B2">
            <w:pPr>
              <w:spacing w:after="0" w:line="240" w:lineRule="auto"/>
            </w:pPr>
          </w:p>
        </w:tc>
      </w:tr>
    </w:tbl>
    <w:p w14:paraId="07A33C18"/>
    <w:p w14:paraId="6866ED6C"/>
    <w:p w14:paraId="439AAC33">
      <w:r>
        <w:rPr>
          <w:b/>
          <w:sz w:val="28"/>
        </w:rPr>
        <w:t>Bill of Materials (BOM)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28"/>
        <w:gridCol w:w="1728"/>
        <w:gridCol w:w="1728"/>
        <w:gridCol w:w="1728"/>
      </w:tblGrid>
      <w:tr w14:paraId="35AF1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407890BD">
            <w:pPr>
              <w:spacing w:after="0" w:line="240" w:lineRule="auto"/>
            </w:pPr>
            <w:r>
              <w:t>Component</w:t>
            </w:r>
          </w:p>
        </w:tc>
        <w:tc>
          <w:tcPr>
            <w:tcW w:w="1728" w:type="dxa"/>
          </w:tcPr>
          <w:p w14:paraId="463D0DA0">
            <w:pPr>
              <w:spacing w:after="0" w:line="240" w:lineRule="auto"/>
            </w:pPr>
            <w:r>
              <w:t>Material / Spec</w:t>
            </w:r>
          </w:p>
        </w:tc>
        <w:tc>
          <w:tcPr>
            <w:tcW w:w="1728" w:type="dxa"/>
          </w:tcPr>
          <w:p w14:paraId="0C3E40E9">
            <w:pPr>
              <w:spacing w:after="0" w:line="240" w:lineRule="auto"/>
            </w:pPr>
            <w:r>
              <w:t>Color</w:t>
            </w:r>
          </w:p>
        </w:tc>
        <w:tc>
          <w:tcPr>
            <w:tcW w:w="1728" w:type="dxa"/>
          </w:tcPr>
          <w:p w14:paraId="5F23E451">
            <w:pPr>
              <w:spacing w:after="0" w:line="240" w:lineRule="auto"/>
            </w:pPr>
            <w:r>
              <w:t>Supplier</w:t>
            </w:r>
          </w:p>
        </w:tc>
        <w:tc>
          <w:tcPr>
            <w:tcW w:w="1728" w:type="dxa"/>
          </w:tcPr>
          <w:p w14:paraId="3D3E2469">
            <w:pPr>
              <w:spacing w:after="0" w:line="240" w:lineRule="auto"/>
            </w:pPr>
            <w:r>
              <w:t>Notes</w:t>
            </w:r>
          </w:p>
        </w:tc>
      </w:tr>
      <w:tr w14:paraId="219E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77CBCDF">
            <w:pPr>
              <w:spacing w:after="0" w:line="240" w:lineRule="auto"/>
            </w:pPr>
          </w:p>
        </w:tc>
        <w:tc>
          <w:tcPr>
            <w:tcW w:w="1728" w:type="dxa"/>
          </w:tcPr>
          <w:p w14:paraId="0EBF7F88">
            <w:pPr>
              <w:spacing w:after="0" w:line="240" w:lineRule="auto"/>
            </w:pPr>
          </w:p>
        </w:tc>
        <w:tc>
          <w:tcPr>
            <w:tcW w:w="1728" w:type="dxa"/>
          </w:tcPr>
          <w:p w14:paraId="0581FEA5">
            <w:pPr>
              <w:spacing w:after="0" w:line="240" w:lineRule="auto"/>
            </w:pPr>
          </w:p>
        </w:tc>
        <w:tc>
          <w:tcPr>
            <w:tcW w:w="1728" w:type="dxa"/>
          </w:tcPr>
          <w:p w14:paraId="337464E0">
            <w:pPr>
              <w:spacing w:after="0" w:line="240" w:lineRule="auto"/>
            </w:pPr>
          </w:p>
        </w:tc>
        <w:tc>
          <w:tcPr>
            <w:tcW w:w="1728" w:type="dxa"/>
          </w:tcPr>
          <w:p w14:paraId="3491949A">
            <w:pPr>
              <w:spacing w:after="0" w:line="240" w:lineRule="auto"/>
            </w:pPr>
          </w:p>
        </w:tc>
      </w:tr>
      <w:tr w14:paraId="6A9D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6098AADE">
            <w:pPr>
              <w:spacing w:after="0" w:line="240" w:lineRule="auto"/>
            </w:pPr>
          </w:p>
        </w:tc>
        <w:tc>
          <w:tcPr>
            <w:tcW w:w="1728" w:type="dxa"/>
          </w:tcPr>
          <w:p w14:paraId="37632FB7">
            <w:pPr>
              <w:spacing w:after="0" w:line="240" w:lineRule="auto"/>
            </w:pPr>
          </w:p>
        </w:tc>
        <w:tc>
          <w:tcPr>
            <w:tcW w:w="1728" w:type="dxa"/>
          </w:tcPr>
          <w:p w14:paraId="2F83616C">
            <w:pPr>
              <w:spacing w:after="0" w:line="240" w:lineRule="auto"/>
            </w:pPr>
          </w:p>
        </w:tc>
        <w:tc>
          <w:tcPr>
            <w:tcW w:w="1728" w:type="dxa"/>
          </w:tcPr>
          <w:p w14:paraId="61184177">
            <w:pPr>
              <w:spacing w:after="0" w:line="240" w:lineRule="auto"/>
            </w:pPr>
          </w:p>
        </w:tc>
        <w:tc>
          <w:tcPr>
            <w:tcW w:w="1728" w:type="dxa"/>
          </w:tcPr>
          <w:p w14:paraId="535C1D11">
            <w:pPr>
              <w:spacing w:after="0" w:line="240" w:lineRule="auto"/>
            </w:pPr>
          </w:p>
        </w:tc>
      </w:tr>
      <w:tr w14:paraId="310B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ECFF990">
            <w:pPr>
              <w:spacing w:after="0" w:line="240" w:lineRule="auto"/>
            </w:pPr>
          </w:p>
        </w:tc>
        <w:tc>
          <w:tcPr>
            <w:tcW w:w="1728" w:type="dxa"/>
          </w:tcPr>
          <w:p w14:paraId="7C687C03">
            <w:pPr>
              <w:spacing w:after="0" w:line="240" w:lineRule="auto"/>
            </w:pPr>
          </w:p>
        </w:tc>
        <w:tc>
          <w:tcPr>
            <w:tcW w:w="1728" w:type="dxa"/>
          </w:tcPr>
          <w:p w14:paraId="646C7A7B">
            <w:pPr>
              <w:spacing w:after="0" w:line="240" w:lineRule="auto"/>
            </w:pPr>
          </w:p>
        </w:tc>
        <w:tc>
          <w:tcPr>
            <w:tcW w:w="1728" w:type="dxa"/>
          </w:tcPr>
          <w:p w14:paraId="31E97AC6">
            <w:pPr>
              <w:spacing w:after="0" w:line="240" w:lineRule="auto"/>
            </w:pPr>
          </w:p>
        </w:tc>
        <w:tc>
          <w:tcPr>
            <w:tcW w:w="1728" w:type="dxa"/>
          </w:tcPr>
          <w:p w14:paraId="5188DA1D">
            <w:pPr>
              <w:spacing w:after="0" w:line="240" w:lineRule="auto"/>
            </w:pPr>
          </w:p>
        </w:tc>
      </w:tr>
      <w:tr w14:paraId="640A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3ADBBC5D">
            <w:pPr>
              <w:spacing w:after="0" w:line="240" w:lineRule="auto"/>
            </w:pPr>
          </w:p>
        </w:tc>
        <w:tc>
          <w:tcPr>
            <w:tcW w:w="1728" w:type="dxa"/>
          </w:tcPr>
          <w:p w14:paraId="5DBA4E98">
            <w:pPr>
              <w:spacing w:after="0" w:line="240" w:lineRule="auto"/>
            </w:pPr>
          </w:p>
        </w:tc>
        <w:tc>
          <w:tcPr>
            <w:tcW w:w="1728" w:type="dxa"/>
          </w:tcPr>
          <w:p w14:paraId="056ED9CC">
            <w:pPr>
              <w:spacing w:after="0" w:line="240" w:lineRule="auto"/>
            </w:pPr>
          </w:p>
        </w:tc>
        <w:tc>
          <w:tcPr>
            <w:tcW w:w="1728" w:type="dxa"/>
          </w:tcPr>
          <w:p w14:paraId="2086702E">
            <w:pPr>
              <w:spacing w:after="0" w:line="240" w:lineRule="auto"/>
            </w:pPr>
          </w:p>
        </w:tc>
        <w:tc>
          <w:tcPr>
            <w:tcW w:w="1728" w:type="dxa"/>
          </w:tcPr>
          <w:p w14:paraId="7FE174F9">
            <w:pPr>
              <w:spacing w:after="0" w:line="240" w:lineRule="auto"/>
            </w:pPr>
          </w:p>
        </w:tc>
      </w:tr>
      <w:tr w14:paraId="6030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15A5610B">
            <w:pPr>
              <w:spacing w:after="0" w:line="240" w:lineRule="auto"/>
            </w:pPr>
          </w:p>
        </w:tc>
        <w:tc>
          <w:tcPr>
            <w:tcW w:w="1728" w:type="dxa"/>
          </w:tcPr>
          <w:p w14:paraId="1916D779">
            <w:pPr>
              <w:spacing w:after="0" w:line="240" w:lineRule="auto"/>
            </w:pPr>
          </w:p>
        </w:tc>
        <w:tc>
          <w:tcPr>
            <w:tcW w:w="1728" w:type="dxa"/>
          </w:tcPr>
          <w:p w14:paraId="67BA63F7">
            <w:pPr>
              <w:spacing w:after="0" w:line="240" w:lineRule="auto"/>
            </w:pPr>
          </w:p>
        </w:tc>
        <w:tc>
          <w:tcPr>
            <w:tcW w:w="1728" w:type="dxa"/>
          </w:tcPr>
          <w:p w14:paraId="29D6987D">
            <w:pPr>
              <w:spacing w:after="0" w:line="240" w:lineRule="auto"/>
            </w:pPr>
          </w:p>
        </w:tc>
        <w:tc>
          <w:tcPr>
            <w:tcW w:w="1728" w:type="dxa"/>
          </w:tcPr>
          <w:p w14:paraId="7C4607D7">
            <w:pPr>
              <w:spacing w:after="0" w:line="240" w:lineRule="auto"/>
            </w:pPr>
          </w:p>
        </w:tc>
      </w:tr>
      <w:tr w14:paraId="59B7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D6E76F4">
            <w:pPr>
              <w:spacing w:after="0" w:line="240" w:lineRule="auto"/>
            </w:pPr>
          </w:p>
        </w:tc>
        <w:tc>
          <w:tcPr>
            <w:tcW w:w="1728" w:type="dxa"/>
          </w:tcPr>
          <w:p w14:paraId="1C92290E">
            <w:pPr>
              <w:spacing w:after="0" w:line="240" w:lineRule="auto"/>
            </w:pPr>
          </w:p>
        </w:tc>
        <w:tc>
          <w:tcPr>
            <w:tcW w:w="1728" w:type="dxa"/>
          </w:tcPr>
          <w:p w14:paraId="78F4D5A8">
            <w:pPr>
              <w:spacing w:after="0" w:line="240" w:lineRule="auto"/>
            </w:pPr>
          </w:p>
        </w:tc>
        <w:tc>
          <w:tcPr>
            <w:tcW w:w="1728" w:type="dxa"/>
          </w:tcPr>
          <w:p w14:paraId="46086325">
            <w:pPr>
              <w:spacing w:after="0" w:line="240" w:lineRule="auto"/>
            </w:pPr>
          </w:p>
        </w:tc>
        <w:tc>
          <w:tcPr>
            <w:tcW w:w="1728" w:type="dxa"/>
          </w:tcPr>
          <w:p w14:paraId="5E4C6767">
            <w:pPr>
              <w:spacing w:after="0" w:line="240" w:lineRule="auto"/>
            </w:pPr>
          </w:p>
        </w:tc>
      </w:tr>
      <w:tr w14:paraId="1BBC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065CF46D">
            <w:pPr>
              <w:spacing w:after="0" w:line="240" w:lineRule="auto"/>
            </w:pPr>
          </w:p>
        </w:tc>
        <w:tc>
          <w:tcPr>
            <w:tcW w:w="1728" w:type="dxa"/>
          </w:tcPr>
          <w:p w14:paraId="54F5742C">
            <w:pPr>
              <w:spacing w:after="0" w:line="240" w:lineRule="auto"/>
            </w:pPr>
          </w:p>
        </w:tc>
        <w:tc>
          <w:tcPr>
            <w:tcW w:w="1728" w:type="dxa"/>
          </w:tcPr>
          <w:p w14:paraId="2E0A126F">
            <w:pPr>
              <w:spacing w:after="0" w:line="240" w:lineRule="auto"/>
            </w:pPr>
          </w:p>
        </w:tc>
        <w:tc>
          <w:tcPr>
            <w:tcW w:w="1728" w:type="dxa"/>
          </w:tcPr>
          <w:p w14:paraId="583247C5">
            <w:pPr>
              <w:spacing w:after="0" w:line="240" w:lineRule="auto"/>
            </w:pPr>
          </w:p>
        </w:tc>
        <w:tc>
          <w:tcPr>
            <w:tcW w:w="1728" w:type="dxa"/>
          </w:tcPr>
          <w:p w14:paraId="5B3552CA">
            <w:pPr>
              <w:spacing w:after="0" w:line="240" w:lineRule="auto"/>
            </w:pPr>
          </w:p>
        </w:tc>
      </w:tr>
      <w:tr w14:paraId="4D24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79BB2EAE">
            <w:pPr>
              <w:spacing w:after="0" w:line="240" w:lineRule="auto"/>
            </w:pPr>
          </w:p>
        </w:tc>
        <w:tc>
          <w:tcPr>
            <w:tcW w:w="1728" w:type="dxa"/>
          </w:tcPr>
          <w:p w14:paraId="3AEB1CFD">
            <w:pPr>
              <w:spacing w:after="0" w:line="240" w:lineRule="auto"/>
            </w:pPr>
          </w:p>
        </w:tc>
        <w:tc>
          <w:tcPr>
            <w:tcW w:w="1728" w:type="dxa"/>
          </w:tcPr>
          <w:p w14:paraId="44100F34">
            <w:pPr>
              <w:spacing w:after="0" w:line="240" w:lineRule="auto"/>
            </w:pPr>
          </w:p>
        </w:tc>
        <w:tc>
          <w:tcPr>
            <w:tcW w:w="1728" w:type="dxa"/>
          </w:tcPr>
          <w:p w14:paraId="76CC24BE">
            <w:pPr>
              <w:spacing w:after="0" w:line="240" w:lineRule="auto"/>
            </w:pPr>
          </w:p>
        </w:tc>
        <w:tc>
          <w:tcPr>
            <w:tcW w:w="1728" w:type="dxa"/>
          </w:tcPr>
          <w:p w14:paraId="36C745FA">
            <w:pPr>
              <w:spacing w:after="0" w:line="240" w:lineRule="auto"/>
            </w:pPr>
          </w:p>
        </w:tc>
      </w:tr>
    </w:tbl>
    <w:p w14:paraId="21413582"/>
    <w:p w14:paraId="2A7B1F74"/>
    <w:p w14:paraId="352320D0">
      <w:r>
        <w:rPr>
          <w:b/>
          <w:sz w:val="28"/>
        </w:rPr>
        <w:t>Measurements (cm)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 w14:paraId="051B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40EF910C">
            <w:pPr>
              <w:spacing w:after="0" w:line="240" w:lineRule="auto"/>
            </w:pPr>
            <w:r>
              <w:t>Size</w:t>
            </w:r>
          </w:p>
        </w:tc>
        <w:tc>
          <w:tcPr>
            <w:tcW w:w="1440" w:type="dxa"/>
          </w:tcPr>
          <w:p w14:paraId="10336862">
            <w:pPr>
              <w:spacing w:after="0" w:line="240" w:lineRule="auto"/>
            </w:pPr>
            <w:r>
              <w:t>Chest (1" below armhole)</w:t>
            </w:r>
          </w:p>
        </w:tc>
        <w:tc>
          <w:tcPr>
            <w:tcW w:w="1440" w:type="dxa"/>
          </w:tcPr>
          <w:p w14:paraId="4EDE42DE">
            <w:pPr>
              <w:spacing w:after="0" w:line="240" w:lineRule="auto"/>
            </w:pPr>
            <w:r>
              <w:t>Body Length (HPS)</w:t>
            </w:r>
          </w:p>
        </w:tc>
        <w:tc>
          <w:tcPr>
            <w:tcW w:w="1440" w:type="dxa"/>
          </w:tcPr>
          <w:p w14:paraId="104B18CD">
            <w:pPr>
              <w:spacing w:after="0" w:line="240" w:lineRule="auto"/>
            </w:pPr>
            <w:r>
              <w:t>Across Shoulder</w:t>
            </w:r>
          </w:p>
        </w:tc>
        <w:tc>
          <w:tcPr>
            <w:tcW w:w="1440" w:type="dxa"/>
          </w:tcPr>
          <w:p w14:paraId="44374313">
            <w:pPr>
              <w:spacing w:after="0" w:line="240" w:lineRule="auto"/>
            </w:pPr>
            <w:r>
              <w:t>Sleeve Length</w:t>
            </w:r>
          </w:p>
        </w:tc>
        <w:tc>
          <w:tcPr>
            <w:tcW w:w="1440" w:type="dxa"/>
          </w:tcPr>
          <w:p w14:paraId="7D6D9000">
            <w:pPr>
              <w:spacing w:after="0" w:line="240" w:lineRule="auto"/>
            </w:pPr>
            <w:r>
              <w:t>Tolerance (±cm)</w:t>
            </w:r>
          </w:p>
        </w:tc>
      </w:tr>
      <w:tr w14:paraId="24F5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56905181">
            <w:pPr>
              <w:spacing w:after="0" w:line="240" w:lineRule="auto"/>
            </w:pPr>
          </w:p>
        </w:tc>
        <w:tc>
          <w:tcPr>
            <w:tcW w:w="1440" w:type="dxa"/>
          </w:tcPr>
          <w:p w14:paraId="097F7390">
            <w:pPr>
              <w:spacing w:after="0" w:line="240" w:lineRule="auto"/>
            </w:pPr>
          </w:p>
        </w:tc>
        <w:tc>
          <w:tcPr>
            <w:tcW w:w="1440" w:type="dxa"/>
          </w:tcPr>
          <w:p w14:paraId="77FDEA01">
            <w:pPr>
              <w:spacing w:after="0" w:line="240" w:lineRule="auto"/>
            </w:pPr>
          </w:p>
        </w:tc>
        <w:tc>
          <w:tcPr>
            <w:tcW w:w="1440" w:type="dxa"/>
          </w:tcPr>
          <w:p w14:paraId="74D1DAF8">
            <w:pPr>
              <w:spacing w:after="0" w:line="240" w:lineRule="auto"/>
            </w:pPr>
          </w:p>
        </w:tc>
        <w:tc>
          <w:tcPr>
            <w:tcW w:w="1440" w:type="dxa"/>
          </w:tcPr>
          <w:p w14:paraId="4FB3FBFF">
            <w:pPr>
              <w:spacing w:after="0" w:line="240" w:lineRule="auto"/>
            </w:pPr>
          </w:p>
        </w:tc>
        <w:tc>
          <w:tcPr>
            <w:tcW w:w="1440" w:type="dxa"/>
          </w:tcPr>
          <w:p w14:paraId="194B7939">
            <w:pPr>
              <w:spacing w:after="0" w:line="240" w:lineRule="auto"/>
            </w:pPr>
          </w:p>
        </w:tc>
      </w:tr>
      <w:tr w14:paraId="0043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59B46C6D">
            <w:pPr>
              <w:spacing w:after="0" w:line="240" w:lineRule="auto"/>
            </w:pPr>
          </w:p>
        </w:tc>
        <w:tc>
          <w:tcPr>
            <w:tcW w:w="1440" w:type="dxa"/>
          </w:tcPr>
          <w:p w14:paraId="73C03E36">
            <w:pPr>
              <w:spacing w:after="0" w:line="240" w:lineRule="auto"/>
            </w:pPr>
          </w:p>
        </w:tc>
        <w:tc>
          <w:tcPr>
            <w:tcW w:w="1440" w:type="dxa"/>
          </w:tcPr>
          <w:p w14:paraId="5971BEC8">
            <w:pPr>
              <w:spacing w:after="0" w:line="240" w:lineRule="auto"/>
            </w:pPr>
          </w:p>
        </w:tc>
        <w:tc>
          <w:tcPr>
            <w:tcW w:w="1440" w:type="dxa"/>
          </w:tcPr>
          <w:p w14:paraId="4EEF8232">
            <w:pPr>
              <w:spacing w:after="0" w:line="240" w:lineRule="auto"/>
            </w:pPr>
          </w:p>
        </w:tc>
        <w:tc>
          <w:tcPr>
            <w:tcW w:w="1440" w:type="dxa"/>
          </w:tcPr>
          <w:p w14:paraId="20C8FDB9">
            <w:pPr>
              <w:spacing w:after="0" w:line="240" w:lineRule="auto"/>
            </w:pPr>
          </w:p>
        </w:tc>
        <w:tc>
          <w:tcPr>
            <w:tcW w:w="1440" w:type="dxa"/>
          </w:tcPr>
          <w:p w14:paraId="469D7D9C">
            <w:pPr>
              <w:spacing w:after="0" w:line="240" w:lineRule="auto"/>
            </w:pPr>
          </w:p>
        </w:tc>
      </w:tr>
      <w:tr w14:paraId="28ED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46571CAC">
            <w:pPr>
              <w:spacing w:after="0" w:line="240" w:lineRule="auto"/>
            </w:pPr>
          </w:p>
        </w:tc>
        <w:tc>
          <w:tcPr>
            <w:tcW w:w="1440" w:type="dxa"/>
          </w:tcPr>
          <w:p w14:paraId="6BC7B7A8">
            <w:pPr>
              <w:spacing w:after="0" w:line="240" w:lineRule="auto"/>
            </w:pPr>
          </w:p>
        </w:tc>
        <w:tc>
          <w:tcPr>
            <w:tcW w:w="1440" w:type="dxa"/>
          </w:tcPr>
          <w:p w14:paraId="2D62001B">
            <w:pPr>
              <w:spacing w:after="0" w:line="240" w:lineRule="auto"/>
            </w:pPr>
          </w:p>
        </w:tc>
        <w:tc>
          <w:tcPr>
            <w:tcW w:w="1440" w:type="dxa"/>
          </w:tcPr>
          <w:p w14:paraId="5B22A3D1">
            <w:pPr>
              <w:spacing w:after="0" w:line="240" w:lineRule="auto"/>
            </w:pPr>
          </w:p>
        </w:tc>
        <w:tc>
          <w:tcPr>
            <w:tcW w:w="1440" w:type="dxa"/>
          </w:tcPr>
          <w:p w14:paraId="56204DFC">
            <w:pPr>
              <w:spacing w:after="0" w:line="240" w:lineRule="auto"/>
            </w:pPr>
          </w:p>
        </w:tc>
        <w:tc>
          <w:tcPr>
            <w:tcW w:w="1440" w:type="dxa"/>
          </w:tcPr>
          <w:p w14:paraId="4FE65D0F">
            <w:pPr>
              <w:spacing w:after="0" w:line="240" w:lineRule="auto"/>
            </w:pPr>
          </w:p>
        </w:tc>
      </w:tr>
      <w:tr w14:paraId="63E7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57FD0B4C">
            <w:pPr>
              <w:spacing w:after="0" w:line="240" w:lineRule="auto"/>
            </w:pPr>
          </w:p>
        </w:tc>
        <w:tc>
          <w:tcPr>
            <w:tcW w:w="1440" w:type="dxa"/>
          </w:tcPr>
          <w:p w14:paraId="2BE4AB37">
            <w:pPr>
              <w:spacing w:after="0" w:line="240" w:lineRule="auto"/>
            </w:pPr>
          </w:p>
        </w:tc>
        <w:tc>
          <w:tcPr>
            <w:tcW w:w="1440" w:type="dxa"/>
          </w:tcPr>
          <w:p w14:paraId="0894DE5A">
            <w:pPr>
              <w:spacing w:after="0" w:line="240" w:lineRule="auto"/>
            </w:pPr>
          </w:p>
        </w:tc>
        <w:tc>
          <w:tcPr>
            <w:tcW w:w="1440" w:type="dxa"/>
          </w:tcPr>
          <w:p w14:paraId="3D84808C">
            <w:pPr>
              <w:spacing w:after="0" w:line="240" w:lineRule="auto"/>
            </w:pPr>
          </w:p>
        </w:tc>
        <w:tc>
          <w:tcPr>
            <w:tcW w:w="1440" w:type="dxa"/>
          </w:tcPr>
          <w:p w14:paraId="20867391">
            <w:pPr>
              <w:spacing w:after="0" w:line="240" w:lineRule="auto"/>
            </w:pPr>
          </w:p>
        </w:tc>
        <w:tc>
          <w:tcPr>
            <w:tcW w:w="1440" w:type="dxa"/>
          </w:tcPr>
          <w:p w14:paraId="3CE11C62">
            <w:pPr>
              <w:spacing w:after="0" w:line="240" w:lineRule="auto"/>
            </w:pPr>
          </w:p>
        </w:tc>
      </w:tr>
      <w:tr w14:paraId="7A60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03741765">
            <w:pPr>
              <w:spacing w:after="0" w:line="240" w:lineRule="auto"/>
            </w:pPr>
          </w:p>
        </w:tc>
        <w:tc>
          <w:tcPr>
            <w:tcW w:w="1440" w:type="dxa"/>
          </w:tcPr>
          <w:p w14:paraId="37E957C7">
            <w:pPr>
              <w:spacing w:after="0" w:line="240" w:lineRule="auto"/>
            </w:pPr>
          </w:p>
        </w:tc>
        <w:tc>
          <w:tcPr>
            <w:tcW w:w="1440" w:type="dxa"/>
          </w:tcPr>
          <w:p w14:paraId="160FF874">
            <w:pPr>
              <w:spacing w:after="0" w:line="240" w:lineRule="auto"/>
            </w:pPr>
          </w:p>
        </w:tc>
        <w:tc>
          <w:tcPr>
            <w:tcW w:w="1440" w:type="dxa"/>
          </w:tcPr>
          <w:p w14:paraId="07842088">
            <w:pPr>
              <w:spacing w:after="0" w:line="240" w:lineRule="auto"/>
            </w:pPr>
          </w:p>
        </w:tc>
        <w:tc>
          <w:tcPr>
            <w:tcW w:w="1440" w:type="dxa"/>
          </w:tcPr>
          <w:p w14:paraId="4FEEDF5A">
            <w:pPr>
              <w:spacing w:after="0" w:line="240" w:lineRule="auto"/>
            </w:pPr>
          </w:p>
        </w:tc>
        <w:tc>
          <w:tcPr>
            <w:tcW w:w="1440" w:type="dxa"/>
          </w:tcPr>
          <w:p w14:paraId="0D0C6CCB">
            <w:pPr>
              <w:spacing w:after="0" w:line="240" w:lineRule="auto"/>
            </w:pPr>
          </w:p>
        </w:tc>
      </w:tr>
      <w:tr w14:paraId="0168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20E94A99">
            <w:pPr>
              <w:spacing w:after="0" w:line="240" w:lineRule="auto"/>
            </w:pPr>
          </w:p>
        </w:tc>
        <w:tc>
          <w:tcPr>
            <w:tcW w:w="1440" w:type="dxa"/>
          </w:tcPr>
          <w:p w14:paraId="42DB99EF">
            <w:pPr>
              <w:spacing w:after="0" w:line="240" w:lineRule="auto"/>
            </w:pPr>
          </w:p>
        </w:tc>
        <w:tc>
          <w:tcPr>
            <w:tcW w:w="1440" w:type="dxa"/>
          </w:tcPr>
          <w:p w14:paraId="07C7DD78">
            <w:pPr>
              <w:spacing w:after="0" w:line="240" w:lineRule="auto"/>
            </w:pPr>
          </w:p>
        </w:tc>
        <w:tc>
          <w:tcPr>
            <w:tcW w:w="1440" w:type="dxa"/>
          </w:tcPr>
          <w:p w14:paraId="42273618">
            <w:pPr>
              <w:spacing w:after="0" w:line="240" w:lineRule="auto"/>
            </w:pPr>
          </w:p>
        </w:tc>
        <w:tc>
          <w:tcPr>
            <w:tcW w:w="1440" w:type="dxa"/>
          </w:tcPr>
          <w:p w14:paraId="293105A5">
            <w:pPr>
              <w:spacing w:after="0" w:line="240" w:lineRule="auto"/>
            </w:pPr>
          </w:p>
        </w:tc>
        <w:tc>
          <w:tcPr>
            <w:tcW w:w="1440" w:type="dxa"/>
          </w:tcPr>
          <w:p w14:paraId="1524AF0F">
            <w:pPr>
              <w:spacing w:after="0" w:line="240" w:lineRule="auto"/>
            </w:pPr>
          </w:p>
        </w:tc>
      </w:tr>
      <w:tr w14:paraId="6AC6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09E21098">
            <w:pPr>
              <w:spacing w:after="0" w:line="240" w:lineRule="auto"/>
            </w:pPr>
          </w:p>
        </w:tc>
        <w:tc>
          <w:tcPr>
            <w:tcW w:w="1440" w:type="dxa"/>
          </w:tcPr>
          <w:p w14:paraId="7451B650">
            <w:pPr>
              <w:spacing w:after="0" w:line="240" w:lineRule="auto"/>
            </w:pPr>
          </w:p>
        </w:tc>
        <w:tc>
          <w:tcPr>
            <w:tcW w:w="1440" w:type="dxa"/>
          </w:tcPr>
          <w:p w14:paraId="6176311E">
            <w:pPr>
              <w:spacing w:after="0" w:line="240" w:lineRule="auto"/>
            </w:pPr>
          </w:p>
        </w:tc>
        <w:tc>
          <w:tcPr>
            <w:tcW w:w="1440" w:type="dxa"/>
          </w:tcPr>
          <w:p w14:paraId="56B29DFB">
            <w:pPr>
              <w:spacing w:after="0" w:line="240" w:lineRule="auto"/>
            </w:pPr>
          </w:p>
        </w:tc>
        <w:tc>
          <w:tcPr>
            <w:tcW w:w="1440" w:type="dxa"/>
          </w:tcPr>
          <w:p w14:paraId="20710B43">
            <w:pPr>
              <w:spacing w:after="0" w:line="240" w:lineRule="auto"/>
            </w:pPr>
          </w:p>
        </w:tc>
        <w:tc>
          <w:tcPr>
            <w:tcW w:w="1440" w:type="dxa"/>
          </w:tcPr>
          <w:p w14:paraId="2149BE89">
            <w:pPr>
              <w:spacing w:after="0" w:line="240" w:lineRule="auto"/>
            </w:pPr>
          </w:p>
        </w:tc>
      </w:tr>
      <w:tr w14:paraId="10F1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47B21697">
            <w:pPr>
              <w:spacing w:after="0" w:line="240" w:lineRule="auto"/>
            </w:pPr>
          </w:p>
        </w:tc>
        <w:tc>
          <w:tcPr>
            <w:tcW w:w="1440" w:type="dxa"/>
          </w:tcPr>
          <w:p w14:paraId="5229887E">
            <w:pPr>
              <w:spacing w:after="0" w:line="240" w:lineRule="auto"/>
            </w:pPr>
          </w:p>
        </w:tc>
        <w:tc>
          <w:tcPr>
            <w:tcW w:w="1440" w:type="dxa"/>
          </w:tcPr>
          <w:p w14:paraId="7E691708">
            <w:pPr>
              <w:spacing w:after="0" w:line="240" w:lineRule="auto"/>
            </w:pPr>
          </w:p>
        </w:tc>
        <w:tc>
          <w:tcPr>
            <w:tcW w:w="1440" w:type="dxa"/>
          </w:tcPr>
          <w:p w14:paraId="4F7F85D5">
            <w:pPr>
              <w:spacing w:after="0" w:line="240" w:lineRule="auto"/>
            </w:pPr>
          </w:p>
        </w:tc>
        <w:tc>
          <w:tcPr>
            <w:tcW w:w="1440" w:type="dxa"/>
          </w:tcPr>
          <w:p w14:paraId="0043480B">
            <w:pPr>
              <w:spacing w:after="0" w:line="240" w:lineRule="auto"/>
            </w:pPr>
          </w:p>
        </w:tc>
        <w:tc>
          <w:tcPr>
            <w:tcW w:w="1440" w:type="dxa"/>
          </w:tcPr>
          <w:p w14:paraId="28399A78">
            <w:pPr>
              <w:spacing w:after="0" w:line="240" w:lineRule="auto"/>
            </w:pPr>
          </w:p>
        </w:tc>
      </w:tr>
    </w:tbl>
    <w:p w14:paraId="0A1E72F2"/>
    <w:p w14:paraId="187473CD">
      <w:pPr>
        <w:rPr>
          <w:b/>
          <w:sz w:val="28"/>
        </w:rPr>
      </w:pPr>
    </w:p>
    <w:p w14:paraId="3401E681">
      <w:pPr>
        <w:rPr>
          <w:b/>
          <w:sz w:val="28"/>
        </w:rPr>
      </w:pPr>
    </w:p>
    <w:p w14:paraId="59A57D05">
      <w:r>
        <w:rPr>
          <w:b/>
          <w:sz w:val="28"/>
        </w:rPr>
        <w:t>Artwork &amp; Placements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28"/>
        <w:gridCol w:w="1728"/>
        <w:gridCol w:w="1728"/>
        <w:gridCol w:w="1728"/>
      </w:tblGrid>
      <w:tr w14:paraId="0DB8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65E384F">
            <w:pPr>
              <w:spacing w:after="0" w:line="240" w:lineRule="auto"/>
            </w:pPr>
            <w:r>
              <w:t>Type</w:t>
            </w:r>
          </w:p>
        </w:tc>
        <w:tc>
          <w:tcPr>
            <w:tcW w:w="1728" w:type="dxa"/>
          </w:tcPr>
          <w:p w14:paraId="0934B53D">
            <w:pPr>
              <w:spacing w:after="0" w:line="240" w:lineRule="auto"/>
            </w:pPr>
            <w:r>
              <w:t>Location</w:t>
            </w:r>
          </w:p>
        </w:tc>
        <w:tc>
          <w:tcPr>
            <w:tcW w:w="1728" w:type="dxa"/>
          </w:tcPr>
          <w:p w14:paraId="1EF095C7">
            <w:pPr>
              <w:spacing w:after="0" w:line="240" w:lineRule="auto"/>
            </w:pPr>
            <w:r>
              <w:t>Size (W×H)</w:t>
            </w:r>
          </w:p>
        </w:tc>
        <w:tc>
          <w:tcPr>
            <w:tcW w:w="1728" w:type="dxa"/>
          </w:tcPr>
          <w:p w14:paraId="7B973449">
            <w:pPr>
              <w:spacing w:after="0" w:line="240" w:lineRule="auto"/>
            </w:pPr>
            <w:r>
              <w:t>Colors (Pantone)</w:t>
            </w:r>
          </w:p>
        </w:tc>
        <w:tc>
          <w:tcPr>
            <w:tcW w:w="1728" w:type="dxa"/>
          </w:tcPr>
          <w:p w14:paraId="47A3F093">
            <w:pPr>
              <w:spacing w:after="0" w:line="240" w:lineRule="auto"/>
            </w:pPr>
            <w:r>
              <w:t>Artwork File</w:t>
            </w:r>
          </w:p>
        </w:tc>
      </w:tr>
      <w:tr w14:paraId="6392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37A97FE9">
            <w:pPr>
              <w:spacing w:after="0" w:line="240" w:lineRule="auto"/>
            </w:pPr>
          </w:p>
        </w:tc>
        <w:tc>
          <w:tcPr>
            <w:tcW w:w="1728" w:type="dxa"/>
          </w:tcPr>
          <w:p w14:paraId="72E30BD1">
            <w:pPr>
              <w:spacing w:after="0" w:line="240" w:lineRule="auto"/>
            </w:pPr>
          </w:p>
        </w:tc>
        <w:tc>
          <w:tcPr>
            <w:tcW w:w="1728" w:type="dxa"/>
          </w:tcPr>
          <w:p w14:paraId="49673247">
            <w:pPr>
              <w:spacing w:after="0" w:line="240" w:lineRule="auto"/>
            </w:pPr>
          </w:p>
        </w:tc>
        <w:tc>
          <w:tcPr>
            <w:tcW w:w="1728" w:type="dxa"/>
          </w:tcPr>
          <w:p w14:paraId="6D8E4C3C">
            <w:pPr>
              <w:spacing w:after="0" w:line="240" w:lineRule="auto"/>
            </w:pPr>
          </w:p>
        </w:tc>
        <w:tc>
          <w:tcPr>
            <w:tcW w:w="1728" w:type="dxa"/>
          </w:tcPr>
          <w:p w14:paraId="0DCCC9D5">
            <w:pPr>
              <w:spacing w:after="0" w:line="240" w:lineRule="auto"/>
            </w:pPr>
          </w:p>
        </w:tc>
      </w:tr>
      <w:tr w14:paraId="0CC7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11B5B58D">
            <w:pPr>
              <w:spacing w:after="0" w:line="240" w:lineRule="auto"/>
            </w:pPr>
          </w:p>
        </w:tc>
        <w:tc>
          <w:tcPr>
            <w:tcW w:w="1728" w:type="dxa"/>
          </w:tcPr>
          <w:p w14:paraId="2D77FC3F">
            <w:pPr>
              <w:spacing w:after="0" w:line="240" w:lineRule="auto"/>
            </w:pPr>
          </w:p>
        </w:tc>
        <w:tc>
          <w:tcPr>
            <w:tcW w:w="1728" w:type="dxa"/>
          </w:tcPr>
          <w:p w14:paraId="5FAF7CCC">
            <w:pPr>
              <w:spacing w:after="0" w:line="240" w:lineRule="auto"/>
            </w:pPr>
          </w:p>
        </w:tc>
        <w:tc>
          <w:tcPr>
            <w:tcW w:w="1728" w:type="dxa"/>
          </w:tcPr>
          <w:p w14:paraId="1ACC754F">
            <w:pPr>
              <w:spacing w:after="0" w:line="240" w:lineRule="auto"/>
            </w:pPr>
          </w:p>
        </w:tc>
        <w:tc>
          <w:tcPr>
            <w:tcW w:w="1728" w:type="dxa"/>
          </w:tcPr>
          <w:p w14:paraId="4D32BE3D">
            <w:pPr>
              <w:spacing w:after="0" w:line="240" w:lineRule="auto"/>
            </w:pPr>
          </w:p>
        </w:tc>
      </w:tr>
      <w:tr w14:paraId="5DFD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78EEAFE6">
            <w:pPr>
              <w:spacing w:after="0" w:line="240" w:lineRule="auto"/>
            </w:pPr>
          </w:p>
        </w:tc>
        <w:tc>
          <w:tcPr>
            <w:tcW w:w="1728" w:type="dxa"/>
          </w:tcPr>
          <w:p w14:paraId="068D5C97">
            <w:pPr>
              <w:spacing w:after="0" w:line="240" w:lineRule="auto"/>
            </w:pPr>
          </w:p>
        </w:tc>
        <w:tc>
          <w:tcPr>
            <w:tcW w:w="1728" w:type="dxa"/>
          </w:tcPr>
          <w:p w14:paraId="6F92F4F7">
            <w:pPr>
              <w:spacing w:after="0" w:line="240" w:lineRule="auto"/>
            </w:pPr>
          </w:p>
        </w:tc>
        <w:tc>
          <w:tcPr>
            <w:tcW w:w="1728" w:type="dxa"/>
          </w:tcPr>
          <w:p w14:paraId="0CC0D674">
            <w:pPr>
              <w:spacing w:after="0" w:line="240" w:lineRule="auto"/>
            </w:pPr>
          </w:p>
        </w:tc>
        <w:tc>
          <w:tcPr>
            <w:tcW w:w="1728" w:type="dxa"/>
          </w:tcPr>
          <w:p w14:paraId="256D72B4">
            <w:pPr>
              <w:spacing w:after="0" w:line="240" w:lineRule="auto"/>
            </w:pPr>
          </w:p>
        </w:tc>
      </w:tr>
      <w:tr w14:paraId="4C8B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6F1B815">
            <w:pPr>
              <w:spacing w:after="0" w:line="240" w:lineRule="auto"/>
            </w:pPr>
          </w:p>
        </w:tc>
        <w:tc>
          <w:tcPr>
            <w:tcW w:w="1728" w:type="dxa"/>
          </w:tcPr>
          <w:p w14:paraId="1FFB2ACB">
            <w:pPr>
              <w:spacing w:after="0" w:line="240" w:lineRule="auto"/>
            </w:pPr>
          </w:p>
        </w:tc>
        <w:tc>
          <w:tcPr>
            <w:tcW w:w="1728" w:type="dxa"/>
          </w:tcPr>
          <w:p w14:paraId="6A0FCEB1">
            <w:pPr>
              <w:spacing w:after="0" w:line="240" w:lineRule="auto"/>
            </w:pPr>
          </w:p>
        </w:tc>
        <w:tc>
          <w:tcPr>
            <w:tcW w:w="1728" w:type="dxa"/>
          </w:tcPr>
          <w:p w14:paraId="1E88DC56">
            <w:pPr>
              <w:spacing w:after="0" w:line="240" w:lineRule="auto"/>
            </w:pPr>
          </w:p>
        </w:tc>
        <w:tc>
          <w:tcPr>
            <w:tcW w:w="1728" w:type="dxa"/>
          </w:tcPr>
          <w:p w14:paraId="314266FD">
            <w:pPr>
              <w:spacing w:after="0" w:line="240" w:lineRule="auto"/>
            </w:pPr>
          </w:p>
        </w:tc>
      </w:tr>
      <w:tr w14:paraId="3BC6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6FE16BDC">
            <w:pPr>
              <w:spacing w:after="0" w:line="240" w:lineRule="auto"/>
            </w:pPr>
          </w:p>
        </w:tc>
        <w:tc>
          <w:tcPr>
            <w:tcW w:w="1728" w:type="dxa"/>
          </w:tcPr>
          <w:p w14:paraId="50032DC2">
            <w:pPr>
              <w:spacing w:after="0" w:line="240" w:lineRule="auto"/>
            </w:pPr>
          </w:p>
        </w:tc>
        <w:tc>
          <w:tcPr>
            <w:tcW w:w="1728" w:type="dxa"/>
          </w:tcPr>
          <w:p w14:paraId="3F72F091">
            <w:pPr>
              <w:spacing w:after="0" w:line="240" w:lineRule="auto"/>
            </w:pPr>
          </w:p>
        </w:tc>
        <w:tc>
          <w:tcPr>
            <w:tcW w:w="1728" w:type="dxa"/>
          </w:tcPr>
          <w:p w14:paraId="3054536C">
            <w:pPr>
              <w:spacing w:after="0" w:line="240" w:lineRule="auto"/>
            </w:pPr>
          </w:p>
        </w:tc>
        <w:tc>
          <w:tcPr>
            <w:tcW w:w="1728" w:type="dxa"/>
          </w:tcPr>
          <w:p w14:paraId="1F731509">
            <w:pPr>
              <w:spacing w:after="0" w:line="240" w:lineRule="auto"/>
            </w:pPr>
          </w:p>
        </w:tc>
      </w:tr>
      <w:tr w14:paraId="7044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15891CC">
            <w:pPr>
              <w:spacing w:after="0" w:line="240" w:lineRule="auto"/>
            </w:pPr>
          </w:p>
        </w:tc>
        <w:tc>
          <w:tcPr>
            <w:tcW w:w="1728" w:type="dxa"/>
          </w:tcPr>
          <w:p w14:paraId="2D37AE28">
            <w:pPr>
              <w:spacing w:after="0" w:line="240" w:lineRule="auto"/>
            </w:pPr>
          </w:p>
        </w:tc>
        <w:tc>
          <w:tcPr>
            <w:tcW w:w="1728" w:type="dxa"/>
          </w:tcPr>
          <w:p w14:paraId="73C8799F">
            <w:pPr>
              <w:spacing w:after="0" w:line="240" w:lineRule="auto"/>
            </w:pPr>
          </w:p>
        </w:tc>
        <w:tc>
          <w:tcPr>
            <w:tcW w:w="1728" w:type="dxa"/>
          </w:tcPr>
          <w:p w14:paraId="5402887B">
            <w:pPr>
              <w:spacing w:after="0" w:line="240" w:lineRule="auto"/>
            </w:pPr>
          </w:p>
        </w:tc>
        <w:tc>
          <w:tcPr>
            <w:tcW w:w="1728" w:type="dxa"/>
          </w:tcPr>
          <w:p w14:paraId="6BA4A211">
            <w:pPr>
              <w:spacing w:after="0" w:line="240" w:lineRule="auto"/>
            </w:pPr>
          </w:p>
        </w:tc>
      </w:tr>
    </w:tbl>
    <w:p w14:paraId="303A536E"/>
    <w:p w14:paraId="0D874ECF">
      <w:r>
        <w:rPr>
          <w:b/>
          <w:sz w:val="28"/>
        </w:rPr>
        <w:t>Labels &amp; Packaging</w:t>
      </w:r>
    </w:p>
    <w:p w14:paraId="589E3D50">
      <w:pPr>
        <w:spacing w:after="80"/>
      </w:pPr>
      <w:r>
        <w:t xml:space="preserve">Notes: </w:t>
      </w:r>
    </w:p>
    <w:p w14:paraId="176F6937"/>
    <w:p w14:paraId="4D40E069">
      <w:r>
        <w:rPr>
          <w:b/>
          <w:sz w:val="28"/>
        </w:rPr>
        <w:t>QA, Testing &amp; Compliance</w:t>
      </w:r>
    </w:p>
    <w:p w14:paraId="7868AE48">
      <w:pPr>
        <w:spacing w:after="80"/>
      </w:pPr>
      <w:r>
        <w:t xml:space="preserve">QC plan: </w:t>
      </w:r>
      <w:r>
        <w:br w:type="textWrapping"/>
      </w:r>
      <w:r>
        <w:t xml:space="preserve">Testing required: </w:t>
      </w:r>
      <w:r>
        <w:br w:type="textWrapping"/>
      </w:r>
      <w:r>
        <w:t xml:space="preserve">Compliance docs: </w:t>
      </w:r>
    </w:p>
    <w:p w14:paraId="4D8BA35A"/>
    <w:p w14:paraId="4AEE1E91">
      <w:r>
        <w:rPr>
          <w:b/>
          <w:sz w:val="28"/>
        </w:rPr>
        <w:t>Timeline &amp; Terms</w:t>
      </w:r>
    </w:p>
    <w:p w14:paraId="0510B326">
      <w:pPr>
        <w:spacing w:after="80"/>
      </w:pPr>
      <w:r>
        <w:t xml:space="preserve">Sampling: </w:t>
      </w:r>
      <w:r>
        <w:br w:type="textWrapping"/>
      </w:r>
      <w:r>
        <w:t xml:space="preserve">Bulk lead time: </w:t>
      </w:r>
      <w:r>
        <w:br w:type="textWrapping"/>
      </w:r>
      <w:r>
        <w:t xml:space="preserve">Payment terms: </w:t>
      </w:r>
    </w:p>
    <w:p w14:paraId="24FA5504"/>
    <w:p w14:paraId="5B585E10">
      <w:r>
        <w:rPr>
          <w:b/>
          <w:sz w:val="28"/>
        </w:rPr>
        <w:t>Revision Log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0"/>
        <w:gridCol w:w="2160"/>
      </w:tblGrid>
      <w:tr w14:paraId="2DEE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9A2BBB1">
            <w:pPr>
              <w:spacing w:after="0" w:line="240" w:lineRule="auto"/>
            </w:pPr>
            <w:r>
              <w:t>Date</w:t>
            </w:r>
          </w:p>
        </w:tc>
        <w:tc>
          <w:tcPr>
            <w:tcW w:w="2160" w:type="dxa"/>
          </w:tcPr>
          <w:p w14:paraId="146C460A">
            <w:pPr>
              <w:spacing w:after="0" w:line="240" w:lineRule="auto"/>
            </w:pPr>
            <w:r>
              <w:t>Version</w:t>
            </w:r>
          </w:p>
        </w:tc>
        <w:tc>
          <w:tcPr>
            <w:tcW w:w="2160" w:type="dxa"/>
          </w:tcPr>
          <w:p w14:paraId="2A986334">
            <w:pPr>
              <w:spacing w:after="0" w:line="240" w:lineRule="auto"/>
            </w:pPr>
            <w:r>
              <w:t>Change Summary</w:t>
            </w:r>
          </w:p>
        </w:tc>
        <w:tc>
          <w:tcPr>
            <w:tcW w:w="2160" w:type="dxa"/>
          </w:tcPr>
          <w:p w14:paraId="15F15662">
            <w:pPr>
              <w:spacing w:after="0" w:line="240" w:lineRule="auto"/>
            </w:pPr>
            <w:r>
              <w:t>By</w:t>
            </w:r>
          </w:p>
        </w:tc>
      </w:tr>
      <w:tr w14:paraId="7728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3E645F8">
            <w:pPr>
              <w:spacing w:after="0" w:line="240" w:lineRule="auto"/>
            </w:pPr>
          </w:p>
        </w:tc>
        <w:tc>
          <w:tcPr>
            <w:tcW w:w="2160" w:type="dxa"/>
          </w:tcPr>
          <w:p w14:paraId="1EB98188">
            <w:pPr>
              <w:spacing w:after="0" w:line="240" w:lineRule="auto"/>
            </w:pPr>
          </w:p>
        </w:tc>
        <w:tc>
          <w:tcPr>
            <w:tcW w:w="2160" w:type="dxa"/>
          </w:tcPr>
          <w:p w14:paraId="7D069D58">
            <w:pPr>
              <w:spacing w:after="0" w:line="240" w:lineRule="auto"/>
            </w:pPr>
          </w:p>
        </w:tc>
        <w:tc>
          <w:tcPr>
            <w:tcW w:w="2160" w:type="dxa"/>
          </w:tcPr>
          <w:p w14:paraId="255C4359">
            <w:pPr>
              <w:spacing w:after="0" w:line="240" w:lineRule="auto"/>
            </w:pPr>
          </w:p>
        </w:tc>
      </w:tr>
      <w:tr w14:paraId="270E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66A41587">
            <w:pPr>
              <w:spacing w:after="0" w:line="240" w:lineRule="auto"/>
            </w:pPr>
          </w:p>
        </w:tc>
        <w:tc>
          <w:tcPr>
            <w:tcW w:w="2160" w:type="dxa"/>
          </w:tcPr>
          <w:p w14:paraId="3A421EB6">
            <w:pPr>
              <w:spacing w:after="0" w:line="240" w:lineRule="auto"/>
            </w:pPr>
          </w:p>
        </w:tc>
        <w:tc>
          <w:tcPr>
            <w:tcW w:w="2160" w:type="dxa"/>
          </w:tcPr>
          <w:p w14:paraId="7B87583D">
            <w:pPr>
              <w:spacing w:after="0" w:line="240" w:lineRule="auto"/>
            </w:pPr>
          </w:p>
        </w:tc>
        <w:tc>
          <w:tcPr>
            <w:tcW w:w="2160" w:type="dxa"/>
          </w:tcPr>
          <w:p w14:paraId="67E54048">
            <w:pPr>
              <w:spacing w:after="0" w:line="240" w:lineRule="auto"/>
            </w:pPr>
          </w:p>
        </w:tc>
      </w:tr>
      <w:tr w14:paraId="0231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00C2BD0">
            <w:pPr>
              <w:spacing w:after="0" w:line="240" w:lineRule="auto"/>
            </w:pPr>
          </w:p>
        </w:tc>
        <w:tc>
          <w:tcPr>
            <w:tcW w:w="2160" w:type="dxa"/>
          </w:tcPr>
          <w:p w14:paraId="580C5625">
            <w:pPr>
              <w:spacing w:after="0" w:line="240" w:lineRule="auto"/>
            </w:pPr>
          </w:p>
        </w:tc>
        <w:tc>
          <w:tcPr>
            <w:tcW w:w="2160" w:type="dxa"/>
          </w:tcPr>
          <w:p w14:paraId="0ADF651B">
            <w:pPr>
              <w:spacing w:after="0" w:line="240" w:lineRule="auto"/>
            </w:pPr>
          </w:p>
        </w:tc>
        <w:tc>
          <w:tcPr>
            <w:tcW w:w="2160" w:type="dxa"/>
          </w:tcPr>
          <w:p w14:paraId="5F079171">
            <w:pPr>
              <w:spacing w:after="0" w:line="240" w:lineRule="auto"/>
            </w:pPr>
          </w:p>
        </w:tc>
      </w:tr>
      <w:tr w14:paraId="6964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5217DF2">
            <w:pPr>
              <w:spacing w:after="0" w:line="240" w:lineRule="auto"/>
            </w:pPr>
          </w:p>
        </w:tc>
        <w:tc>
          <w:tcPr>
            <w:tcW w:w="2160" w:type="dxa"/>
          </w:tcPr>
          <w:p w14:paraId="55BD3ACE">
            <w:pPr>
              <w:spacing w:after="0" w:line="240" w:lineRule="auto"/>
            </w:pPr>
          </w:p>
        </w:tc>
        <w:tc>
          <w:tcPr>
            <w:tcW w:w="2160" w:type="dxa"/>
          </w:tcPr>
          <w:p w14:paraId="05FD497F">
            <w:pPr>
              <w:spacing w:after="0" w:line="240" w:lineRule="auto"/>
            </w:pPr>
          </w:p>
        </w:tc>
        <w:tc>
          <w:tcPr>
            <w:tcW w:w="2160" w:type="dxa"/>
          </w:tcPr>
          <w:p w14:paraId="0AE6E000">
            <w:pPr>
              <w:spacing w:after="0" w:line="240" w:lineRule="auto"/>
            </w:pPr>
          </w:p>
        </w:tc>
      </w:tr>
      <w:tr w14:paraId="666F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030E816">
            <w:pPr>
              <w:spacing w:after="0" w:line="240" w:lineRule="auto"/>
            </w:pPr>
          </w:p>
        </w:tc>
        <w:tc>
          <w:tcPr>
            <w:tcW w:w="2160" w:type="dxa"/>
          </w:tcPr>
          <w:p w14:paraId="46D49015">
            <w:pPr>
              <w:spacing w:after="0" w:line="240" w:lineRule="auto"/>
            </w:pPr>
          </w:p>
        </w:tc>
        <w:tc>
          <w:tcPr>
            <w:tcW w:w="2160" w:type="dxa"/>
          </w:tcPr>
          <w:p w14:paraId="6FB09854">
            <w:pPr>
              <w:spacing w:after="0" w:line="240" w:lineRule="auto"/>
            </w:pPr>
          </w:p>
        </w:tc>
        <w:tc>
          <w:tcPr>
            <w:tcW w:w="2160" w:type="dxa"/>
          </w:tcPr>
          <w:p w14:paraId="672A67F6">
            <w:pPr>
              <w:spacing w:after="0" w:line="240" w:lineRule="auto"/>
            </w:pPr>
          </w:p>
        </w:tc>
      </w:tr>
      <w:tr w14:paraId="4654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5A09972">
            <w:pPr>
              <w:spacing w:after="0" w:line="240" w:lineRule="auto"/>
            </w:pPr>
          </w:p>
        </w:tc>
        <w:tc>
          <w:tcPr>
            <w:tcW w:w="2160" w:type="dxa"/>
          </w:tcPr>
          <w:p w14:paraId="0EC01329">
            <w:pPr>
              <w:spacing w:after="0" w:line="240" w:lineRule="auto"/>
            </w:pPr>
          </w:p>
        </w:tc>
        <w:tc>
          <w:tcPr>
            <w:tcW w:w="2160" w:type="dxa"/>
          </w:tcPr>
          <w:p w14:paraId="28017698">
            <w:pPr>
              <w:spacing w:after="0" w:line="240" w:lineRule="auto"/>
            </w:pPr>
          </w:p>
        </w:tc>
        <w:tc>
          <w:tcPr>
            <w:tcW w:w="2160" w:type="dxa"/>
          </w:tcPr>
          <w:p w14:paraId="7404B83E">
            <w:pPr>
              <w:spacing w:after="0" w:line="240" w:lineRule="auto"/>
            </w:pPr>
          </w:p>
        </w:tc>
      </w:tr>
    </w:tbl>
    <w:p w14:paraId="0A4E1005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6DF33F7"/>
    <w:rsid w:val="7D72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346</Words>
  <Characters>1787</Characters>
  <Lines>0</Lines>
  <Paragraphs>0</Paragraphs>
  <TotalTime>12</TotalTime>
  <ScaleCrop>false</ScaleCrop>
  <LinksUpToDate>false</LinksUpToDate>
  <CharactersWithSpaces>1995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陈煜锐</cp:lastModifiedBy>
  <dcterms:modified xsi:type="dcterms:W3CDTF">2025-08-26T11:10:38Z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eyJoZGlkIjoiMjg1ZDdjZmYzMDQyZGU0ZTU5ZDZmM2NiOWI3NGFjYjYiLCJ1c2VySWQiOiIyNDIzODI2ODUifQ==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1A4D8A0DE34F4D81915DF28FDE56D3FF_13</vt:lpwstr>
  </property>
</Properties>
</file>