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4A0" w:firstRow="1" w:lastRow="0" w:firstColumn="1" w:lastColumn="0" w:noHBand="0" w:noVBand="1"/>
      </w:tblPr>
      <w:tblGrid>
        <w:gridCol w:w="1728"/>
        <w:gridCol w:w="6912"/>
      </w:tblGrid>
      <w:tr w:rsidR="00331CBB" w:rsidRPr="008B4AEB" w14:paraId="15D3CB23" w14:textId="77777777">
        <w:tc>
          <w:tcPr>
            <w:tcW w:w="1728" w:type="dxa"/>
          </w:tcPr>
          <w:p w14:paraId="34A08762" w14:textId="50E43139" w:rsidR="00331CBB" w:rsidRDefault="00331CBB" w:rsidP="008B4AEB">
            <w:pPr>
              <w:spacing w:after="0"/>
            </w:pPr>
          </w:p>
        </w:tc>
        <w:tc>
          <w:tcPr>
            <w:tcW w:w="6912" w:type="dxa"/>
          </w:tcPr>
          <w:p w14:paraId="1DED9D82" w14:textId="753B77C8" w:rsidR="008B4AEB" w:rsidRDefault="008B4AEB" w:rsidP="008B4AEB">
            <w:pPr>
              <w:spacing w:after="0"/>
              <w:jc w:val="right"/>
              <w:rPr>
                <w:b/>
              </w:rPr>
            </w:pPr>
            <w:r>
              <w:rPr>
                <w:noProof/>
              </w:rPr>
              <w:drawing>
                <wp:anchor distT="0" distB="0" distL="114300" distR="114300" simplePos="0" relativeHeight="251657216" behindDoc="0" locked="0" layoutInCell="1" allowOverlap="1" wp14:anchorId="58B77018" wp14:editId="3E3AC968">
                  <wp:simplePos x="0" y="0"/>
                  <wp:positionH relativeFrom="column">
                    <wp:posOffset>-1154430</wp:posOffset>
                  </wp:positionH>
                  <wp:positionV relativeFrom="paragraph">
                    <wp:posOffset>-714375</wp:posOffset>
                  </wp:positionV>
                  <wp:extent cx="1924050" cy="1924050"/>
                  <wp:effectExtent l="0" t="0" r="0" b="0"/>
                  <wp:wrapNone/>
                  <wp:docPr id="171944233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International Multidisciplinary Task Force on </w:t>
            </w:r>
          </w:p>
          <w:p w14:paraId="3F745F74" w14:textId="77777777" w:rsidR="008B4AEB" w:rsidRPr="000116AE" w:rsidRDefault="00000000" w:rsidP="008B4AEB">
            <w:pPr>
              <w:spacing w:after="0"/>
              <w:jc w:val="right"/>
              <w:rPr>
                <w:b/>
              </w:rPr>
            </w:pPr>
            <w:r w:rsidRPr="000116AE">
              <w:rPr>
                <w:b/>
              </w:rPr>
              <w:t>AI Agents Intelligence</w:t>
            </w:r>
          </w:p>
          <w:p w14:paraId="0D767E31" w14:textId="19951C8D" w:rsidR="00331CBB" w:rsidRPr="000116AE" w:rsidRDefault="00000000" w:rsidP="008B4AEB">
            <w:pPr>
              <w:spacing w:after="0"/>
              <w:jc w:val="right"/>
            </w:pPr>
            <w:r w:rsidRPr="000116AE">
              <w:rPr>
                <w:b/>
              </w:rPr>
              <w:br/>
            </w:r>
            <w:r w:rsidR="008B4AEB" w:rsidRPr="000116AE">
              <w:rPr>
                <w:b/>
              </w:rPr>
              <w:t>imtai@fondazioneinnovazionedigitale.it</w:t>
            </w:r>
          </w:p>
        </w:tc>
      </w:tr>
    </w:tbl>
    <w:p w14:paraId="7924AD11" w14:textId="77777777" w:rsidR="00331CBB" w:rsidRPr="000116AE" w:rsidRDefault="00331CBB" w:rsidP="008B4AEB">
      <w:pPr>
        <w:spacing w:after="0"/>
      </w:pPr>
    </w:p>
    <w:p w14:paraId="0F105D97" w14:textId="31CC624E" w:rsidR="00331CBB" w:rsidRPr="008B4AEB" w:rsidRDefault="008B4AEB">
      <w:pPr>
        <w:jc w:val="right"/>
        <w:rPr>
          <w:lang w:val="it-IT"/>
        </w:rPr>
      </w:pPr>
      <w:r>
        <w:rPr>
          <w:lang w:val="it-IT"/>
        </w:rPr>
        <w:t xml:space="preserve">Lugano - </w:t>
      </w:r>
      <w:proofErr w:type="gramStart"/>
      <w:r>
        <w:rPr>
          <w:lang w:val="it-IT"/>
        </w:rPr>
        <w:t>Luglio</w:t>
      </w:r>
      <w:proofErr w:type="gramEnd"/>
      <w:r>
        <w:rPr>
          <w:lang w:val="it-IT"/>
        </w:rPr>
        <w:t xml:space="preserve"> 2025</w:t>
      </w:r>
    </w:p>
    <w:p w14:paraId="5B20FD4B" w14:textId="77777777" w:rsidR="000116AE" w:rsidRDefault="000116AE" w:rsidP="000116AE">
      <w:pPr>
        <w:rPr>
          <w:b/>
          <w:lang w:val="it-IT"/>
        </w:rPr>
      </w:pPr>
    </w:p>
    <w:p w14:paraId="7AEE323C" w14:textId="21F8A6BA" w:rsidR="000116AE" w:rsidRPr="004E4D0D" w:rsidRDefault="000116AE" w:rsidP="000116AE">
      <w:pPr>
        <w:rPr>
          <w:lang w:val="it-IT"/>
        </w:rPr>
      </w:pPr>
      <w:r w:rsidRPr="004E4D0D">
        <w:rPr>
          <w:rStyle w:val="Enfasigrassetto"/>
          <w:lang w:val="it-IT"/>
        </w:rPr>
        <w:t>Newsletter IMTAI – Aggiornamento sul Tavolo Internazionale</w:t>
      </w:r>
    </w:p>
    <w:p w14:paraId="1F0A151F" w14:textId="77777777" w:rsidR="000116AE" w:rsidRPr="004E4D0D" w:rsidRDefault="000116AE" w:rsidP="000116AE">
      <w:pPr>
        <w:pStyle w:val="NormaleWeb"/>
        <w:rPr>
          <w:lang w:val="it-IT"/>
        </w:rPr>
      </w:pPr>
      <w:r w:rsidRPr="004E4D0D">
        <w:rPr>
          <w:lang w:val="it-IT"/>
        </w:rPr>
        <w:t>Gentili Colleghi e Partner,</w:t>
      </w:r>
    </w:p>
    <w:p w14:paraId="60D8FA56" w14:textId="77777777" w:rsidR="000116AE" w:rsidRPr="004E4D0D" w:rsidRDefault="000116AE" w:rsidP="000116AE">
      <w:pPr>
        <w:pStyle w:val="NormaleWeb"/>
        <w:rPr>
          <w:lang w:val="it-IT"/>
        </w:rPr>
      </w:pPr>
      <w:r w:rsidRPr="004E4D0D">
        <w:rPr>
          <w:lang w:val="it-IT"/>
        </w:rPr>
        <w:t xml:space="preserve">Siamo lieti di informarvi che il Tavolo Internazionale IMTAI continua a crescere, sia in termini di partecipazione che di rilevanza scientifica. Attualmente il gruppo conta </w:t>
      </w:r>
      <w:r w:rsidRPr="004E4D0D">
        <w:rPr>
          <w:rStyle w:val="Enfasigrassetto"/>
          <w:lang w:val="it-IT"/>
        </w:rPr>
        <w:t>50 membri</w:t>
      </w:r>
      <w:r w:rsidRPr="004E4D0D">
        <w:rPr>
          <w:lang w:val="it-IT"/>
        </w:rPr>
        <w:t xml:space="preserve"> provenienti da </w:t>
      </w:r>
      <w:r w:rsidRPr="004E4D0D">
        <w:rPr>
          <w:rStyle w:val="Enfasigrassetto"/>
          <w:lang w:val="it-IT"/>
        </w:rPr>
        <w:t>15 Paesi diversi</w:t>
      </w:r>
      <w:r w:rsidRPr="004E4D0D">
        <w:rPr>
          <w:lang w:val="it-IT"/>
        </w:rPr>
        <w:t>, in rappresentanza di università, centri di ricerca e istituzioni di eccellenza. La maggioranza dei partecipanti è costituita da esponenti del mondo accademico e della ricerca, con un importante contributo di esperti delle discipline tecnico-scientifiche, giuridiche ed etiche.</w:t>
      </w:r>
    </w:p>
    <w:p w14:paraId="7F08984B" w14:textId="77777777" w:rsidR="000116AE" w:rsidRPr="004E4D0D" w:rsidRDefault="000116AE" w:rsidP="000116AE">
      <w:pPr>
        <w:pStyle w:val="NormaleWeb"/>
        <w:rPr>
          <w:lang w:val="it-IT"/>
        </w:rPr>
      </w:pPr>
      <w:r w:rsidRPr="004E4D0D">
        <w:rPr>
          <w:lang w:val="it-IT"/>
        </w:rPr>
        <w:t xml:space="preserve">L’attività del Tavolo si sta focalizzando sulla costruzione di una </w:t>
      </w:r>
      <w:r w:rsidRPr="004E4D0D">
        <w:rPr>
          <w:rStyle w:val="Enfasigrassetto"/>
          <w:lang w:val="it-IT"/>
        </w:rPr>
        <w:t>tassonomia condivisa degli agenti di intelligenza artificiale</w:t>
      </w:r>
      <w:r w:rsidRPr="004E4D0D">
        <w:rPr>
          <w:lang w:val="it-IT"/>
        </w:rPr>
        <w:t xml:space="preserve"> e sull’analisi dei rischi correlati, in vista della definizione di raccomandazioni e policy internazionali. Nelle prossime settimane sono previsti nuovi incontri di lavoro e l’avvio dei primi gruppi tematici.</w:t>
      </w:r>
    </w:p>
    <w:p w14:paraId="07C77A66" w14:textId="77777777" w:rsidR="000116AE" w:rsidRPr="004E4D0D" w:rsidRDefault="000116AE" w:rsidP="000116AE">
      <w:pPr>
        <w:pStyle w:val="NormaleWeb"/>
        <w:rPr>
          <w:lang w:val="it-IT"/>
        </w:rPr>
      </w:pPr>
      <w:r w:rsidRPr="004E4D0D">
        <w:rPr>
          <w:rStyle w:val="Enfasigrassetto"/>
          <w:lang w:val="it-IT"/>
        </w:rPr>
        <w:t>Ricordiamo che è possibile autocandidarsi per partecipare alle attività del Tavolo IMTAI</w:t>
      </w:r>
      <w:r w:rsidRPr="004E4D0D">
        <w:rPr>
          <w:lang w:val="it-IT"/>
        </w:rPr>
        <w:t>: chi fosse interessato può inviare una breve presentazione all’indirizzo</w:t>
      </w:r>
      <w:r w:rsidRPr="004E4D0D">
        <w:rPr>
          <w:lang w:val="it-IT"/>
        </w:rPr>
        <w:br/>
      </w:r>
      <w:r w:rsidRPr="004E4D0D">
        <w:rPr>
          <w:rStyle w:val="Enfasigrassetto"/>
          <w:lang w:val="it-IT"/>
        </w:rPr>
        <w:t>imtai@fondazioneinnovazionedigitale.it</w:t>
      </w:r>
      <w:r w:rsidRPr="004E4D0D">
        <w:rPr>
          <w:lang w:val="it-IT"/>
        </w:rPr>
        <w:t>.</w:t>
      </w:r>
    </w:p>
    <w:p w14:paraId="0AAF45FE" w14:textId="77777777" w:rsidR="000116AE" w:rsidRPr="004E4D0D" w:rsidRDefault="000116AE" w:rsidP="000116AE">
      <w:pPr>
        <w:pStyle w:val="NormaleWeb"/>
        <w:rPr>
          <w:lang w:val="it-IT"/>
        </w:rPr>
      </w:pPr>
      <w:r w:rsidRPr="004E4D0D">
        <w:rPr>
          <w:lang w:val="it-IT"/>
        </w:rPr>
        <w:t>Vi terremo aggiornati sulle prossime iniziative e sulle opportunità di collaborazione.</w:t>
      </w:r>
    </w:p>
    <w:p w14:paraId="011CD7D3" w14:textId="77777777" w:rsidR="000116AE" w:rsidRPr="000116AE" w:rsidRDefault="000116AE" w:rsidP="000116AE">
      <w:pPr>
        <w:pStyle w:val="NormaleWeb"/>
        <w:rPr>
          <w:lang w:val="it-IT"/>
        </w:rPr>
      </w:pPr>
      <w:r w:rsidRPr="000116AE">
        <w:rPr>
          <w:lang w:val="it-IT"/>
        </w:rPr>
        <w:t>Cordiali saluti,</w:t>
      </w:r>
    </w:p>
    <w:p w14:paraId="1A5F8A9A" w14:textId="77777777" w:rsidR="008B4AEB" w:rsidRPr="008B4AEB" w:rsidRDefault="008B4AEB">
      <w:pPr>
        <w:rPr>
          <w:lang w:val="it-IT"/>
        </w:rPr>
      </w:pPr>
    </w:p>
    <w:p w14:paraId="73BEE45F" w14:textId="77777777" w:rsidR="00755109" w:rsidRDefault="00000000">
      <w:pPr>
        <w:rPr>
          <w:lang w:val="it-IT"/>
        </w:rPr>
      </w:pPr>
      <w:r w:rsidRPr="008B4AEB">
        <w:rPr>
          <w:lang w:val="it-IT"/>
        </w:rPr>
        <w:t>Per il Coordinamento IMTAI</w:t>
      </w:r>
    </w:p>
    <w:p w14:paraId="3D4A1C86" w14:textId="7D4BF789" w:rsidR="008B4AEB" w:rsidRDefault="00755109">
      <w:pPr>
        <w:rPr>
          <w:lang w:val="it-IT"/>
        </w:rPr>
      </w:pPr>
      <w:r w:rsidRPr="008B4AEB">
        <w:rPr>
          <w:b/>
          <w:lang w:val="it-IT"/>
        </w:rPr>
        <w:t>imtai@fondazioneinnovazionedigitale.it</w:t>
      </w:r>
      <w:r w:rsidRPr="008B4AEB">
        <w:rPr>
          <w:lang w:val="it-IT"/>
        </w:rPr>
        <w:br/>
      </w:r>
      <w:r w:rsidR="008B4AEB">
        <w:rPr>
          <w:lang w:val="it-IT"/>
        </w:rPr>
        <w:t>Antonio La Gatta</w:t>
      </w:r>
    </w:p>
    <w:p w14:paraId="2E652912" w14:textId="77777777" w:rsidR="001B0CB3" w:rsidRDefault="001B0CB3">
      <w:pPr>
        <w:rPr>
          <w:lang w:val="it-IT"/>
        </w:rPr>
      </w:pPr>
    </w:p>
    <w:p w14:paraId="70473E69" w14:textId="7832360E" w:rsidR="001B0CB3" w:rsidRDefault="001B0CB3">
      <w:pPr>
        <w:rPr>
          <w:lang w:val="it-IT"/>
        </w:rPr>
      </w:pPr>
      <w:r>
        <w:rPr>
          <w:lang w:val="it-IT"/>
        </w:rPr>
        <w:br w:type="page"/>
      </w:r>
    </w:p>
    <w:tbl>
      <w:tblPr>
        <w:tblW w:w="0" w:type="auto"/>
        <w:tblLayout w:type="fixed"/>
        <w:tblLook w:val="04A0" w:firstRow="1" w:lastRow="0" w:firstColumn="1" w:lastColumn="0" w:noHBand="0" w:noVBand="1"/>
      </w:tblPr>
      <w:tblGrid>
        <w:gridCol w:w="1728"/>
        <w:gridCol w:w="6912"/>
      </w:tblGrid>
      <w:tr w:rsidR="001B0CB3" w:rsidRPr="008B4AEB" w14:paraId="231809AE" w14:textId="77777777" w:rsidTr="00931FBE">
        <w:tc>
          <w:tcPr>
            <w:tcW w:w="1728" w:type="dxa"/>
          </w:tcPr>
          <w:p w14:paraId="27538E51" w14:textId="77777777" w:rsidR="001B0CB3" w:rsidRDefault="001B0CB3" w:rsidP="00931FBE">
            <w:pPr>
              <w:spacing w:after="0"/>
            </w:pPr>
          </w:p>
        </w:tc>
        <w:tc>
          <w:tcPr>
            <w:tcW w:w="6912" w:type="dxa"/>
          </w:tcPr>
          <w:p w14:paraId="4B878C85" w14:textId="77777777" w:rsidR="001B0CB3" w:rsidRDefault="001B0CB3" w:rsidP="00931FBE">
            <w:pPr>
              <w:spacing w:after="0"/>
              <w:jc w:val="right"/>
              <w:rPr>
                <w:b/>
              </w:rPr>
            </w:pPr>
            <w:r>
              <w:rPr>
                <w:noProof/>
              </w:rPr>
              <w:drawing>
                <wp:anchor distT="0" distB="0" distL="114300" distR="114300" simplePos="0" relativeHeight="251659264" behindDoc="0" locked="0" layoutInCell="1" allowOverlap="1" wp14:anchorId="5C1AF7FA" wp14:editId="2908A707">
                  <wp:simplePos x="0" y="0"/>
                  <wp:positionH relativeFrom="column">
                    <wp:posOffset>-1154430</wp:posOffset>
                  </wp:positionH>
                  <wp:positionV relativeFrom="paragraph">
                    <wp:posOffset>-714375</wp:posOffset>
                  </wp:positionV>
                  <wp:extent cx="1924050" cy="1924050"/>
                  <wp:effectExtent l="0" t="0" r="0" b="0"/>
                  <wp:wrapNone/>
                  <wp:docPr id="976815242" name="Immagine 2" descr="Immagine che contiene logo, Elementi grafici, schermata, cerch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815242" name="Immagine 2" descr="Immagine che contiene logo, Elementi grafici, schermata, cerchio&#10;&#10;Il contenuto generato dall'IA potrebbe non essere corret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International Multidisciplinary Task Force on </w:t>
            </w:r>
          </w:p>
          <w:p w14:paraId="2A26B504" w14:textId="77777777" w:rsidR="001B0CB3" w:rsidRPr="000116AE" w:rsidRDefault="001B0CB3" w:rsidP="00931FBE">
            <w:pPr>
              <w:spacing w:after="0"/>
              <w:jc w:val="right"/>
              <w:rPr>
                <w:b/>
              </w:rPr>
            </w:pPr>
            <w:r w:rsidRPr="000116AE">
              <w:rPr>
                <w:b/>
              </w:rPr>
              <w:t>AI Agents Intelligence</w:t>
            </w:r>
          </w:p>
          <w:p w14:paraId="29FB271B" w14:textId="77777777" w:rsidR="001B0CB3" w:rsidRPr="000116AE" w:rsidRDefault="001B0CB3" w:rsidP="00931FBE">
            <w:pPr>
              <w:spacing w:after="0"/>
              <w:jc w:val="right"/>
            </w:pPr>
            <w:r w:rsidRPr="000116AE">
              <w:rPr>
                <w:b/>
              </w:rPr>
              <w:br/>
              <w:t>imtai@fondazioneinnovazionedigitale.it</w:t>
            </w:r>
          </w:p>
        </w:tc>
      </w:tr>
    </w:tbl>
    <w:p w14:paraId="6C382E00" w14:textId="77777777" w:rsidR="001B0CB3" w:rsidRPr="000116AE" w:rsidRDefault="001B0CB3" w:rsidP="001B0CB3">
      <w:pPr>
        <w:spacing w:after="0"/>
      </w:pPr>
    </w:p>
    <w:p w14:paraId="4249B561" w14:textId="77777777" w:rsidR="001B0CB3" w:rsidRPr="008B4AEB" w:rsidRDefault="001B0CB3" w:rsidP="001B0CB3">
      <w:pPr>
        <w:jc w:val="right"/>
        <w:rPr>
          <w:lang w:val="it-IT"/>
        </w:rPr>
      </w:pPr>
      <w:r>
        <w:rPr>
          <w:lang w:val="it-IT"/>
        </w:rPr>
        <w:t xml:space="preserve">Lugano - </w:t>
      </w:r>
      <w:proofErr w:type="gramStart"/>
      <w:r>
        <w:rPr>
          <w:lang w:val="it-IT"/>
        </w:rPr>
        <w:t>Luglio</w:t>
      </w:r>
      <w:proofErr w:type="gramEnd"/>
      <w:r>
        <w:rPr>
          <w:lang w:val="it-IT"/>
        </w:rPr>
        <w:t xml:space="preserve"> 2025</w:t>
      </w:r>
    </w:p>
    <w:p w14:paraId="20C01BFD" w14:textId="77777777" w:rsidR="001B0CB3" w:rsidRDefault="001B0CB3" w:rsidP="001B0CB3">
      <w:pPr>
        <w:rPr>
          <w:b/>
          <w:lang w:val="it-IT"/>
        </w:rPr>
      </w:pPr>
    </w:p>
    <w:p w14:paraId="0D0EE3DF" w14:textId="77777777" w:rsidR="001B0CB3" w:rsidRDefault="001B0CB3" w:rsidP="001B0CB3">
      <w:pPr>
        <w:pStyle w:val="NormaleWeb"/>
      </w:pPr>
      <w:r>
        <w:rPr>
          <w:rStyle w:val="Enfasigrassetto"/>
        </w:rPr>
        <w:t>IMTAI Newsletter – Update on the International Task Force</w:t>
      </w:r>
    </w:p>
    <w:p w14:paraId="0F489C02" w14:textId="77777777" w:rsidR="001B0CB3" w:rsidRDefault="001B0CB3" w:rsidP="001B0CB3">
      <w:pPr>
        <w:pStyle w:val="NormaleWeb"/>
      </w:pPr>
      <w:r>
        <w:t>Dear Colleagues and Partners,</w:t>
      </w:r>
    </w:p>
    <w:p w14:paraId="6F95C2D4" w14:textId="77777777" w:rsidR="001B0CB3" w:rsidRDefault="001B0CB3" w:rsidP="001B0CB3">
      <w:pPr>
        <w:pStyle w:val="NormaleWeb"/>
      </w:pPr>
      <w:r>
        <w:t xml:space="preserve">We are pleased to inform you that the IMTAI International Task Force continues to grow, both in terms of participation and scientific impact. The group currently includes 50 members from 15 different countries, representing universities, research centers, and leading institutions. </w:t>
      </w:r>
      <w:proofErr w:type="gramStart"/>
      <w:r>
        <w:t>The majority of</w:t>
      </w:r>
      <w:proofErr w:type="gramEnd"/>
      <w:r>
        <w:t xml:space="preserve"> participants are members of the academic and research community, with significant contributions from experts in technical-scientific, legal, and ethical disciplines.</w:t>
      </w:r>
    </w:p>
    <w:p w14:paraId="5F603181" w14:textId="77777777" w:rsidR="001B0CB3" w:rsidRDefault="001B0CB3" w:rsidP="001B0CB3">
      <w:pPr>
        <w:pStyle w:val="NormaleWeb"/>
      </w:pPr>
      <w:r>
        <w:t>The Task Force is currently focusing on building a shared taxonomy of artificial intelligence agents and on analyzing related risks, with the aim of defining international recommendations and policies. In the coming weeks, further working meetings and the launch of the first thematic groups are planned.</w:t>
      </w:r>
    </w:p>
    <w:p w14:paraId="085810B0" w14:textId="77777777" w:rsidR="001B0CB3" w:rsidRDefault="001B0CB3" w:rsidP="001B0CB3">
      <w:pPr>
        <w:pStyle w:val="NormaleWeb"/>
      </w:pPr>
      <w:r>
        <w:t>We remind you that it is possible to apply for participation in IMTAI activities: interested individuals are invited to send a brief introduction to</w:t>
      </w:r>
      <w:r>
        <w:br/>
        <w:t>imtai@fondazioneinnovazionedigitale.it.</w:t>
      </w:r>
    </w:p>
    <w:p w14:paraId="3584D5DA" w14:textId="77777777" w:rsidR="001B0CB3" w:rsidRDefault="001B0CB3" w:rsidP="001B0CB3">
      <w:pPr>
        <w:pStyle w:val="NormaleWeb"/>
      </w:pPr>
      <w:r>
        <w:t>We will keep you updated on upcoming initiatives and collaboration opportunities.</w:t>
      </w:r>
    </w:p>
    <w:p w14:paraId="440CE296" w14:textId="77777777" w:rsidR="001B0CB3" w:rsidRDefault="001B0CB3" w:rsidP="001B0CB3">
      <w:pPr>
        <w:pStyle w:val="NormaleWeb"/>
      </w:pPr>
      <w:r>
        <w:t>Best regards,</w:t>
      </w:r>
    </w:p>
    <w:p w14:paraId="0B6A130B" w14:textId="77777777" w:rsidR="001B0CB3" w:rsidRDefault="001B0CB3" w:rsidP="001B0CB3">
      <w:pPr>
        <w:pStyle w:val="NormaleWeb"/>
      </w:pPr>
    </w:p>
    <w:p w14:paraId="3D5D7EE4" w14:textId="4B7610A9" w:rsidR="001B0CB3" w:rsidRDefault="001B0CB3" w:rsidP="001B0CB3">
      <w:pPr>
        <w:pStyle w:val="NormaleWeb"/>
      </w:pPr>
      <w:r>
        <w:t>On behalf of the IMTAI Coordination Team</w:t>
      </w:r>
    </w:p>
    <w:p w14:paraId="5BE78660" w14:textId="19FCCB70" w:rsidR="001B0CB3" w:rsidRDefault="001B0CB3" w:rsidP="001B0CB3">
      <w:pPr>
        <w:rPr>
          <w:lang w:val="it-IT"/>
        </w:rPr>
      </w:pPr>
      <w:r w:rsidRPr="008B4AEB">
        <w:rPr>
          <w:b/>
          <w:lang w:val="it-IT"/>
        </w:rPr>
        <w:t>imtai@fondazioneinnovazionedigitale.it</w:t>
      </w:r>
      <w:r w:rsidRPr="008B4AEB">
        <w:rPr>
          <w:lang w:val="it-IT"/>
        </w:rPr>
        <w:br/>
      </w:r>
      <w:r>
        <w:rPr>
          <w:lang w:val="it-IT"/>
        </w:rPr>
        <w:t>Antonio La Gatta</w:t>
      </w:r>
    </w:p>
    <w:p w14:paraId="3950B74A" w14:textId="77777777" w:rsidR="001B0CB3" w:rsidRDefault="001B0CB3">
      <w:pPr>
        <w:rPr>
          <w:lang w:val="it-IT"/>
        </w:rPr>
      </w:pPr>
    </w:p>
    <w:sectPr w:rsidR="001B0CB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oelenco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toelenco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toelenco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oelenco"/>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toelenco"/>
      <w:lvlText w:val=""/>
      <w:lvlJc w:val="left"/>
      <w:pPr>
        <w:tabs>
          <w:tab w:val="num" w:pos="360"/>
        </w:tabs>
        <w:ind w:left="360" w:hanging="360"/>
      </w:pPr>
      <w:rPr>
        <w:rFonts w:ascii="Symbol" w:hAnsi="Symbol" w:hint="default"/>
      </w:rPr>
    </w:lvl>
  </w:abstractNum>
  <w:num w:numId="1" w16cid:durableId="1799763503">
    <w:abstractNumId w:val="8"/>
  </w:num>
  <w:num w:numId="2" w16cid:durableId="1750421936">
    <w:abstractNumId w:val="6"/>
  </w:num>
  <w:num w:numId="3" w16cid:durableId="1822770862">
    <w:abstractNumId w:val="5"/>
  </w:num>
  <w:num w:numId="4" w16cid:durableId="262736936">
    <w:abstractNumId w:val="4"/>
  </w:num>
  <w:num w:numId="5" w16cid:durableId="224340366">
    <w:abstractNumId w:val="7"/>
  </w:num>
  <w:num w:numId="6" w16cid:durableId="236521794">
    <w:abstractNumId w:val="3"/>
  </w:num>
  <w:num w:numId="7" w16cid:durableId="1731803180">
    <w:abstractNumId w:val="2"/>
  </w:num>
  <w:num w:numId="8" w16cid:durableId="973291778">
    <w:abstractNumId w:val="1"/>
  </w:num>
  <w:num w:numId="9" w16cid:durableId="679965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116AE"/>
    <w:rsid w:val="00034616"/>
    <w:rsid w:val="0006063C"/>
    <w:rsid w:val="0015074B"/>
    <w:rsid w:val="001B0CB3"/>
    <w:rsid w:val="0029639D"/>
    <w:rsid w:val="00326F90"/>
    <w:rsid w:val="00331CBB"/>
    <w:rsid w:val="003B72CE"/>
    <w:rsid w:val="00755109"/>
    <w:rsid w:val="008B4AEB"/>
    <w:rsid w:val="008E7E48"/>
    <w:rsid w:val="00AA1D8D"/>
    <w:rsid w:val="00B47730"/>
    <w:rsid w:val="00BD620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AD6C60"/>
  <w14:defaultImageDpi w14:val="300"/>
  <w15:docId w15:val="{58B4B9F4-4D99-4D2C-B1A3-5D42BFDBE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0CB3"/>
  </w:style>
  <w:style w:type="paragraph" w:styleId="Titolo1">
    <w:name w:val="heading 1"/>
    <w:basedOn w:val="Normale"/>
    <w:next w:val="Normale"/>
    <w:link w:val="Titolo1Carattere"/>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olo9">
    <w:name w:val="heading 9"/>
    <w:basedOn w:val="Normale"/>
    <w:next w:val="Normale"/>
    <w:link w:val="Titolo9Carattere"/>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18BF"/>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E618BF"/>
  </w:style>
  <w:style w:type="paragraph" w:styleId="Pidipagina">
    <w:name w:val="footer"/>
    <w:basedOn w:val="Normale"/>
    <w:link w:val="PidipaginaCarattere"/>
    <w:uiPriority w:val="99"/>
    <w:unhideWhenUsed/>
    <w:rsid w:val="00E618BF"/>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E618BF"/>
  </w:style>
  <w:style w:type="paragraph" w:styleId="Nessunaspaziatura">
    <w:name w:val="No Spacing"/>
    <w:uiPriority w:val="1"/>
    <w:qFormat/>
    <w:rsid w:val="00FC693F"/>
    <w:pPr>
      <w:spacing w:after="0" w:line="240" w:lineRule="auto"/>
    </w:pPr>
  </w:style>
  <w:style w:type="character" w:customStyle="1" w:styleId="Titolo1Carattere">
    <w:name w:val="Titolo 1 Carattere"/>
    <w:basedOn w:val="Carpredefinitoparagrafo"/>
    <w:link w:val="Tito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FC693F"/>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FC693F"/>
    <w:rPr>
      <w:rFonts w:asciiTheme="majorHAnsi" w:eastAsiaTheme="majorEastAsia" w:hAnsiTheme="majorHAnsi" w:cstheme="majorBidi"/>
      <w:b/>
      <w:bCs/>
      <w:color w:val="4F81BD" w:themeColor="accent1"/>
    </w:rPr>
  </w:style>
  <w:style w:type="paragraph" w:styleId="Titolo">
    <w:name w:val="Title"/>
    <w:basedOn w:val="Normale"/>
    <w:next w:val="Normale"/>
    <w:link w:val="TitoloCarattere"/>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FC693F"/>
    <w:rPr>
      <w:rFonts w:asciiTheme="majorHAnsi" w:eastAsiaTheme="majorEastAsia" w:hAnsiTheme="majorHAnsi" w:cstheme="majorBidi"/>
      <w:i/>
      <w:iCs/>
      <w:color w:val="4F81BD" w:themeColor="accent1"/>
      <w:spacing w:val="15"/>
      <w:sz w:val="24"/>
      <w:szCs w:val="24"/>
    </w:rPr>
  </w:style>
  <w:style w:type="paragraph" w:styleId="Paragrafoelenco">
    <w:name w:val="List Paragraph"/>
    <w:basedOn w:val="Normale"/>
    <w:uiPriority w:val="34"/>
    <w:qFormat/>
    <w:rsid w:val="00FC693F"/>
    <w:pPr>
      <w:ind w:left="720"/>
      <w:contextualSpacing/>
    </w:pPr>
  </w:style>
  <w:style w:type="paragraph" w:styleId="Corpotesto">
    <w:name w:val="Body Text"/>
    <w:basedOn w:val="Normale"/>
    <w:link w:val="CorpotestoCarattere"/>
    <w:uiPriority w:val="99"/>
    <w:unhideWhenUsed/>
    <w:rsid w:val="00AA1D8D"/>
    <w:pPr>
      <w:spacing w:after="120"/>
    </w:pPr>
  </w:style>
  <w:style w:type="character" w:customStyle="1" w:styleId="CorpotestoCarattere">
    <w:name w:val="Corpo testo Carattere"/>
    <w:basedOn w:val="Carpredefinitoparagrafo"/>
    <w:link w:val="Corpotesto"/>
    <w:uiPriority w:val="99"/>
    <w:rsid w:val="00AA1D8D"/>
  </w:style>
  <w:style w:type="paragraph" w:styleId="Corpodeltesto2">
    <w:name w:val="Body Text 2"/>
    <w:basedOn w:val="Normale"/>
    <w:link w:val="Corpodeltesto2Carattere"/>
    <w:uiPriority w:val="99"/>
    <w:unhideWhenUsed/>
    <w:rsid w:val="00AA1D8D"/>
    <w:pPr>
      <w:spacing w:after="120" w:line="480" w:lineRule="auto"/>
    </w:pPr>
  </w:style>
  <w:style w:type="character" w:customStyle="1" w:styleId="Corpodeltesto2Carattere">
    <w:name w:val="Corpo del testo 2 Carattere"/>
    <w:basedOn w:val="Carpredefinitoparagrafo"/>
    <w:link w:val="Corpodeltesto2"/>
    <w:uiPriority w:val="99"/>
    <w:rsid w:val="00AA1D8D"/>
  </w:style>
  <w:style w:type="paragraph" w:styleId="Corpodeltesto3">
    <w:name w:val="Body Text 3"/>
    <w:basedOn w:val="Normale"/>
    <w:link w:val="Corpodeltesto3Carattere"/>
    <w:uiPriority w:val="99"/>
    <w:unhideWhenUsed/>
    <w:rsid w:val="00AA1D8D"/>
    <w:pPr>
      <w:spacing w:after="120"/>
    </w:pPr>
    <w:rPr>
      <w:sz w:val="16"/>
      <w:szCs w:val="16"/>
    </w:rPr>
  </w:style>
  <w:style w:type="character" w:customStyle="1" w:styleId="Corpodeltesto3Carattere">
    <w:name w:val="Corpo del testo 3 Carattere"/>
    <w:basedOn w:val="Carpredefinitoparagrafo"/>
    <w:link w:val="Corpodeltesto3"/>
    <w:uiPriority w:val="99"/>
    <w:rsid w:val="00AA1D8D"/>
    <w:rPr>
      <w:sz w:val="16"/>
      <w:szCs w:val="16"/>
    </w:rPr>
  </w:style>
  <w:style w:type="paragraph" w:styleId="Elenco">
    <w:name w:val="List"/>
    <w:basedOn w:val="Normale"/>
    <w:uiPriority w:val="99"/>
    <w:unhideWhenUsed/>
    <w:rsid w:val="00AA1D8D"/>
    <w:pPr>
      <w:ind w:left="360" w:hanging="360"/>
      <w:contextualSpacing/>
    </w:pPr>
  </w:style>
  <w:style w:type="paragraph" w:styleId="Elenco2">
    <w:name w:val="List 2"/>
    <w:basedOn w:val="Normale"/>
    <w:uiPriority w:val="99"/>
    <w:unhideWhenUsed/>
    <w:rsid w:val="00326F90"/>
    <w:pPr>
      <w:ind w:left="720" w:hanging="360"/>
      <w:contextualSpacing/>
    </w:pPr>
  </w:style>
  <w:style w:type="paragraph" w:styleId="Elenco3">
    <w:name w:val="List 3"/>
    <w:basedOn w:val="Normale"/>
    <w:uiPriority w:val="99"/>
    <w:unhideWhenUsed/>
    <w:rsid w:val="00326F90"/>
    <w:pPr>
      <w:ind w:left="1080" w:hanging="360"/>
      <w:contextualSpacing/>
    </w:pPr>
  </w:style>
  <w:style w:type="paragraph" w:styleId="Puntoelenco">
    <w:name w:val="List Bullet"/>
    <w:basedOn w:val="Normale"/>
    <w:uiPriority w:val="99"/>
    <w:unhideWhenUsed/>
    <w:rsid w:val="00326F90"/>
    <w:pPr>
      <w:numPr>
        <w:numId w:val="1"/>
      </w:numPr>
      <w:contextualSpacing/>
    </w:pPr>
  </w:style>
  <w:style w:type="paragraph" w:styleId="Puntoelenco2">
    <w:name w:val="List Bullet 2"/>
    <w:basedOn w:val="Normale"/>
    <w:uiPriority w:val="99"/>
    <w:unhideWhenUsed/>
    <w:rsid w:val="00326F90"/>
    <w:pPr>
      <w:numPr>
        <w:numId w:val="2"/>
      </w:numPr>
      <w:contextualSpacing/>
    </w:pPr>
  </w:style>
  <w:style w:type="paragraph" w:styleId="Puntoelenco3">
    <w:name w:val="List Bullet 3"/>
    <w:basedOn w:val="Normale"/>
    <w:uiPriority w:val="99"/>
    <w:unhideWhenUsed/>
    <w:rsid w:val="00326F90"/>
    <w:pPr>
      <w:numPr>
        <w:numId w:val="3"/>
      </w:numPr>
      <w:contextualSpacing/>
    </w:pPr>
  </w:style>
  <w:style w:type="paragraph" w:styleId="Numeroelenco">
    <w:name w:val="List Number"/>
    <w:basedOn w:val="Normale"/>
    <w:uiPriority w:val="99"/>
    <w:unhideWhenUsed/>
    <w:rsid w:val="00326F90"/>
    <w:pPr>
      <w:numPr>
        <w:numId w:val="5"/>
      </w:numPr>
      <w:contextualSpacing/>
    </w:pPr>
  </w:style>
  <w:style w:type="paragraph" w:styleId="Numeroelenco2">
    <w:name w:val="List Number 2"/>
    <w:basedOn w:val="Normale"/>
    <w:uiPriority w:val="99"/>
    <w:unhideWhenUsed/>
    <w:rsid w:val="0029639D"/>
    <w:pPr>
      <w:numPr>
        <w:numId w:val="6"/>
      </w:numPr>
      <w:contextualSpacing/>
    </w:pPr>
  </w:style>
  <w:style w:type="paragraph" w:styleId="Numeroelenco3">
    <w:name w:val="List Number 3"/>
    <w:basedOn w:val="Normale"/>
    <w:uiPriority w:val="99"/>
    <w:unhideWhenUsed/>
    <w:rsid w:val="0029639D"/>
    <w:pPr>
      <w:numPr>
        <w:numId w:val="7"/>
      </w:numPr>
      <w:contextualSpacing/>
    </w:pPr>
  </w:style>
  <w:style w:type="paragraph" w:styleId="Elencocontinua">
    <w:name w:val="List Continue"/>
    <w:basedOn w:val="Normale"/>
    <w:uiPriority w:val="99"/>
    <w:unhideWhenUsed/>
    <w:rsid w:val="0029639D"/>
    <w:pPr>
      <w:spacing w:after="120"/>
      <w:ind w:left="360"/>
      <w:contextualSpacing/>
    </w:pPr>
  </w:style>
  <w:style w:type="paragraph" w:styleId="Elencocontinua2">
    <w:name w:val="List Continue 2"/>
    <w:basedOn w:val="Normale"/>
    <w:uiPriority w:val="99"/>
    <w:unhideWhenUsed/>
    <w:rsid w:val="0029639D"/>
    <w:pPr>
      <w:spacing w:after="120"/>
      <w:ind w:left="720"/>
      <w:contextualSpacing/>
    </w:pPr>
  </w:style>
  <w:style w:type="paragraph" w:styleId="Elencocontinua3">
    <w:name w:val="List Continue 3"/>
    <w:basedOn w:val="Normale"/>
    <w:uiPriority w:val="99"/>
    <w:unhideWhenUsed/>
    <w:rsid w:val="0029639D"/>
    <w:pPr>
      <w:spacing w:after="120"/>
      <w:ind w:left="1080"/>
      <w:contextualSpacing/>
    </w:pPr>
  </w:style>
  <w:style w:type="paragraph" w:styleId="Testomacro">
    <w:name w:val="macro"/>
    <w:link w:val="TestomacroCarattere"/>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stomacroCarattere">
    <w:name w:val="Testo macro Carattere"/>
    <w:basedOn w:val="Carpredefinitoparagrafo"/>
    <w:link w:val="Testomacro"/>
    <w:uiPriority w:val="99"/>
    <w:rsid w:val="0029639D"/>
    <w:rPr>
      <w:rFonts w:ascii="Courier" w:hAnsi="Courier"/>
      <w:sz w:val="20"/>
      <w:szCs w:val="20"/>
    </w:rPr>
  </w:style>
  <w:style w:type="paragraph" w:styleId="Citazione">
    <w:name w:val="Quote"/>
    <w:basedOn w:val="Normale"/>
    <w:next w:val="Normale"/>
    <w:link w:val="CitazioneCarattere"/>
    <w:uiPriority w:val="29"/>
    <w:qFormat/>
    <w:rsid w:val="00FC693F"/>
    <w:rPr>
      <w:i/>
      <w:iCs/>
      <w:color w:val="000000" w:themeColor="text1"/>
    </w:rPr>
  </w:style>
  <w:style w:type="character" w:customStyle="1" w:styleId="CitazioneCarattere">
    <w:name w:val="Citazione Carattere"/>
    <w:basedOn w:val="Carpredefinitoparagrafo"/>
    <w:link w:val="Citazione"/>
    <w:uiPriority w:val="29"/>
    <w:rsid w:val="00FC693F"/>
    <w:rPr>
      <w:i/>
      <w:iCs/>
      <w:color w:val="000000" w:themeColor="text1"/>
    </w:rPr>
  </w:style>
  <w:style w:type="character" w:customStyle="1" w:styleId="Titolo4Carattere">
    <w:name w:val="Titolo 4 Carattere"/>
    <w:basedOn w:val="Carpredefinitoparagrafo"/>
    <w:link w:val="Titolo4"/>
    <w:uiPriority w:val="9"/>
    <w:semiHidden/>
    <w:rsid w:val="00FC693F"/>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FC693F"/>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FC693F"/>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FC693F"/>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FC693F"/>
    <w:rPr>
      <w:rFonts w:asciiTheme="majorHAnsi" w:eastAsiaTheme="majorEastAsia" w:hAnsiTheme="majorHAnsi" w:cstheme="majorBidi"/>
      <w:color w:val="4F81BD" w:themeColor="accent1"/>
      <w:sz w:val="20"/>
      <w:szCs w:val="20"/>
    </w:rPr>
  </w:style>
  <w:style w:type="character" w:customStyle="1" w:styleId="Titolo9Carattere">
    <w:name w:val="Titolo 9 Carattere"/>
    <w:basedOn w:val="Carpredefinitoparagrafo"/>
    <w:link w:val="Titolo9"/>
    <w:uiPriority w:val="9"/>
    <w:semiHidden/>
    <w:rsid w:val="00FC693F"/>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FC693F"/>
    <w:pPr>
      <w:spacing w:line="240" w:lineRule="auto"/>
    </w:pPr>
    <w:rPr>
      <w:b/>
      <w:bCs/>
      <w:color w:val="4F81BD" w:themeColor="accent1"/>
      <w:sz w:val="18"/>
      <w:szCs w:val="18"/>
    </w:rPr>
  </w:style>
  <w:style w:type="character" w:styleId="Enfasigrassetto">
    <w:name w:val="Strong"/>
    <w:basedOn w:val="Carpredefinitoparagrafo"/>
    <w:uiPriority w:val="22"/>
    <w:qFormat/>
    <w:rsid w:val="00FC693F"/>
    <w:rPr>
      <w:b/>
      <w:bCs/>
    </w:rPr>
  </w:style>
  <w:style w:type="character" w:styleId="Enfasicorsivo">
    <w:name w:val="Emphasis"/>
    <w:basedOn w:val="Carpredefinitoparagrafo"/>
    <w:uiPriority w:val="20"/>
    <w:qFormat/>
    <w:rsid w:val="00FC693F"/>
    <w:rPr>
      <w:i/>
      <w:iCs/>
    </w:rPr>
  </w:style>
  <w:style w:type="paragraph" w:styleId="Citazioneintensa">
    <w:name w:val="Intense Quote"/>
    <w:basedOn w:val="Normale"/>
    <w:next w:val="Normale"/>
    <w:link w:val="CitazioneintensaCarattere"/>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FC693F"/>
    <w:rPr>
      <w:b/>
      <w:bCs/>
      <w:i/>
      <w:iCs/>
      <w:color w:val="4F81BD" w:themeColor="accent1"/>
    </w:rPr>
  </w:style>
  <w:style w:type="character" w:styleId="Enfasidelicata">
    <w:name w:val="Subtle Emphasis"/>
    <w:basedOn w:val="Carpredefinitoparagrafo"/>
    <w:uiPriority w:val="19"/>
    <w:qFormat/>
    <w:rsid w:val="00FC693F"/>
    <w:rPr>
      <w:i/>
      <w:iCs/>
      <w:color w:val="808080" w:themeColor="text1" w:themeTint="7F"/>
    </w:rPr>
  </w:style>
  <w:style w:type="character" w:styleId="Enfasiintensa">
    <w:name w:val="Intense Emphasis"/>
    <w:basedOn w:val="Carpredefinitoparagrafo"/>
    <w:uiPriority w:val="21"/>
    <w:qFormat/>
    <w:rsid w:val="00FC693F"/>
    <w:rPr>
      <w:b/>
      <w:bCs/>
      <w:i/>
      <w:iCs/>
      <w:color w:val="4F81BD" w:themeColor="accent1"/>
    </w:rPr>
  </w:style>
  <w:style w:type="character" w:styleId="Riferimentodelicato">
    <w:name w:val="Subtle Reference"/>
    <w:basedOn w:val="Carpredefinitoparagrafo"/>
    <w:uiPriority w:val="31"/>
    <w:qFormat/>
    <w:rsid w:val="00FC693F"/>
    <w:rPr>
      <w:smallCaps/>
      <w:color w:val="C0504D" w:themeColor="accent2"/>
      <w:u w:val="single"/>
    </w:rPr>
  </w:style>
  <w:style w:type="character" w:styleId="Riferimentointenso">
    <w:name w:val="Intense Reference"/>
    <w:basedOn w:val="Carpredefinitoparagrafo"/>
    <w:uiPriority w:val="32"/>
    <w:qFormat/>
    <w:rsid w:val="00FC693F"/>
    <w:rPr>
      <w:b/>
      <w:bCs/>
      <w:smallCaps/>
      <w:color w:val="C0504D" w:themeColor="accent2"/>
      <w:spacing w:val="5"/>
      <w:u w:val="single"/>
    </w:rPr>
  </w:style>
  <w:style w:type="character" w:styleId="Titolodellibro">
    <w:name w:val="Book Title"/>
    <w:basedOn w:val="Carpredefinitoparagrafo"/>
    <w:uiPriority w:val="33"/>
    <w:qFormat/>
    <w:rsid w:val="00FC693F"/>
    <w:rPr>
      <w:b/>
      <w:bCs/>
      <w:smallCaps/>
      <w:spacing w:val="5"/>
    </w:rPr>
  </w:style>
  <w:style w:type="paragraph" w:styleId="Titolosommario">
    <w:name w:val="TOC Heading"/>
    <w:basedOn w:val="Titolo1"/>
    <w:next w:val="Normale"/>
    <w:uiPriority w:val="39"/>
    <w:semiHidden/>
    <w:unhideWhenUsed/>
    <w:qFormat/>
    <w:rsid w:val="00FC693F"/>
    <w:pPr>
      <w:outlineLvl w:val="9"/>
    </w:pPr>
  </w:style>
  <w:style w:type="table" w:styleId="Grigliatabella">
    <w:name w:val="Table Grid"/>
    <w:basedOn w:val="Tabellanorma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fondochiaro-Colore5">
    <w:name w:val="Light Shading Accent 5"/>
    <w:basedOn w:val="Tabellanorma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fondochiaro-Colore6">
    <w:name w:val="Light Shading Accent 6"/>
    <w:basedOn w:val="Tabellanorma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Elencochiaro">
    <w:name w:val="Light List"/>
    <w:basedOn w:val="Tabellanorma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2">
    <w:name w:val="Light List Accent 2"/>
    <w:basedOn w:val="Tabellanorma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Elencochiaro-Colore3">
    <w:name w:val="Light List Accent 3"/>
    <w:basedOn w:val="Tabellanorma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Elencochiaro-Colore4">
    <w:name w:val="Light List Accent 4"/>
    <w:basedOn w:val="Tabellanorma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Elencochiaro-Colore5">
    <w:name w:val="Light List Accent 5"/>
    <w:basedOn w:val="Tabellanorma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Elencochiaro-Colore6">
    <w:name w:val="Light List Accent 6"/>
    <w:basedOn w:val="Tabellanorma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gliachiara">
    <w:name w:val="Light Grid"/>
    <w:basedOn w:val="Tabellanorma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gliachiara-Colore2">
    <w:name w:val="Light Grid Accent 2"/>
    <w:basedOn w:val="Tabellanorma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gliachiara-Colore3">
    <w:name w:val="Light Grid Accent 3"/>
    <w:basedOn w:val="Tabellanorma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gliachiara-Colore4">
    <w:name w:val="Light Grid Accent 4"/>
    <w:basedOn w:val="Tabellanorma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gliachiara-Colore5">
    <w:name w:val="Light Grid Accent 5"/>
    <w:basedOn w:val="Tabellanorma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gliachiara-Colore6">
    <w:name w:val="Light Grid Accent 6"/>
    <w:basedOn w:val="Tabellanorma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fondomedio1">
    <w:name w:val="Medium Shading 1"/>
    <w:basedOn w:val="Tabellanorma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
    <w:name w:val="Medium List 1"/>
    <w:basedOn w:val="Tabellanorma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Elencomedio1-Colore2">
    <w:name w:val="Medium List 1 Accent 2"/>
    <w:basedOn w:val="Tabellanorma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Elencomedio1-Colore3">
    <w:name w:val="Medium List 1 Accent 3"/>
    <w:basedOn w:val="Tabellanorma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Elencomedio1-Colore4">
    <w:name w:val="Medium List 1 Accent 4"/>
    <w:basedOn w:val="Tabellanorma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Elencomedio1-Colore5">
    <w:name w:val="Medium List 1 Accent 5"/>
    <w:basedOn w:val="Tabellanorma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Elencomedio1-Colore6">
    <w:name w:val="Medium List 1 Accent 6"/>
    <w:basedOn w:val="Tabellanorma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Elencomedio2">
    <w:name w:val="Medium Lis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media1">
    <w:name w:val="Medium Grid 1"/>
    <w:basedOn w:val="Tabellanorma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media1-Colore2">
    <w:name w:val="Medium Grid 1 Accent 2"/>
    <w:basedOn w:val="Tabellanorma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media1-Colore3">
    <w:name w:val="Medium Grid 1 Accent 3"/>
    <w:basedOn w:val="Tabellanorma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media1-Colore4">
    <w:name w:val="Medium Grid 1 Accent 4"/>
    <w:basedOn w:val="Tabellanorma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media1-Colore5">
    <w:name w:val="Medium Grid 1 Accent 5"/>
    <w:basedOn w:val="Tabellanorma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media1-Colore6">
    <w:name w:val="Medium Grid 1 Accent 6"/>
    <w:basedOn w:val="Tabellanorma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gliamedia2">
    <w:name w:val="Medium Grid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gliamedia3-Colore2">
    <w:name w:val="Medium Grid 3 Accent 2"/>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gliamedia3-Colore3">
    <w:name w:val="Medium Grid 3 Accent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gliamedia3-Colore4">
    <w:name w:val="Medium Grid 3 Accent 4"/>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gliamedia3-Colore5">
    <w:name w:val="Medium Grid 3 Accent 5"/>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gliamedia3-Colore6">
    <w:name w:val="Medium Grid 3 Accent 6"/>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Elencoscuro">
    <w:name w:val="Dark List"/>
    <w:basedOn w:val="Tabellanorma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Elencoscuro-Colore2">
    <w:name w:val="Dark List Accent 2"/>
    <w:basedOn w:val="Tabellanorma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Elencoscuro-Colore3">
    <w:name w:val="Dark List Accent 3"/>
    <w:basedOn w:val="Tabellanorma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Elencoscuro-Colore4">
    <w:name w:val="Dark List Accent 4"/>
    <w:basedOn w:val="Tabellanorma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Elencoscuro-Colore5">
    <w:name w:val="Dark List Accent 5"/>
    <w:basedOn w:val="Tabellanorma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Elencoscuro-Colore6">
    <w:name w:val="Dark List Accent 6"/>
    <w:basedOn w:val="Tabellanorma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fondoacolori">
    <w:name w:val="Colorful Shading"/>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fondoacolori-Colore4">
    <w:name w:val="Colorful Shading Accent 4"/>
    <w:basedOn w:val="Tabellanorma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Elencoacolori">
    <w:name w:val="Colorful List"/>
    <w:basedOn w:val="Tabellanorma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Elencoacolori-Colore2">
    <w:name w:val="Colorful List Accent 2"/>
    <w:basedOn w:val="Tabellanorma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Elencoacolori-Colore3">
    <w:name w:val="Colorful List Accent 3"/>
    <w:basedOn w:val="Tabellanorma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Elencoacolori-Colore4">
    <w:name w:val="Colorful List Accent 4"/>
    <w:basedOn w:val="Tabellanorma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Elencoacolori-Colore5">
    <w:name w:val="Colorful List Accent 5"/>
    <w:basedOn w:val="Tabellanorma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Elencoacolori-Colore6">
    <w:name w:val="Colorful List Accent 6"/>
    <w:basedOn w:val="Tabellanorma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gliaacolori">
    <w:name w:val="Colorful Grid"/>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acolori-Colore2">
    <w:name w:val="Colorful Grid Accent 2"/>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acolori-Colore3">
    <w:name w:val="Colorful Grid Accent 3"/>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acolori-Colore4">
    <w:name w:val="Colorful Grid Accent 4"/>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acolori-Colore5">
    <w:name w:val="Colorful Grid Accent 5"/>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acolori-Colore6">
    <w:name w:val="Colorful Grid Accent 6"/>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eWeb">
    <w:name w:val="Normal (Web)"/>
    <w:basedOn w:val="Normale"/>
    <w:uiPriority w:val="99"/>
    <w:semiHidden/>
    <w:unhideWhenUsed/>
    <w:rsid w:val="000116AE"/>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2180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421</Words>
  <Characters>2403</Characters>
  <Application>Microsoft Office Word</Application>
  <DocSecurity>0</DocSecurity>
  <Lines>20</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Tony Tony</cp:lastModifiedBy>
  <cp:revision>5</cp:revision>
  <dcterms:created xsi:type="dcterms:W3CDTF">2013-12-23T23:15:00Z</dcterms:created>
  <dcterms:modified xsi:type="dcterms:W3CDTF">2025-07-27T10:11:00Z</dcterms:modified>
  <cp:category/>
</cp:coreProperties>
</file>