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F40BF" w14:textId="77777777" w:rsidR="00E51FCD" w:rsidRDefault="00000000">
      <w:pPr>
        <w:pStyle w:val="Heading1"/>
      </w:pPr>
      <w:r>
        <w:t>Marketing Intern</w:t>
      </w:r>
    </w:p>
    <w:p w14:paraId="0123B901" w14:textId="77777777" w:rsidR="00E51FCD" w:rsidRDefault="00000000">
      <w:pPr>
        <w:pStyle w:val="Heading2"/>
      </w:pPr>
      <w:r>
        <w:t>Job Overview</w:t>
      </w:r>
    </w:p>
    <w:p w14:paraId="527D1821" w14:textId="77777777" w:rsidR="00E51FCD" w:rsidRDefault="00000000">
      <w:r>
        <w:t>As a Marketing Intern, you will gain hands-on experience in digital marketing, campaign execution, and market research.</w:t>
      </w:r>
    </w:p>
    <w:p w14:paraId="24138FBE" w14:textId="77777777" w:rsidR="00E51FCD" w:rsidRDefault="00000000">
      <w:pPr>
        <w:pStyle w:val="Heading2"/>
      </w:pPr>
      <w:r>
        <w:t>Key Responsibilities</w:t>
      </w:r>
    </w:p>
    <w:p w14:paraId="1D7E4497" w14:textId="77777777" w:rsidR="00E51FCD" w:rsidRDefault="00000000">
      <w:r>
        <w:t>• Assist in executing marketing campaigns.</w:t>
      </w:r>
    </w:p>
    <w:p w14:paraId="101A2329" w14:textId="77777777" w:rsidR="00E51FCD" w:rsidRDefault="00000000">
      <w:r>
        <w:t>• Conduct market research and competitor analysis.</w:t>
      </w:r>
    </w:p>
    <w:p w14:paraId="55C38840" w14:textId="77777777" w:rsidR="00E51FCD" w:rsidRDefault="00000000">
      <w:r>
        <w:t>• Support social media and content strategy.</w:t>
      </w:r>
    </w:p>
    <w:p w14:paraId="494EED78" w14:textId="77777777" w:rsidR="00E51FCD" w:rsidRDefault="00000000">
      <w:r>
        <w:t>• Track campaign performance and generate reports.</w:t>
      </w:r>
    </w:p>
    <w:p w14:paraId="73F8F5D9" w14:textId="77777777" w:rsidR="00E51FCD" w:rsidRDefault="00000000">
      <w:pPr>
        <w:pStyle w:val="Heading2"/>
      </w:pPr>
      <w:r>
        <w:t>Required Skills &amp; Qualifications</w:t>
      </w:r>
    </w:p>
    <w:p w14:paraId="30FC7D32" w14:textId="77777777" w:rsidR="00E51FCD" w:rsidRDefault="00000000">
      <w:r>
        <w:t>• Pursuing a degree in Marketing, Business, or related field.</w:t>
      </w:r>
    </w:p>
    <w:p w14:paraId="615BA846" w14:textId="77777777" w:rsidR="00E51FCD" w:rsidRDefault="00000000">
      <w:r>
        <w:t>• Strong analytical and communication skills.</w:t>
      </w:r>
    </w:p>
    <w:p w14:paraId="14537FB7" w14:textId="77777777" w:rsidR="00E51FCD" w:rsidRDefault="00000000">
      <w:r>
        <w:t>• Basic knowledge of digital marketing tools (SEO, social media analytics, etc.).</w:t>
      </w:r>
    </w:p>
    <w:p w14:paraId="625753BD" w14:textId="77777777" w:rsidR="00E51FCD" w:rsidRDefault="00000000">
      <w:pPr>
        <w:pStyle w:val="Heading2"/>
      </w:pPr>
      <w:r>
        <w:t>Benefits of Joining MLT Marketerra</w:t>
      </w:r>
    </w:p>
    <w:p w14:paraId="4B3465B5" w14:textId="77777777" w:rsidR="00E51FCD" w:rsidRDefault="00000000">
      <w:r>
        <w:t>• Real-world experience in a fast-growing marketing agency.</w:t>
      </w:r>
    </w:p>
    <w:p w14:paraId="342EA7BF" w14:textId="77777777" w:rsidR="00E51FCD" w:rsidRDefault="00000000">
      <w:r>
        <w:t>• Opportunity to work on international projects.</w:t>
      </w:r>
    </w:p>
    <w:p w14:paraId="7CE61FCD" w14:textId="77777777" w:rsidR="00E51FCD" w:rsidRDefault="00000000">
      <w:r>
        <w:t>• Flexible and collaborative work environment.</w:t>
      </w:r>
    </w:p>
    <w:p w14:paraId="235EFE60" w14:textId="77777777" w:rsidR="00E51FCD" w:rsidRDefault="00000000">
      <w:pPr>
        <w:pStyle w:val="Heading2"/>
      </w:pPr>
      <w:r>
        <w:t>How to Apply</w:t>
      </w:r>
    </w:p>
    <w:p w14:paraId="0E5168F1" w14:textId="7873CB06" w:rsidR="00E51FCD" w:rsidRDefault="00000000">
      <w:r>
        <w:t xml:space="preserve">To apply, please send your CV and portfolio (if applicable) to </w:t>
      </w:r>
      <w:hyperlink r:id="rId6" w:history="1">
        <w:r w:rsidR="00FC108C" w:rsidRPr="00B573D6">
          <w:rPr>
            <w:rStyle w:val="Hyperlink"/>
          </w:rPr>
          <w:t>hr@mltmarketerra.com</w:t>
        </w:r>
      </w:hyperlink>
      <w:r w:rsidR="00FC108C">
        <w:t xml:space="preserve"> </w:t>
      </w:r>
      <w:r>
        <w:t xml:space="preserve">with the subject line ‘Application for </w:t>
      </w:r>
      <w:r w:rsidR="00FC108C">
        <w:t>Marketing Intern</w:t>
      </w:r>
      <w:r>
        <w:t>’.</w:t>
      </w:r>
    </w:p>
    <w:sectPr w:rsidR="00E51FC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4733563">
    <w:abstractNumId w:val="8"/>
  </w:num>
  <w:num w:numId="2" w16cid:durableId="445200663">
    <w:abstractNumId w:val="6"/>
  </w:num>
  <w:num w:numId="3" w16cid:durableId="381833938">
    <w:abstractNumId w:val="5"/>
  </w:num>
  <w:num w:numId="4" w16cid:durableId="449514091">
    <w:abstractNumId w:val="4"/>
  </w:num>
  <w:num w:numId="5" w16cid:durableId="887493550">
    <w:abstractNumId w:val="7"/>
  </w:num>
  <w:num w:numId="6" w16cid:durableId="966473794">
    <w:abstractNumId w:val="3"/>
  </w:num>
  <w:num w:numId="7" w16cid:durableId="203032102">
    <w:abstractNumId w:val="2"/>
  </w:num>
  <w:num w:numId="8" w16cid:durableId="215631959">
    <w:abstractNumId w:val="1"/>
  </w:num>
  <w:num w:numId="9" w16cid:durableId="2025861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E51FCD"/>
    <w:rsid w:val="00F43CC2"/>
    <w:rsid w:val="00FC108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2CFB6D"/>
  <w14:defaultImageDpi w14:val="300"/>
  <w15:docId w15:val="{A438B7AC-254C-D841-978B-A083987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FC10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0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ltmarketer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Abdel Rahman Ibrahim Ahmad Shaded</cp:lastModifiedBy>
  <cp:revision>2</cp:revision>
  <dcterms:created xsi:type="dcterms:W3CDTF">2013-12-23T23:15:00Z</dcterms:created>
  <dcterms:modified xsi:type="dcterms:W3CDTF">2025-03-17T20:38:00Z</dcterms:modified>
  <cp:category/>
</cp:coreProperties>
</file>