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3972C" w14:textId="77777777" w:rsidR="00CE2DFA" w:rsidRDefault="00000000">
      <w:pPr>
        <w:pStyle w:val="Heading1"/>
      </w:pPr>
      <w:r>
        <w:t>Business Development Associate</w:t>
      </w:r>
    </w:p>
    <w:p w14:paraId="5B0B4D32" w14:textId="77777777" w:rsidR="00CE2DFA" w:rsidRDefault="00000000">
      <w:pPr>
        <w:pStyle w:val="Heading2"/>
      </w:pPr>
      <w:r>
        <w:t>Job Overview</w:t>
      </w:r>
    </w:p>
    <w:p w14:paraId="5B9D6BAD" w14:textId="77777777" w:rsidR="00CE2DFA" w:rsidRDefault="00000000">
      <w:r>
        <w:t>As a Business Development Associate at MLT Marketerra, you will play a key role in client acquisition, partnerships, and expanding the company’s market reach.</w:t>
      </w:r>
    </w:p>
    <w:p w14:paraId="4138B6FF" w14:textId="77777777" w:rsidR="00CE2DFA" w:rsidRDefault="00000000">
      <w:pPr>
        <w:pStyle w:val="Heading2"/>
      </w:pPr>
      <w:r>
        <w:t>Key Responsibilities</w:t>
      </w:r>
    </w:p>
    <w:p w14:paraId="37D124BC" w14:textId="77777777" w:rsidR="00CE2DFA" w:rsidRDefault="00000000">
      <w:r>
        <w:t>• Identify and engage potential clients through research and outreach.</w:t>
      </w:r>
    </w:p>
    <w:p w14:paraId="6D7B20CD" w14:textId="77777777" w:rsidR="00CE2DFA" w:rsidRDefault="00000000">
      <w:r>
        <w:t>• Develop business proposals and presentations.</w:t>
      </w:r>
    </w:p>
    <w:p w14:paraId="27A656E1" w14:textId="77777777" w:rsidR="00CE2DFA" w:rsidRDefault="00000000">
      <w:r>
        <w:t>• Maintain relationships with existing clients and partners.</w:t>
      </w:r>
    </w:p>
    <w:p w14:paraId="335FB9B3" w14:textId="77777777" w:rsidR="00CE2DFA" w:rsidRDefault="00000000">
      <w:r>
        <w:t>• Collaborate with the marketing team to create lead generation strategies.</w:t>
      </w:r>
    </w:p>
    <w:p w14:paraId="7A63D833" w14:textId="77777777" w:rsidR="00CE2DFA" w:rsidRDefault="00000000">
      <w:r>
        <w:t>• Track and report sales and outreach performance metrics.</w:t>
      </w:r>
    </w:p>
    <w:p w14:paraId="636A0400" w14:textId="77777777" w:rsidR="00CE2DFA" w:rsidRDefault="00000000">
      <w:pPr>
        <w:pStyle w:val="Heading2"/>
      </w:pPr>
      <w:r>
        <w:t>Required Skills &amp; Qualifications</w:t>
      </w:r>
    </w:p>
    <w:p w14:paraId="75286E5B" w14:textId="77777777" w:rsidR="00CE2DFA" w:rsidRDefault="00000000">
      <w:r>
        <w:t>• Bachelor’s degree in Business, Marketing, or a related field.</w:t>
      </w:r>
    </w:p>
    <w:p w14:paraId="2B1E8AA7" w14:textId="77777777" w:rsidR="00CE2DFA" w:rsidRDefault="00000000">
      <w:r>
        <w:t>• Strong communication and negotiation skills.</w:t>
      </w:r>
    </w:p>
    <w:p w14:paraId="4DB9EA3B" w14:textId="77777777" w:rsidR="00CE2DFA" w:rsidRDefault="00000000">
      <w:r>
        <w:t>• Experience in sales or business development is a plus.</w:t>
      </w:r>
    </w:p>
    <w:p w14:paraId="705BB0CC" w14:textId="77777777" w:rsidR="00CE2DFA" w:rsidRDefault="00000000">
      <w:r>
        <w:t>• Ability to work independently and meet targets.</w:t>
      </w:r>
    </w:p>
    <w:p w14:paraId="089A7A5F" w14:textId="77777777" w:rsidR="00CE2DFA" w:rsidRDefault="00000000">
      <w:pPr>
        <w:pStyle w:val="Heading2"/>
      </w:pPr>
      <w:r>
        <w:t>Benefits of Joining MLT Marketerra</w:t>
      </w:r>
    </w:p>
    <w:p w14:paraId="29555685" w14:textId="77777777" w:rsidR="00CE2DFA" w:rsidRDefault="00000000">
      <w:r>
        <w:t>• Real-world experience in a fast-growing marketing agency.</w:t>
      </w:r>
    </w:p>
    <w:p w14:paraId="49E4F525" w14:textId="77777777" w:rsidR="00CE2DFA" w:rsidRDefault="00000000">
      <w:r>
        <w:t>• Opportunity to work on international projects.</w:t>
      </w:r>
    </w:p>
    <w:p w14:paraId="6F9D7B8F" w14:textId="77777777" w:rsidR="00CE2DFA" w:rsidRDefault="00000000">
      <w:r>
        <w:t>• Flexible and collaborative work environment.</w:t>
      </w:r>
    </w:p>
    <w:p w14:paraId="079A051A" w14:textId="77777777" w:rsidR="00CE2DFA" w:rsidRDefault="00000000">
      <w:pPr>
        <w:pStyle w:val="Heading2"/>
      </w:pPr>
      <w:r>
        <w:t>How to Apply</w:t>
      </w:r>
    </w:p>
    <w:p w14:paraId="3AC27C81" w14:textId="237F3176" w:rsidR="00CE2DFA" w:rsidRDefault="00000000">
      <w:r>
        <w:t xml:space="preserve">To apply, please send your CV and portfolio (if applicable) to </w:t>
      </w:r>
      <w:r w:rsidR="0043251B">
        <w:t>hr@mltmarketerra.com</w:t>
      </w:r>
      <w:r>
        <w:t xml:space="preserve"> with the subject line ‘Application for </w:t>
      </w:r>
      <w:r w:rsidR="0043251B">
        <w:t>Business Development Associate</w:t>
      </w:r>
      <w:r>
        <w:t>.</w:t>
      </w:r>
    </w:p>
    <w:sectPr w:rsidR="00CE2DF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89281346">
    <w:abstractNumId w:val="8"/>
  </w:num>
  <w:num w:numId="2" w16cid:durableId="105391571">
    <w:abstractNumId w:val="6"/>
  </w:num>
  <w:num w:numId="3" w16cid:durableId="1868713576">
    <w:abstractNumId w:val="5"/>
  </w:num>
  <w:num w:numId="4" w16cid:durableId="1332678897">
    <w:abstractNumId w:val="4"/>
  </w:num>
  <w:num w:numId="5" w16cid:durableId="684789563">
    <w:abstractNumId w:val="7"/>
  </w:num>
  <w:num w:numId="6" w16cid:durableId="1219899405">
    <w:abstractNumId w:val="3"/>
  </w:num>
  <w:num w:numId="7" w16cid:durableId="1564828326">
    <w:abstractNumId w:val="2"/>
  </w:num>
  <w:num w:numId="8" w16cid:durableId="1810323560">
    <w:abstractNumId w:val="1"/>
  </w:num>
  <w:num w:numId="9" w16cid:durableId="1798375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3251B"/>
    <w:rsid w:val="00AA1D8D"/>
    <w:rsid w:val="00B47730"/>
    <w:rsid w:val="00CB0664"/>
    <w:rsid w:val="00CE2DFA"/>
    <w:rsid w:val="00F43CC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2B5F7E"/>
  <w14:defaultImageDpi w14:val="300"/>
  <w15:docId w15:val="{A438B7AC-254C-D841-978B-A0839873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Abdel Rahman Ibrahim Ahmad Shaded</cp:lastModifiedBy>
  <cp:revision>2</cp:revision>
  <dcterms:created xsi:type="dcterms:W3CDTF">2013-12-23T23:15:00Z</dcterms:created>
  <dcterms:modified xsi:type="dcterms:W3CDTF">2025-03-17T20:37:00Z</dcterms:modified>
  <cp:category/>
</cp:coreProperties>
</file>