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01025">
      <w:pPr>
        <w:pStyle w:val="85"/>
        <w:keepNext w:val="0"/>
        <w:keepLines w:val="0"/>
        <w:widowControl/>
        <w:suppressLineNumbers w:val="0"/>
        <w:jc w:val="center"/>
        <w:rPr>
          <w:rStyle w:val="92"/>
          <w:rFonts w:hint="default" w:ascii="Alice" w:hAnsi="Alice"/>
          <w:sz w:val="32"/>
          <w:szCs w:val="32"/>
        </w:rPr>
      </w:pPr>
      <w:bookmarkStart w:id="0" w:name="_GoBack"/>
      <w:r>
        <w:rPr>
          <w:rStyle w:val="92"/>
          <w:rFonts w:hint="default" w:ascii="Alice" w:hAnsi="Alice"/>
          <w:sz w:val="32"/>
          <w:szCs w:val="32"/>
        </w:rPr>
        <w:t>Botanical Walks in the magnificent Pelion</w:t>
      </w:r>
    </w:p>
    <w:bookmarkEnd w:id="0"/>
    <w:p w14:paraId="0F3389C9">
      <w:pPr>
        <w:pStyle w:val="4"/>
        <w:keepNext w:val="0"/>
        <w:keepLines w:val="0"/>
        <w:widowControl/>
        <w:suppressLineNumbers w:val="0"/>
        <w:rPr>
          <w:rFonts w:hint="default" w:ascii="Alice" w:hAnsi="Alice"/>
          <w:b w:val="0"/>
          <w:bCs w:val="0"/>
          <w:sz w:val="24"/>
          <w:szCs w:val="24"/>
        </w:rPr>
      </w:pPr>
      <w:r>
        <w:rPr>
          <w:rFonts w:hint="default" w:ascii="Alice" w:hAnsi="Alice"/>
          <w:b w:val="0"/>
          <w:bCs w:val="0"/>
          <w:sz w:val="24"/>
          <w:szCs w:val="24"/>
        </w:rPr>
        <w:t>Discover the magic of nature through a unique experience on the Botanical Walks we organize in Pelion. I am Manolis Manos, Medical Herbalist, and I will lead you on an interactive exploration of the native herbs and plants of the region, analyzing their therapeutic actions, their uses in traditional and modern herbal therapy, as well as their historical and mythological connections with Pelion and Greek tradition.</w:t>
      </w:r>
    </w:p>
    <w:p w14:paraId="639D4B73">
      <w:pPr>
        <w:rPr>
          <w:rFonts w:hint="default"/>
        </w:rPr>
      </w:pPr>
    </w:p>
    <w:p w14:paraId="0CE49B02">
      <w:pPr>
        <w:pStyle w:val="85"/>
        <w:keepNext w:val="0"/>
        <w:keepLines w:val="0"/>
        <w:widowControl/>
        <w:numPr>
          <w:numId w:val="0"/>
        </w:numPr>
        <w:suppressLineNumbers w:val="0"/>
        <w:ind w:leftChars="0" w:right="0" w:rightChars="0"/>
        <w:rPr>
          <w:rFonts w:hint="default" w:ascii="Alice" w:hAnsi="Alice" w:cs="Alice"/>
        </w:rPr>
      </w:pPr>
      <w:r>
        <w:rPr>
          <w:rStyle w:val="92"/>
          <w:rFonts w:hint="default" w:ascii="Alice" w:hAnsi="Alice"/>
          <w:sz w:val="28"/>
          <w:szCs w:val="28"/>
        </w:rPr>
        <w:t>What the experience includes</w:t>
      </w:r>
    </w:p>
    <w:p w14:paraId="4FF45B1D">
      <w:pPr>
        <w:pStyle w:val="4"/>
        <w:keepNext w:val="0"/>
        <w:keepLines w:val="0"/>
        <w:widowControl/>
        <w:numPr>
          <w:ilvl w:val="0"/>
          <w:numId w:val="11"/>
        </w:numPr>
        <w:suppressLineNumbers w:val="0"/>
        <w:ind w:left="420" w:leftChars="0" w:hanging="420" w:firstLineChars="0"/>
        <w:rPr>
          <w:rStyle w:val="92"/>
          <w:rFonts w:hint="default" w:ascii="Alice" w:hAnsi="Alice"/>
          <w:b/>
          <w:bCs/>
          <w:sz w:val="22"/>
          <w:szCs w:val="22"/>
        </w:rPr>
      </w:pPr>
      <w:r>
        <w:rPr>
          <w:rStyle w:val="92"/>
          <w:rFonts w:hint="default" w:ascii="Alice" w:hAnsi="Alice"/>
          <w:b/>
          <w:bCs/>
          <w:sz w:val="22"/>
          <w:szCs w:val="22"/>
        </w:rPr>
        <w:t xml:space="preserve">Plant &amp; herb identification: </w:t>
      </w:r>
      <w:r>
        <w:rPr>
          <w:rStyle w:val="92"/>
          <w:rFonts w:hint="default" w:ascii="Alice" w:hAnsi="Alice"/>
          <w:b w:val="0"/>
          <w:bCs w:val="0"/>
          <w:sz w:val="22"/>
          <w:szCs w:val="22"/>
        </w:rPr>
        <w:t>we will learn to identify important Pelion herbs, understand their properties and explore their uses.</w:t>
      </w:r>
      <w:r>
        <w:rPr>
          <w:rStyle w:val="92"/>
          <w:rFonts w:hint="default" w:ascii="Alice" w:hAnsi="Alice"/>
          <w:b w:val="0"/>
          <w:bCs w:val="0"/>
          <w:sz w:val="22"/>
          <w:szCs w:val="22"/>
        </w:rPr>
        <w:br w:type="textWrapping"/>
      </w:r>
    </w:p>
    <w:p w14:paraId="67B8E43A">
      <w:pPr>
        <w:pStyle w:val="4"/>
        <w:keepNext w:val="0"/>
        <w:keepLines w:val="0"/>
        <w:widowControl/>
        <w:numPr>
          <w:ilvl w:val="0"/>
          <w:numId w:val="11"/>
        </w:numPr>
        <w:suppressLineNumbers w:val="0"/>
        <w:ind w:left="420" w:leftChars="0" w:hanging="420" w:firstLineChars="0"/>
        <w:rPr>
          <w:rStyle w:val="92"/>
          <w:rFonts w:hint="default" w:ascii="Alice" w:hAnsi="Alice"/>
          <w:b/>
          <w:bCs/>
          <w:sz w:val="22"/>
          <w:szCs w:val="22"/>
        </w:rPr>
      </w:pPr>
      <w:r>
        <w:rPr>
          <w:rStyle w:val="92"/>
          <w:rFonts w:hint="default" w:ascii="Alice" w:hAnsi="Alice"/>
          <w:b/>
          <w:bCs/>
          <w:sz w:val="22"/>
          <w:szCs w:val="22"/>
        </w:rPr>
        <w:t xml:space="preserve">Mythology &amp; History: </w:t>
      </w:r>
      <w:r>
        <w:rPr>
          <w:rStyle w:val="92"/>
          <w:rFonts w:hint="default" w:ascii="Alice" w:hAnsi="Alice"/>
          <w:b w:val="0"/>
          <w:bCs w:val="0"/>
          <w:sz w:val="22"/>
          <w:szCs w:val="22"/>
        </w:rPr>
        <w:t>known as the mythical home of the Centaurs, Pelion is full of myths associated with the region's herbs. We will discover the lore and historical narratives surrounding them.</w:t>
      </w:r>
      <w:r>
        <w:rPr>
          <w:rStyle w:val="92"/>
          <w:rFonts w:hint="default" w:ascii="Alice" w:hAnsi="Alice"/>
          <w:b w:val="0"/>
          <w:bCs w:val="0"/>
          <w:sz w:val="22"/>
          <w:szCs w:val="22"/>
        </w:rPr>
        <w:br w:type="textWrapping"/>
      </w:r>
    </w:p>
    <w:p w14:paraId="3F856579">
      <w:pPr>
        <w:pStyle w:val="4"/>
        <w:keepNext w:val="0"/>
        <w:keepLines w:val="0"/>
        <w:widowControl/>
        <w:numPr>
          <w:ilvl w:val="0"/>
          <w:numId w:val="11"/>
        </w:numPr>
        <w:suppressLineNumbers w:val="0"/>
        <w:ind w:left="420" w:leftChars="0" w:hanging="420" w:firstLineChars="0"/>
        <w:rPr>
          <w:rStyle w:val="92"/>
          <w:rFonts w:hint="default" w:ascii="Alice" w:hAnsi="Alice"/>
          <w:b w:val="0"/>
          <w:bCs w:val="0"/>
          <w:sz w:val="22"/>
          <w:szCs w:val="22"/>
        </w:rPr>
      </w:pPr>
      <w:r>
        <w:rPr>
          <w:rStyle w:val="92"/>
          <w:rFonts w:hint="default" w:ascii="Alice" w:hAnsi="Alice"/>
          <w:b/>
          <w:bCs/>
          <w:sz w:val="22"/>
          <w:szCs w:val="22"/>
        </w:rPr>
        <w:t xml:space="preserve">Local information: </w:t>
      </w:r>
      <w:r>
        <w:rPr>
          <w:rStyle w:val="92"/>
          <w:rFonts w:hint="default" w:ascii="Alice" w:hAnsi="Alice"/>
          <w:b w:val="0"/>
          <w:bCs w:val="0"/>
          <w:sz w:val="22"/>
          <w:szCs w:val="22"/>
        </w:rPr>
        <w:t>We will learn about the rich natural and cultural heritage of the area, talking about the old paths, the traditional uses of herbs by local people and the importance of preserving the natural flora.</w:t>
      </w:r>
    </w:p>
    <w:p w14:paraId="10E05BC1">
      <w:pPr>
        <w:pStyle w:val="4"/>
        <w:keepNext w:val="0"/>
        <w:keepLines w:val="0"/>
        <w:widowControl/>
        <w:suppressLineNumbers w:val="0"/>
        <w:rPr>
          <w:rStyle w:val="92"/>
          <w:rFonts w:hint="default" w:ascii="Alice" w:hAnsi="Alice"/>
          <w:b/>
          <w:bCs/>
        </w:rPr>
      </w:pPr>
    </w:p>
    <w:p w14:paraId="3110F646">
      <w:pPr>
        <w:pStyle w:val="4"/>
        <w:keepNext w:val="0"/>
        <w:keepLines w:val="0"/>
        <w:widowControl/>
        <w:suppressLineNumbers w:val="0"/>
        <w:rPr>
          <w:rStyle w:val="92"/>
          <w:rFonts w:hint="default" w:ascii="Alice" w:hAnsi="Alice"/>
          <w:b/>
          <w:bCs/>
        </w:rPr>
      </w:pPr>
      <w:r>
        <w:rPr>
          <w:rStyle w:val="92"/>
          <w:rFonts w:hint="default" w:ascii="Alice" w:hAnsi="Alice"/>
          <w:b/>
          <w:bCs/>
        </w:rPr>
        <w:t>Tasting of herbal infusions</w:t>
      </w:r>
    </w:p>
    <w:p w14:paraId="5B144313">
      <w:pPr>
        <w:pStyle w:val="4"/>
        <w:keepNext w:val="0"/>
        <w:keepLines w:val="0"/>
        <w:widowControl/>
        <w:suppressLineNumbers w:val="0"/>
        <w:rPr>
          <w:rStyle w:val="92"/>
          <w:rFonts w:hint="default" w:ascii="Alice" w:hAnsi="Alice"/>
          <w:b w:val="0"/>
          <w:bCs w:val="0"/>
          <w:sz w:val="22"/>
          <w:szCs w:val="22"/>
        </w:rPr>
      </w:pPr>
      <w:r>
        <w:rPr>
          <w:rStyle w:val="92"/>
          <w:rFonts w:hint="default" w:ascii="Alice" w:hAnsi="Alice"/>
          <w:b w:val="0"/>
          <w:bCs w:val="0"/>
          <w:sz w:val="22"/>
          <w:szCs w:val="22"/>
        </w:rPr>
        <w:t>During each route, we will take a pleasant break for a tasting of traditional herbal infusions from local organic growers, offering you the opportunity to taste authentic Pelion flavours and learn more about the benefits of local plants in everyday wellbeing.</w:t>
      </w:r>
    </w:p>
    <w:p w14:paraId="12A2A552">
      <w:pPr>
        <w:pStyle w:val="4"/>
        <w:keepNext w:val="0"/>
        <w:keepLines w:val="0"/>
        <w:widowControl/>
        <w:suppressLineNumbers w:val="0"/>
        <w:rPr>
          <w:rStyle w:val="92"/>
          <w:rFonts w:hint="default" w:ascii="Alice" w:hAnsi="Alice"/>
          <w:b/>
          <w:bCs/>
        </w:rPr>
      </w:pPr>
    </w:p>
    <w:p w14:paraId="0A20A75D">
      <w:pPr>
        <w:rPr>
          <w:rStyle w:val="92"/>
          <w:rFonts w:hint="default" w:ascii="Alice" w:hAnsi="Alice"/>
        </w:rPr>
      </w:pPr>
      <w:r>
        <w:rPr>
          <w:rStyle w:val="92"/>
          <w:rFonts w:hint="default" w:ascii="Alice" w:hAnsi="Alice"/>
        </w:rPr>
        <w:t>Available Routes</w:t>
      </w:r>
    </w:p>
    <w:p w14:paraId="1922AB24">
      <w:pPr>
        <w:rPr>
          <w:rStyle w:val="92"/>
          <w:rFonts w:hint="default" w:ascii="Alice" w:hAnsi="Alice"/>
        </w:rPr>
      </w:pPr>
    </w:p>
    <w:p w14:paraId="336D7797">
      <w:pPr>
        <w:rPr>
          <w:rStyle w:val="92"/>
          <w:rFonts w:hint="default" w:ascii="Alice" w:hAnsi="Alice"/>
          <w:b w:val="0"/>
          <w:bCs w:val="0"/>
          <w:sz w:val="22"/>
          <w:szCs w:val="18"/>
        </w:rPr>
      </w:pPr>
      <w:r>
        <w:rPr>
          <w:rStyle w:val="92"/>
          <w:rFonts w:hint="default" w:ascii="Alice" w:hAnsi="Alice"/>
          <w:b w:val="0"/>
          <w:bCs w:val="0"/>
          <w:sz w:val="22"/>
          <w:szCs w:val="18"/>
        </w:rPr>
        <w:t>The Botanical Walks take place on various routes in Pelion, adapted to the needs and interests of each group. Some of the available routes include:</w:t>
      </w:r>
    </w:p>
    <w:p w14:paraId="4D130A5B">
      <w:pPr>
        <w:rPr>
          <w:rStyle w:val="92"/>
          <w:rFonts w:hint="default" w:ascii="Alice" w:hAnsi="Alice"/>
        </w:rPr>
      </w:pPr>
    </w:p>
    <w:p w14:paraId="32DC7AFE">
      <w:pPr>
        <w:rPr>
          <w:rStyle w:val="92"/>
          <w:rFonts w:hint="default" w:ascii="Alice" w:hAnsi="Alice"/>
          <w:b w:val="0"/>
          <w:bCs w:val="0"/>
          <w:sz w:val="22"/>
          <w:szCs w:val="18"/>
        </w:rPr>
      </w:pPr>
      <w:r>
        <w:rPr>
          <w:rStyle w:val="92"/>
          <w:rFonts w:hint="default" w:ascii="Alice" w:hAnsi="Alice"/>
          <w:b/>
          <w:bCs/>
          <w:sz w:val="22"/>
          <w:szCs w:val="18"/>
        </w:rPr>
        <w:t>Portaria</w:t>
      </w:r>
      <w:r>
        <w:rPr>
          <w:rStyle w:val="92"/>
          <w:rFonts w:hint="default" w:ascii="Alice" w:hAnsi="Alice"/>
          <w:b w:val="0"/>
          <w:bCs w:val="0"/>
          <w:sz w:val="22"/>
          <w:szCs w:val="18"/>
        </w:rPr>
        <w:t>: A beautiful route through nature, ideal for herb identification combined with village history.</w:t>
      </w:r>
    </w:p>
    <w:p w14:paraId="0AAE67B2">
      <w:pPr>
        <w:rPr>
          <w:rStyle w:val="92"/>
          <w:rFonts w:hint="default" w:ascii="Alice" w:hAnsi="Alice"/>
          <w:b w:val="0"/>
          <w:bCs w:val="0"/>
          <w:sz w:val="22"/>
          <w:szCs w:val="18"/>
        </w:rPr>
      </w:pPr>
    </w:p>
    <w:p w14:paraId="285F34A1">
      <w:pPr>
        <w:rPr>
          <w:rStyle w:val="92"/>
          <w:rFonts w:hint="default" w:ascii="Alice" w:hAnsi="Alice"/>
          <w:b w:val="0"/>
          <w:bCs w:val="0"/>
          <w:sz w:val="22"/>
          <w:szCs w:val="18"/>
        </w:rPr>
      </w:pPr>
      <w:r>
        <w:rPr>
          <w:rStyle w:val="92"/>
          <w:rFonts w:hint="default" w:ascii="Alice" w:hAnsi="Alice"/>
          <w:b/>
          <w:bCs/>
          <w:sz w:val="22"/>
          <w:szCs w:val="18"/>
        </w:rPr>
        <w:t>From Agios Lavrentis to Drakeia</w:t>
      </w:r>
      <w:r>
        <w:rPr>
          <w:rStyle w:val="92"/>
          <w:rFonts w:hint="default" w:ascii="Alice" w:hAnsi="Alice"/>
          <w:b w:val="0"/>
          <w:bCs w:val="0"/>
          <w:sz w:val="22"/>
          <w:szCs w:val="18"/>
        </w:rPr>
        <w:t>: A trail that combines natural beauty, historical elements and rare botanical finds.</w:t>
      </w:r>
    </w:p>
    <w:p w14:paraId="2520CB3E">
      <w:pPr>
        <w:rPr>
          <w:rStyle w:val="92"/>
          <w:rFonts w:hint="default" w:ascii="Alice" w:hAnsi="Alice"/>
          <w:b w:val="0"/>
          <w:bCs w:val="0"/>
          <w:sz w:val="22"/>
          <w:szCs w:val="18"/>
        </w:rPr>
      </w:pPr>
    </w:p>
    <w:p w14:paraId="01F27DCD">
      <w:pPr>
        <w:rPr>
          <w:rStyle w:val="92"/>
          <w:rFonts w:hint="default" w:ascii="Alice" w:hAnsi="Alice"/>
          <w:b w:val="0"/>
          <w:bCs w:val="0"/>
          <w:sz w:val="22"/>
          <w:szCs w:val="18"/>
        </w:rPr>
      </w:pPr>
      <w:r>
        <w:rPr>
          <w:rStyle w:val="92"/>
          <w:rFonts w:hint="default" w:ascii="Alice" w:hAnsi="Alice"/>
          <w:b/>
          <w:bCs/>
          <w:sz w:val="22"/>
          <w:szCs w:val="18"/>
        </w:rPr>
        <w:t>Itineraries in Trikeri Magnesia</w:t>
      </w:r>
      <w:r>
        <w:rPr>
          <w:rStyle w:val="92"/>
          <w:rFonts w:hint="default" w:ascii="Alice" w:hAnsi="Alice"/>
          <w:b w:val="0"/>
          <w:bCs w:val="0"/>
          <w:sz w:val="22"/>
          <w:szCs w:val="18"/>
        </w:rPr>
        <w:t>: Unique hikes in one of the most special places of Pelion, with rich flora and stunning views.</w:t>
      </w:r>
    </w:p>
    <w:p w14:paraId="6715C568">
      <w:pPr>
        <w:rPr>
          <w:rStyle w:val="92"/>
          <w:rFonts w:hint="default" w:ascii="Alice" w:hAnsi="Alice"/>
          <w:b w:val="0"/>
          <w:bCs w:val="0"/>
          <w:sz w:val="22"/>
          <w:szCs w:val="18"/>
        </w:rPr>
      </w:pPr>
    </w:p>
    <w:p w14:paraId="5698BB92">
      <w:pPr>
        <w:rPr>
          <w:rStyle w:val="92"/>
          <w:rFonts w:hint="default" w:ascii="Alice" w:hAnsi="Alice"/>
          <w:b w:val="0"/>
          <w:bCs w:val="0"/>
          <w:sz w:val="22"/>
          <w:szCs w:val="18"/>
        </w:rPr>
      </w:pPr>
      <w:r>
        <w:rPr>
          <w:rStyle w:val="92"/>
          <w:rFonts w:hint="default" w:ascii="Alice" w:hAnsi="Alice"/>
          <w:b/>
          <w:bCs/>
          <w:sz w:val="22"/>
          <w:szCs w:val="18"/>
        </w:rPr>
        <w:t>Other routes:</w:t>
      </w:r>
      <w:r>
        <w:rPr>
          <w:rStyle w:val="92"/>
          <w:rFonts w:hint="default" w:ascii="Alice" w:hAnsi="Alice"/>
          <w:b w:val="0"/>
          <w:bCs w:val="0"/>
          <w:sz w:val="22"/>
          <w:szCs w:val="18"/>
        </w:rPr>
        <w:t xml:space="preserve"> We carry out walks in other areas upon request.</w:t>
      </w:r>
    </w:p>
    <w:p w14:paraId="761982A7">
      <w:pPr>
        <w:rPr>
          <w:rStyle w:val="92"/>
          <w:rFonts w:hint="default" w:ascii="Alice" w:hAnsi="Alice"/>
        </w:rPr>
      </w:pPr>
    </w:p>
    <w:p w14:paraId="5ADBD4E7">
      <w:pPr>
        <w:rPr>
          <w:rStyle w:val="92"/>
          <w:rFonts w:hint="default" w:ascii="Alice" w:hAnsi="Alice"/>
          <w:b w:val="0"/>
          <w:bCs w:val="0"/>
        </w:rPr>
      </w:pPr>
      <w:r>
        <w:rPr>
          <w:rStyle w:val="92"/>
          <w:rFonts w:hint="default" w:ascii="Alice" w:hAnsi="Alice"/>
          <w:b w:val="0"/>
          <w:bCs w:val="0"/>
        </w:rPr>
        <w:t>For more information or to arrange a Botanical Walk in your area, please contact us.</w:t>
      </w:r>
    </w:p>
    <w:p w14:paraId="7F107D50">
      <w:pPr>
        <w:rPr>
          <w:rStyle w:val="92"/>
          <w:rFonts w:hint="default" w:ascii="Alice" w:hAnsi="Alice"/>
          <w:b w:val="0"/>
          <w:bCs w:val="0"/>
        </w:rPr>
      </w:pPr>
    </w:p>
    <w:p w14:paraId="49D01E50">
      <w:pPr>
        <w:rPr>
          <w:rStyle w:val="92"/>
          <w:rFonts w:hint="default" w:ascii="Alice" w:hAnsi="Alice"/>
          <w:b w:val="0"/>
          <w:bCs w:val="0"/>
        </w:rPr>
      </w:pPr>
      <w:r>
        <w:rPr>
          <w:rStyle w:val="92"/>
          <w:rFonts w:hint="default" w:ascii="Alice" w:hAnsi="Alice"/>
          <w:b w:val="0"/>
          <w:bCs w:val="0"/>
        </w:rPr>
        <w:t>Yours sincerely,</w:t>
      </w:r>
    </w:p>
    <w:p w14:paraId="64D5A0D8">
      <w:pPr>
        <w:rPr>
          <w:rStyle w:val="92"/>
          <w:rFonts w:hint="default" w:ascii="Alice" w:hAnsi="Alice"/>
        </w:rPr>
      </w:pPr>
      <w:r>
        <w:rPr>
          <w:rStyle w:val="92"/>
          <w:rFonts w:hint="default" w:ascii="Alice" w:hAnsi="Alice"/>
        </w:rPr>
        <w:t>Manolis Manos</w:t>
      </w:r>
    </w:p>
    <w:p w14:paraId="2FF06D61">
      <w:pPr>
        <w:rPr>
          <w:rFonts w:hint="default" w:ascii="Alice" w:hAnsi="Alice" w:cs="Alice"/>
          <w:b w:val="0"/>
          <w:bCs w:val="0"/>
        </w:rPr>
      </w:pPr>
      <w:r>
        <w:rPr>
          <w:rStyle w:val="92"/>
          <w:rFonts w:hint="default" w:ascii="Alice" w:hAnsi="Alice"/>
          <w:b w:val="0"/>
          <w:bCs w:val="0"/>
        </w:rPr>
        <w:t>Medical Herbalist</w:t>
      </w:r>
    </w:p>
    <w:p w14:paraId="4EE5168D">
      <w:pPr>
        <w:rPr>
          <w:rFonts w:hint="default" w:ascii="Alice" w:hAnsi="Alice" w:cs="Alice"/>
        </w:rPr>
      </w:pPr>
    </w:p>
    <w:p w14:paraId="23A188A4">
      <w:pPr>
        <w:rPr>
          <w:rFonts w:hint="default" w:ascii="Alice" w:hAnsi="Alice" w:cs="Alice"/>
        </w:rPr>
      </w:pPr>
    </w:p>
    <w:p w14:paraId="6DEEE7AB">
      <w:pPr>
        <w:rPr>
          <w:rFonts w:hint="default" w:ascii="Alice" w:hAnsi="Alice" w:cs="Alice"/>
        </w:rPr>
      </w:pPr>
    </w:p>
    <w:p w14:paraId="357522A4">
      <w:pPr>
        <w:rPr>
          <w:rFonts w:hint="default" w:ascii="Alice" w:hAnsi="Alice" w:cs="Alice"/>
        </w:rPr>
      </w:pPr>
    </w:p>
    <w:p w14:paraId="32534D48">
      <w:pPr>
        <w:rPr>
          <w:rFonts w:hint="default" w:ascii="Alice" w:hAnsi="Alice" w:cs="Alic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lice">
    <w:panose1 w:val="00000000000000000000"/>
    <w:charset w:val="00"/>
    <w:family w:val="auto"/>
    <w:pitch w:val="default"/>
    <w:sig w:usb0="8000027F" w:usb1="10010043" w:usb2="00000000" w:usb3="00000000" w:csb0="00000005"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5EF79BCD"/>
    <w:multiLevelType w:val="singleLevel"/>
    <w:tmpl w:val="5EF79BC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C7CC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E616952"/>
    <w:rsid w:val="2E89641A"/>
    <w:rsid w:val="315B47D3"/>
    <w:rsid w:val="34B02D45"/>
    <w:rsid w:val="3776007E"/>
    <w:rsid w:val="43BC54A4"/>
    <w:rsid w:val="490F465B"/>
    <w:rsid w:val="4E212095"/>
    <w:rsid w:val="53EC7CC4"/>
    <w:rsid w:val="5C855346"/>
    <w:rsid w:val="627B32CD"/>
    <w:rsid w:val="67280444"/>
    <w:rsid w:val="7D6C3737"/>
    <w:rsid w:val="7F5D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4"/>
      <w:lang w:val="en-US" w:eastAsia="zh-CN" w:bidi="ar-SA"/>
    </w:rPr>
  </w:style>
  <w:style w:type="paragraph" w:styleId="2">
    <w:name w:val="heading 1"/>
    <w:basedOn w:val="1"/>
    <w:next w:val="1"/>
    <w:qFormat/>
    <w:uiPriority w:val="0"/>
    <w:pPr>
      <w:keepNext/>
      <w:keepLines/>
      <w:spacing w:before="340" w:after="330" w:line="240" w:lineRule="auto"/>
      <w:outlineLvl w:val="0"/>
    </w:pPr>
    <w:rPr>
      <w:rFonts w:ascii="Microsoft YaHei UI" w:hAnsi="Microsoft YaHei UI"/>
      <w:b/>
      <w:bCs/>
      <w:kern w:val="44"/>
      <w:sz w:val="44"/>
      <w:szCs w:val="44"/>
    </w:rPr>
  </w:style>
  <w:style w:type="paragraph" w:styleId="3">
    <w:name w:val="heading 2"/>
    <w:basedOn w:val="1"/>
    <w:next w:val="1"/>
    <w:semiHidden/>
    <w:unhideWhenUsed/>
    <w:qFormat/>
    <w:uiPriority w:val="0"/>
    <w:pPr>
      <w:keepNext/>
      <w:keepLines/>
      <w:spacing w:before="260" w:after="260" w:line="240" w:lineRule="auto"/>
      <w:outlineLvl w:val="1"/>
    </w:pPr>
    <w:rPr>
      <w:rFonts w:ascii="Microsoft YaHei UI" w:hAnsi="Microsoft YaHei UI"/>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rFonts w:ascii="Alice" w:hAnsi="Alice" w:eastAsia="SimSun" w:cstheme="minorBidi"/>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left"/>
      <w:outlineLvl w:val="0"/>
    </w:pPr>
    <w:rPr>
      <w:rFonts w:ascii="SimSun" w:hAnsi="SimSun" w:cs="Arial"/>
      <w:b/>
      <w:bCs/>
      <w:sz w:val="44"/>
      <w:szCs w:val="32"/>
    </w:rPr>
  </w:style>
  <w:style w:type="paragraph" w:styleId="141">
    <w:name w:val="toa heading"/>
    <w:basedOn w:val="1"/>
    <w:next w:val="1"/>
    <w:qFormat/>
    <w:uiPriority w:val="0"/>
    <w:pPr>
      <w:spacing w:before="120"/>
    </w:pPr>
    <w:rPr>
      <w:rFonts w:ascii="SimSun" w:hAnsi="SimSun" w:cs="Arial"/>
      <w:b/>
      <w:sz w:val="32"/>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560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2025-03-18T13:51:00Z</dcterms:created>
  <dc:creator>Manoslis Manos</dc:creator>
  <cp:lastModifiedBy>Manoslis Manos</cp:lastModifiedBy>
  <dcterms:modified xsi:type="dcterms:W3CDTF">2025-03-18T19:34:16Z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09E0413ADDB248EC9F20D7416E3DD9B5_13</vt:lpwstr>
  </property>
</Properties>
</file>