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320AD" w14:textId="77777777" w:rsidR="004A7339" w:rsidRDefault="004A7339" w:rsidP="00BB44F2">
      <w:pPr>
        <w:jc w:val="center"/>
        <w:rPr>
          <w:rFonts w:ascii="Aptos" w:hAnsi="Aptos"/>
          <w:b/>
          <w:bCs/>
          <w:sz w:val="32"/>
          <w:szCs w:val="32"/>
          <w:lang w:val="pt-BR"/>
        </w:rPr>
      </w:pPr>
    </w:p>
    <w:p w14:paraId="5773C0F1" w14:textId="03C2F0F9" w:rsidR="0035540D" w:rsidRPr="00BB44F2" w:rsidRDefault="00BB44F2" w:rsidP="00BB44F2">
      <w:pPr>
        <w:jc w:val="center"/>
        <w:rPr>
          <w:rFonts w:ascii="Aptos" w:hAnsi="Aptos"/>
          <w:b/>
          <w:bCs/>
          <w:sz w:val="32"/>
          <w:szCs w:val="32"/>
          <w:lang w:val="pt-BR"/>
        </w:rPr>
      </w:pPr>
      <w:r w:rsidRPr="00BB44F2">
        <w:rPr>
          <w:rFonts w:ascii="Aptos" w:hAnsi="Aptos"/>
          <w:b/>
          <w:bCs/>
          <w:sz w:val="32"/>
          <w:szCs w:val="32"/>
          <w:lang w:val="pt-BR"/>
        </w:rPr>
        <w:t>Declaração de Anuência</w:t>
      </w:r>
    </w:p>
    <w:p w14:paraId="22EFA378" w14:textId="77777777" w:rsidR="00BB44F2" w:rsidRDefault="00BB44F2" w:rsidP="00BB44F2">
      <w:pPr>
        <w:rPr>
          <w:lang w:val="pt-BR"/>
        </w:rPr>
      </w:pPr>
    </w:p>
    <w:p w14:paraId="1AFD556D" w14:textId="77777777" w:rsidR="004A7339" w:rsidRDefault="004A7339" w:rsidP="004A7339">
      <w:pPr>
        <w:spacing w:line="480" w:lineRule="auto"/>
        <w:ind w:firstLine="720"/>
        <w:jc w:val="both"/>
        <w:rPr>
          <w:rFonts w:ascii="Aptos" w:hAnsi="Aptos"/>
          <w:sz w:val="24"/>
          <w:szCs w:val="24"/>
          <w:lang w:val="pt-BR"/>
        </w:rPr>
      </w:pPr>
    </w:p>
    <w:p w14:paraId="7A8D481F" w14:textId="5758DE72" w:rsidR="00BB44F2" w:rsidRDefault="00BB44F2" w:rsidP="004A7339">
      <w:pPr>
        <w:spacing w:line="480" w:lineRule="auto"/>
        <w:ind w:firstLine="720"/>
        <w:jc w:val="both"/>
        <w:rPr>
          <w:rFonts w:ascii="Aptos" w:hAnsi="Aptos"/>
          <w:sz w:val="24"/>
          <w:szCs w:val="24"/>
          <w:lang w:val="pt-BR"/>
        </w:rPr>
      </w:pPr>
      <w:r>
        <w:rPr>
          <w:rFonts w:ascii="Aptos" w:hAnsi="Aptos"/>
          <w:sz w:val="24"/>
          <w:szCs w:val="24"/>
          <w:lang w:val="pt-BR"/>
        </w:rPr>
        <w:t xml:space="preserve">Declaro para os devidos fins que o(a) servidor(a) </w:t>
      </w:r>
      <w:r w:rsidRPr="00BB44F2">
        <w:rPr>
          <w:rFonts w:ascii="Aptos" w:hAnsi="Aptos"/>
          <w:color w:val="C00000"/>
          <w:sz w:val="24"/>
          <w:szCs w:val="24"/>
          <w:lang w:val="pt-BR"/>
        </w:rPr>
        <w:t>NOME DO</w:t>
      </w:r>
      <w:r w:rsidR="00AF1488">
        <w:rPr>
          <w:rFonts w:ascii="Aptos" w:hAnsi="Aptos"/>
          <w:color w:val="C00000"/>
          <w:sz w:val="24"/>
          <w:szCs w:val="24"/>
          <w:lang w:val="pt-BR"/>
        </w:rPr>
        <w:t>(A)</w:t>
      </w:r>
      <w:r w:rsidRPr="00BB44F2">
        <w:rPr>
          <w:rFonts w:ascii="Aptos" w:hAnsi="Aptos"/>
          <w:color w:val="C00000"/>
          <w:sz w:val="24"/>
          <w:szCs w:val="24"/>
          <w:lang w:val="pt-BR"/>
        </w:rPr>
        <w:t xml:space="preserve"> SERVIDOR(A)</w:t>
      </w:r>
      <w:r>
        <w:rPr>
          <w:rFonts w:ascii="Aptos" w:hAnsi="Aptos"/>
          <w:sz w:val="24"/>
          <w:szCs w:val="24"/>
          <w:lang w:val="pt-BR"/>
        </w:rPr>
        <w:t xml:space="preserve">, CPF </w:t>
      </w:r>
      <w:proofErr w:type="spellStart"/>
      <w:r w:rsidRPr="004A7339">
        <w:rPr>
          <w:rFonts w:ascii="Aptos" w:hAnsi="Aptos"/>
          <w:color w:val="C00000"/>
          <w:sz w:val="24"/>
          <w:szCs w:val="24"/>
          <w:lang w:val="pt-BR"/>
        </w:rPr>
        <w:t>xxx.xxx.xxx-xx</w:t>
      </w:r>
      <w:proofErr w:type="spellEnd"/>
      <w:r>
        <w:rPr>
          <w:rFonts w:ascii="Aptos" w:hAnsi="Aptos"/>
          <w:sz w:val="24"/>
          <w:szCs w:val="24"/>
          <w:lang w:val="pt-BR"/>
        </w:rPr>
        <w:t>, ocupante do cargo de Professo</w:t>
      </w:r>
      <w:r w:rsidR="00FC7115">
        <w:rPr>
          <w:rFonts w:ascii="Aptos" w:hAnsi="Aptos"/>
          <w:sz w:val="24"/>
          <w:szCs w:val="24"/>
          <w:lang w:val="pt-BR"/>
        </w:rPr>
        <w:t>r</w:t>
      </w:r>
      <w:r>
        <w:rPr>
          <w:rFonts w:ascii="Aptos" w:hAnsi="Aptos"/>
          <w:sz w:val="24"/>
          <w:szCs w:val="24"/>
          <w:lang w:val="pt-BR"/>
        </w:rPr>
        <w:t>(a), atualmente lotad</w:t>
      </w:r>
      <w:r w:rsidR="00AF1488">
        <w:rPr>
          <w:rFonts w:ascii="Aptos" w:hAnsi="Aptos"/>
          <w:sz w:val="24"/>
          <w:szCs w:val="24"/>
          <w:lang w:val="pt-BR"/>
        </w:rPr>
        <w:t>o(</w:t>
      </w:r>
      <w:r>
        <w:rPr>
          <w:rFonts w:ascii="Aptos" w:hAnsi="Aptos"/>
          <w:sz w:val="24"/>
          <w:szCs w:val="24"/>
          <w:lang w:val="pt-BR"/>
        </w:rPr>
        <w:t>a</w:t>
      </w:r>
      <w:r w:rsidR="00AF1488">
        <w:rPr>
          <w:rFonts w:ascii="Aptos" w:hAnsi="Aptos"/>
          <w:sz w:val="24"/>
          <w:szCs w:val="24"/>
          <w:lang w:val="pt-BR"/>
        </w:rPr>
        <w:t>)</w:t>
      </w:r>
      <w:r>
        <w:rPr>
          <w:rFonts w:ascii="Aptos" w:hAnsi="Aptos"/>
          <w:sz w:val="24"/>
          <w:szCs w:val="24"/>
          <w:lang w:val="pt-BR"/>
        </w:rPr>
        <w:t xml:space="preserve"> na Escola </w:t>
      </w:r>
      <w:r w:rsidRPr="004A7339">
        <w:rPr>
          <w:rFonts w:ascii="Aptos" w:hAnsi="Aptos"/>
          <w:color w:val="C00000"/>
          <w:sz w:val="24"/>
          <w:szCs w:val="24"/>
          <w:lang w:val="pt-BR"/>
        </w:rPr>
        <w:t>Nome da Escola</w:t>
      </w:r>
      <w:r w:rsidR="004A7339">
        <w:rPr>
          <w:rFonts w:ascii="Aptos" w:hAnsi="Aptos"/>
          <w:sz w:val="24"/>
          <w:szCs w:val="24"/>
          <w:lang w:val="pt-BR"/>
        </w:rPr>
        <w:t xml:space="preserve">, no município de </w:t>
      </w:r>
      <w:r w:rsidR="004A7339" w:rsidRPr="004A7339">
        <w:rPr>
          <w:rFonts w:ascii="Aptos" w:hAnsi="Aptos"/>
          <w:color w:val="C00000"/>
          <w:sz w:val="24"/>
          <w:szCs w:val="24"/>
          <w:lang w:val="pt-BR"/>
        </w:rPr>
        <w:t>Nome do Município</w:t>
      </w:r>
      <w:r w:rsidR="004A7339">
        <w:rPr>
          <w:rFonts w:ascii="Aptos" w:hAnsi="Aptos"/>
          <w:sz w:val="24"/>
          <w:szCs w:val="24"/>
          <w:lang w:val="pt-BR"/>
        </w:rPr>
        <w:t>,</w:t>
      </w:r>
      <w:r w:rsidR="004A7339" w:rsidRPr="004A7339">
        <w:rPr>
          <w:rFonts w:ascii="Aptos" w:hAnsi="Aptos"/>
          <w:color w:val="C00000"/>
          <w:sz w:val="24"/>
          <w:szCs w:val="24"/>
          <w:lang w:val="pt-BR"/>
        </w:rPr>
        <w:t xml:space="preserve"> </w:t>
      </w:r>
      <w:r w:rsidR="004A7339">
        <w:rPr>
          <w:rFonts w:ascii="Aptos" w:hAnsi="Aptos"/>
          <w:sz w:val="24"/>
          <w:szCs w:val="24"/>
          <w:lang w:val="pt-BR"/>
        </w:rPr>
        <w:t xml:space="preserve">tem anuência desta </w:t>
      </w:r>
      <w:r w:rsidR="00D07EAD">
        <w:rPr>
          <w:rFonts w:ascii="Aptos" w:hAnsi="Aptos"/>
          <w:sz w:val="24"/>
          <w:szCs w:val="24"/>
          <w:lang w:val="pt-BR"/>
        </w:rPr>
        <w:t>Coordenadoria Regional de</w:t>
      </w:r>
      <w:r w:rsidR="004A7339">
        <w:rPr>
          <w:rFonts w:ascii="Aptos" w:hAnsi="Aptos"/>
          <w:sz w:val="24"/>
          <w:szCs w:val="24"/>
          <w:lang w:val="pt-BR"/>
        </w:rPr>
        <w:t xml:space="preserve"> Educação para </w:t>
      </w:r>
      <w:r w:rsidR="00D07EAD">
        <w:rPr>
          <w:rFonts w:ascii="Aptos" w:hAnsi="Aptos"/>
          <w:sz w:val="24"/>
          <w:szCs w:val="24"/>
          <w:lang w:val="pt-BR"/>
        </w:rPr>
        <w:t xml:space="preserve">atuar </w:t>
      </w:r>
      <w:r w:rsidR="00371246">
        <w:rPr>
          <w:rFonts w:ascii="Aptos" w:hAnsi="Aptos"/>
          <w:sz w:val="24"/>
          <w:szCs w:val="24"/>
          <w:lang w:val="pt-BR"/>
        </w:rPr>
        <w:t>10</w:t>
      </w:r>
      <w:r w:rsidR="00D40AEF">
        <w:rPr>
          <w:rFonts w:ascii="Aptos" w:hAnsi="Aptos"/>
          <w:sz w:val="24"/>
          <w:szCs w:val="24"/>
          <w:lang w:val="pt-BR"/>
        </w:rPr>
        <w:t xml:space="preserve"> (dez)</w:t>
      </w:r>
      <w:r w:rsidR="00371246">
        <w:rPr>
          <w:rFonts w:ascii="Aptos" w:hAnsi="Aptos"/>
          <w:sz w:val="24"/>
          <w:szCs w:val="24"/>
          <w:lang w:val="pt-BR"/>
        </w:rPr>
        <w:t xml:space="preserve"> </w:t>
      </w:r>
      <w:r w:rsidR="00FC7115">
        <w:rPr>
          <w:rFonts w:ascii="Aptos" w:hAnsi="Aptos"/>
          <w:sz w:val="24"/>
          <w:szCs w:val="24"/>
          <w:lang w:val="pt-BR"/>
        </w:rPr>
        <w:t>h</w:t>
      </w:r>
      <w:r w:rsidR="004A7339">
        <w:rPr>
          <w:rFonts w:ascii="Aptos" w:hAnsi="Aptos"/>
          <w:sz w:val="24"/>
          <w:szCs w:val="24"/>
          <w:lang w:val="pt-BR"/>
        </w:rPr>
        <w:t>oras</w:t>
      </w:r>
      <w:r w:rsidR="00D07EAD">
        <w:rPr>
          <w:rFonts w:ascii="Aptos" w:hAnsi="Aptos"/>
          <w:sz w:val="24"/>
          <w:szCs w:val="24"/>
          <w:lang w:val="pt-BR"/>
        </w:rPr>
        <w:t xml:space="preserve"> </w:t>
      </w:r>
      <w:r w:rsidR="004A7339">
        <w:rPr>
          <w:rFonts w:ascii="Aptos" w:hAnsi="Aptos"/>
          <w:sz w:val="24"/>
          <w:szCs w:val="24"/>
          <w:lang w:val="pt-BR"/>
        </w:rPr>
        <w:t>como coordenador</w:t>
      </w:r>
      <w:r w:rsidR="00AF1488">
        <w:rPr>
          <w:rFonts w:ascii="Aptos" w:hAnsi="Aptos"/>
          <w:sz w:val="24"/>
          <w:szCs w:val="24"/>
          <w:lang w:val="pt-BR"/>
        </w:rPr>
        <w:t xml:space="preserve">(a) </w:t>
      </w:r>
      <w:r w:rsidR="004A7339">
        <w:rPr>
          <w:rFonts w:ascii="Aptos" w:hAnsi="Aptos"/>
          <w:sz w:val="24"/>
          <w:szCs w:val="24"/>
          <w:lang w:val="pt-BR"/>
        </w:rPr>
        <w:t xml:space="preserve">do Laboratório </w:t>
      </w:r>
      <w:proofErr w:type="spellStart"/>
      <w:r w:rsidR="004A7339">
        <w:rPr>
          <w:rFonts w:ascii="Aptos" w:hAnsi="Aptos"/>
          <w:sz w:val="24"/>
          <w:szCs w:val="24"/>
          <w:lang w:val="pt-BR"/>
        </w:rPr>
        <w:t>Maker</w:t>
      </w:r>
      <w:proofErr w:type="spellEnd"/>
      <w:r w:rsidR="004A7339">
        <w:rPr>
          <w:rFonts w:ascii="Aptos" w:hAnsi="Aptos"/>
          <w:sz w:val="24"/>
          <w:szCs w:val="24"/>
          <w:lang w:val="pt-BR"/>
        </w:rPr>
        <w:t xml:space="preserve"> da referida escola, </w:t>
      </w:r>
      <w:r w:rsidR="001F5B75">
        <w:rPr>
          <w:rFonts w:ascii="Aptos" w:hAnsi="Aptos"/>
          <w:sz w:val="24"/>
          <w:szCs w:val="24"/>
          <w:lang w:val="pt-BR"/>
        </w:rPr>
        <w:t xml:space="preserve">de </w:t>
      </w:r>
      <w:r w:rsidR="00371246">
        <w:rPr>
          <w:rFonts w:ascii="Aptos" w:hAnsi="Aptos"/>
          <w:sz w:val="24"/>
          <w:szCs w:val="24"/>
          <w:lang w:val="pt-BR"/>
        </w:rPr>
        <w:t>02/06/2025</w:t>
      </w:r>
      <w:r w:rsidR="001F5B75">
        <w:rPr>
          <w:rFonts w:ascii="Aptos" w:hAnsi="Aptos"/>
          <w:sz w:val="24"/>
          <w:szCs w:val="24"/>
          <w:lang w:val="pt-BR"/>
        </w:rPr>
        <w:t xml:space="preserve"> a 31/12/2026, de modo a </w:t>
      </w:r>
      <w:r w:rsidR="004A7339">
        <w:rPr>
          <w:rFonts w:ascii="Aptos" w:hAnsi="Aptos"/>
          <w:sz w:val="24"/>
          <w:szCs w:val="24"/>
          <w:lang w:val="pt-BR"/>
        </w:rPr>
        <w:t>atende</w:t>
      </w:r>
      <w:r w:rsidR="001F5B75">
        <w:rPr>
          <w:rFonts w:ascii="Aptos" w:hAnsi="Aptos"/>
          <w:sz w:val="24"/>
          <w:szCs w:val="24"/>
          <w:lang w:val="pt-BR"/>
        </w:rPr>
        <w:t>r</w:t>
      </w:r>
      <w:r w:rsidR="004A7339">
        <w:rPr>
          <w:rFonts w:ascii="Aptos" w:hAnsi="Aptos"/>
          <w:sz w:val="24"/>
          <w:szCs w:val="24"/>
          <w:lang w:val="pt-BR"/>
        </w:rPr>
        <w:t xml:space="preserve"> o Plano de Trabalho pactuado com o Projeto Rede SACCI </w:t>
      </w:r>
      <w:proofErr w:type="spellStart"/>
      <w:r w:rsidR="004A7339">
        <w:rPr>
          <w:rFonts w:ascii="Aptos" w:hAnsi="Aptos"/>
          <w:sz w:val="24"/>
          <w:szCs w:val="24"/>
          <w:lang w:val="pt-BR"/>
        </w:rPr>
        <w:t>LabMaker</w:t>
      </w:r>
      <w:proofErr w:type="spellEnd"/>
      <w:r w:rsidR="004A7339">
        <w:rPr>
          <w:rFonts w:ascii="Aptos" w:hAnsi="Aptos"/>
          <w:sz w:val="24"/>
          <w:szCs w:val="24"/>
          <w:lang w:val="pt-BR"/>
        </w:rPr>
        <w:t>, aprovado na Chamada Pública CNPq/MCTI/FNDCT CONECTA E CAPACITA nº 13/2024 – Programa Mais Ciência na Escola.</w:t>
      </w:r>
    </w:p>
    <w:p w14:paraId="30F078A1" w14:textId="77777777" w:rsidR="004A7339" w:rsidRDefault="004A7339" w:rsidP="004A7339">
      <w:pPr>
        <w:spacing w:line="480" w:lineRule="auto"/>
        <w:ind w:firstLine="720"/>
        <w:jc w:val="both"/>
        <w:rPr>
          <w:rFonts w:ascii="Aptos" w:hAnsi="Aptos"/>
          <w:sz w:val="24"/>
          <w:szCs w:val="24"/>
          <w:lang w:val="pt-BR"/>
        </w:rPr>
      </w:pPr>
    </w:p>
    <w:p w14:paraId="6D5EA7FC" w14:textId="7C5C8A8E" w:rsidR="004A7339" w:rsidRDefault="004A7339" w:rsidP="004A7339">
      <w:pPr>
        <w:spacing w:line="480" w:lineRule="auto"/>
        <w:ind w:firstLine="720"/>
        <w:jc w:val="right"/>
        <w:rPr>
          <w:rFonts w:ascii="Aptos" w:hAnsi="Aptos"/>
          <w:sz w:val="24"/>
          <w:szCs w:val="24"/>
          <w:lang w:val="pt-BR"/>
        </w:rPr>
      </w:pPr>
      <w:r>
        <w:rPr>
          <w:rFonts w:ascii="Aptos" w:hAnsi="Aptos"/>
          <w:sz w:val="24"/>
          <w:szCs w:val="24"/>
          <w:lang w:val="pt-BR"/>
        </w:rPr>
        <w:t>Nome d</w:t>
      </w:r>
      <w:r w:rsidR="00AF1488">
        <w:rPr>
          <w:rFonts w:ascii="Aptos" w:hAnsi="Aptos"/>
          <w:sz w:val="24"/>
          <w:szCs w:val="24"/>
          <w:lang w:val="pt-BR"/>
        </w:rPr>
        <w:t>o Município</w:t>
      </w:r>
      <w:r>
        <w:rPr>
          <w:rFonts w:ascii="Aptos" w:hAnsi="Aptos"/>
          <w:sz w:val="24"/>
          <w:szCs w:val="24"/>
          <w:lang w:val="pt-BR"/>
        </w:rPr>
        <w:t xml:space="preserve">, </w:t>
      </w:r>
      <w:proofErr w:type="spellStart"/>
      <w:r>
        <w:rPr>
          <w:rFonts w:ascii="Aptos" w:hAnsi="Aptos"/>
          <w:sz w:val="24"/>
          <w:szCs w:val="24"/>
          <w:lang w:val="pt-BR"/>
        </w:rPr>
        <w:t>xx</w:t>
      </w:r>
      <w:proofErr w:type="spellEnd"/>
      <w:r>
        <w:rPr>
          <w:rFonts w:ascii="Aptos" w:hAnsi="Aptos"/>
          <w:sz w:val="24"/>
          <w:szCs w:val="24"/>
          <w:lang w:val="pt-BR"/>
        </w:rPr>
        <w:t xml:space="preserve"> de </w:t>
      </w:r>
      <w:r w:rsidR="00371246">
        <w:rPr>
          <w:rFonts w:ascii="Aptos" w:hAnsi="Aptos"/>
          <w:sz w:val="24"/>
          <w:szCs w:val="24"/>
          <w:lang w:val="pt-BR"/>
        </w:rPr>
        <w:t>maio</w:t>
      </w:r>
      <w:r>
        <w:rPr>
          <w:rFonts w:ascii="Aptos" w:hAnsi="Aptos"/>
          <w:sz w:val="24"/>
          <w:szCs w:val="24"/>
          <w:lang w:val="pt-BR"/>
        </w:rPr>
        <w:t xml:space="preserve"> de 2025.</w:t>
      </w:r>
    </w:p>
    <w:p w14:paraId="10363191" w14:textId="77777777" w:rsidR="004A7339" w:rsidRDefault="004A7339" w:rsidP="004A7339">
      <w:pPr>
        <w:spacing w:line="480" w:lineRule="auto"/>
        <w:ind w:firstLine="720"/>
        <w:jc w:val="right"/>
        <w:rPr>
          <w:rFonts w:ascii="Aptos" w:hAnsi="Aptos"/>
          <w:sz w:val="24"/>
          <w:szCs w:val="24"/>
          <w:lang w:val="pt-BR"/>
        </w:rPr>
      </w:pPr>
    </w:p>
    <w:p w14:paraId="1ADB2621" w14:textId="794E5513" w:rsidR="004A7339" w:rsidRDefault="004A7339" w:rsidP="001F5B75">
      <w:pPr>
        <w:spacing w:after="0" w:line="240" w:lineRule="auto"/>
        <w:jc w:val="center"/>
        <w:rPr>
          <w:rFonts w:ascii="Aptos" w:hAnsi="Aptos"/>
          <w:sz w:val="24"/>
          <w:szCs w:val="24"/>
          <w:lang w:val="pt-BR"/>
        </w:rPr>
      </w:pPr>
      <w:r>
        <w:rPr>
          <w:rFonts w:ascii="Aptos" w:hAnsi="Aptos"/>
          <w:sz w:val="24"/>
          <w:szCs w:val="24"/>
          <w:lang w:val="pt-BR"/>
        </w:rPr>
        <w:t xml:space="preserve">Nome completo </w:t>
      </w:r>
      <w:r w:rsidR="00AF1488">
        <w:rPr>
          <w:rFonts w:ascii="Aptos" w:hAnsi="Aptos"/>
          <w:sz w:val="24"/>
          <w:szCs w:val="24"/>
          <w:lang w:val="pt-BR"/>
        </w:rPr>
        <w:t xml:space="preserve">e assinatura </w:t>
      </w:r>
      <w:r>
        <w:rPr>
          <w:rFonts w:ascii="Aptos" w:hAnsi="Aptos"/>
          <w:sz w:val="24"/>
          <w:szCs w:val="24"/>
          <w:lang w:val="pt-BR"/>
        </w:rPr>
        <w:t xml:space="preserve">do(a) </w:t>
      </w:r>
      <w:r w:rsidR="00D07EAD">
        <w:rPr>
          <w:rFonts w:ascii="Aptos" w:hAnsi="Aptos"/>
          <w:sz w:val="24"/>
          <w:szCs w:val="24"/>
          <w:lang w:val="pt-BR"/>
        </w:rPr>
        <w:t>Coordenador(a) ___ CRE</w:t>
      </w:r>
      <w:r>
        <w:rPr>
          <w:rFonts w:ascii="Aptos" w:hAnsi="Aptos"/>
          <w:sz w:val="24"/>
          <w:szCs w:val="24"/>
          <w:lang w:val="pt-BR"/>
        </w:rPr>
        <w:t xml:space="preserve"> </w:t>
      </w:r>
    </w:p>
    <w:p w14:paraId="1BCECB01" w14:textId="77777777" w:rsidR="001F5B75" w:rsidRDefault="001F5B75" w:rsidP="00AF1488">
      <w:pPr>
        <w:spacing w:line="480" w:lineRule="auto"/>
        <w:jc w:val="center"/>
        <w:rPr>
          <w:rFonts w:ascii="Aptos" w:hAnsi="Aptos"/>
          <w:sz w:val="24"/>
          <w:szCs w:val="24"/>
          <w:lang w:val="pt-BR"/>
        </w:rPr>
      </w:pPr>
    </w:p>
    <w:p w14:paraId="3A374EF6" w14:textId="4D22A007" w:rsidR="004A7339" w:rsidRDefault="004A7339" w:rsidP="004A7339">
      <w:pPr>
        <w:spacing w:line="480" w:lineRule="auto"/>
        <w:ind w:firstLine="720"/>
        <w:jc w:val="center"/>
        <w:rPr>
          <w:rFonts w:ascii="Aptos" w:hAnsi="Aptos"/>
          <w:sz w:val="24"/>
          <w:szCs w:val="24"/>
          <w:lang w:val="pt-BR"/>
        </w:rPr>
      </w:pPr>
    </w:p>
    <w:p w14:paraId="215FAACA" w14:textId="77777777" w:rsidR="004A7339" w:rsidRDefault="004A7339" w:rsidP="004A7339">
      <w:pPr>
        <w:jc w:val="both"/>
        <w:rPr>
          <w:rFonts w:ascii="Aptos" w:hAnsi="Aptos"/>
          <w:sz w:val="24"/>
          <w:szCs w:val="24"/>
          <w:lang w:val="pt-BR"/>
        </w:rPr>
      </w:pPr>
    </w:p>
    <w:p w14:paraId="05AB566D" w14:textId="77777777" w:rsidR="004A7339" w:rsidRPr="004A7339" w:rsidRDefault="004A7339" w:rsidP="004A7339">
      <w:pPr>
        <w:jc w:val="both"/>
        <w:rPr>
          <w:rFonts w:ascii="Aptos" w:hAnsi="Aptos"/>
          <w:sz w:val="24"/>
          <w:szCs w:val="24"/>
          <w:lang w:val="pt-BR"/>
        </w:rPr>
      </w:pPr>
    </w:p>
    <w:sectPr w:rsidR="004A7339" w:rsidRPr="004A7339" w:rsidSect="0035540D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7515903">
    <w:abstractNumId w:val="8"/>
  </w:num>
  <w:num w:numId="2" w16cid:durableId="1049260848">
    <w:abstractNumId w:val="6"/>
  </w:num>
  <w:num w:numId="3" w16cid:durableId="215630201">
    <w:abstractNumId w:val="5"/>
  </w:num>
  <w:num w:numId="4" w16cid:durableId="289286129">
    <w:abstractNumId w:val="4"/>
  </w:num>
  <w:num w:numId="5" w16cid:durableId="537283078">
    <w:abstractNumId w:val="7"/>
  </w:num>
  <w:num w:numId="6" w16cid:durableId="549919197">
    <w:abstractNumId w:val="3"/>
  </w:num>
  <w:num w:numId="7" w16cid:durableId="1316639762">
    <w:abstractNumId w:val="2"/>
  </w:num>
  <w:num w:numId="8" w16cid:durableId="1632133172">
    <w:abstractNumId w:val="1"/>
  </w:num>
  <w:num w:numId="9" w16cid:durableId="53296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609C"/>
    <w:rsid w:val="0015074B"/>
    <w:rsid w:val="001F5B75"/>
    <w:rsid w:val="0029639D"/>
    <w:rsid w:val="00326F90"/>
    <w:rsid w:val="003274A7"/>
    <w:rsid w:val="00346DC0"/>
    <w:rsid w:val="0035540D"/>
    <w:rsid w:val="00371246"/>
    <w:rsid w:val="00387580"/>
    <w:rsid w:val="004A7339"/>
    <w:rsid w:val="0074056A"/>
    <w:rsid w:val="00A500D9"/>
    <w:rsid w:val="00AA1D8D"/>
    <w:rsid w:val="00AA2CF3"/>
    <w:rsid w:val="00AF1488"/>
    <w:rsid w:val="00B47730"/>
    <w:rsid w:val="00BB44F2"/>
    <w:rsid w:val="00CB0664"/>
    <w:rsid w:val="00CB598B"/>
    <w:rsid w:val="00D07EAD"/>
    <w:rsid w:val="00D40AEF"/>
    <w:rsid w:val="00FC693F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A3581"/>
  <w14:defaultImageDpi w14:val="300"/>
  <w15:docId w15:val="{DFB8E508-7074-411D-A8EA-1472C075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Ângela Maria Hartmann</cp:lastModifiedBy>
  <cp:revision>2</cp:revision>
  <dcterms:created xsi:type="dcterms:W3CDTF">2025-05-09T17:46:00Z</dcterms:created>
  <dcterms:modified xsi:type="dcterms:W3CDTF">2025-05-09T17:46:00Z</dcterms:modified>
  <cp:category/>
</cp:coreProperties>
</file>