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B569D" w14:textId="4EEF95E5" w:rsidR="00A13626" w:rsidRPr="005357A9" w:rsidRDefault="00FE4379" w:rsidP="00FE4379">
      <w:pPr>
        <w:pStyle w:val="Ttulo"/>
        <w:jc w:val="center"/>
        <w:rPr>
          <w:noProof/>
          <w:color w:val="auto"/>
          <w:sz w:val="40"/>
          <w:szCs w:val="40"/>
          <w:lang w:val="pt-BR"/>
        </w:rPr>
      </w:pPr>
      <w:r w:rsidRPr="005357A9">
        <w:rPr>
          <w:noProof/>
          <w:color w:val="auto"/>
          <w:sz w:val="40"/>
          <w:szCs w:val="40"/>
          <w:lang w:val="pt-BR"/>
        </w:rPr>
        <w:t xml:space="preserve">PLANO DE TRABALHO </w:t>
      </w:r>
    </w:p>
    <w:p w14:paraId="07359930" w14:textId="134CABE6" w:rsidR="004865FF" w:rsidRPr="005357A9" w:rsidRDefault="00FE4379" w:rsidP="00FE4379">
      <w:pPr>
        <w:pStyle w:val="Ttulo"/>
        <w:jc w:val="center"/>
        <w:rPr>
          <w:noProof/>
          <w:color w:val="auto"/>
          <w:sz w:val="40"/>
          <w:szCs w:val="40"/>
          <w:lang w:val="pt-BR"/>
        </w:rPr>
      </w:pPr>
      <w:r w:rsidRPr="005357A9">
        <w:rPr>
          <w:noProof/>
          <w:color w:val="auto"/>
          <w:sz w:val="36"/>
          <w:szCs w:val="36"/>
          <w:lang w:val="pt-BR"/>
        </w:rPr>
        <w:t>COORDENADOR(A) DE LABORATÓRIO MAKER</w:t>
      </w:r>
    </w:p>
    <w:p w14:paraId="2E426E60" w14:textId="77777777" w:rsidR="004865FF" w:rsidRPr="005357A9" w:rsidRDefault="00FE4379" w:rsidP="00E60D14">
      <w:pPr>
        <w:spacing w:after="0"/>
        <w:jc w:val="center"/>
        <w:rPr>
          <w:noProof/>
          <w:lang w:val="pt-BR"/>
        </w:rPr>
      </w:pPr>
      <w:r w:rsidRPr="005357A9">
        <w:rPr>
          <w:b/>
          <w:noProof/>
          <w:sz w:val="24"/>
          <w:lang w:val="pt-BR"/>
        </w:rPr>
        <w:t>REDE SACCI LABMAKER (PROGRAMA MAIS CIÊNCIA NA ESCOLA)</w:t>
      </w:r>
    </w:p>
    <w:p w14:paraId="45912B99" w14:textId="77777777" w:rsidR="004865FF" w:rsidRPr="005357A9" w:rsidRDefault="00FE4379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1. IDENTIFICAÇÃO</w:t>
      </w:r>
    </w:p>
    <w:p w14:paraId="6D425470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 xml:space="preserve">Professor(a) Coordenador(a): </w:t>
      </w:r>
      <w:r w:rsidRPr="005357A9">
        <w:rPr>
          <w:b/>
          <w:noProof/>
          <w:sz w:val="24"/>
          <w:lang w:val="pt-BR"/>
        </w:rPr>
        <w:t>[Nome Completo do(a) Professor(a)]</w:t>
      </w:r>
    </w:p>
    <w:p w14:paraId="24AE2DF2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 xml:space="preserve">CPF: </w:t>
      </w:r>
      <w:r w:rsidRPr="005357A9">
        <w:rPr>
          <w:b/>
          <w:noProof/>
          <w:sz w:val="24"/>
          <w:lang w:val="pt-BR"/>
        </w:rPr>
        <w:t>[Número do CPF]</w:t>
      </w:r>
    </w:p>
    <w:p w14:paraId="49256E10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 xml:space="preserve">Escola Parceira: </w:t>
      </w:r>
      <w:r w:rsidRPr="005357A9">
        <w:rPr>
          <w:b/>
          <w:noProof/>
          <w:sz w:val="24"/>
          <w:lang w:val="pt-BR"/>
        </w:rPr>
        <w:t>[Nome da Escola Parceira]</w:t>
      </w:r>
    </w:p>
    <w:p w14:paraId="3BFC2ACA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 xml:space="preserve">Município: </w:t>
      </w:r>
      <w:r w:rsidRPr="005357A9">
        <w:rPr>
          <w:b/>
          <w:noProof/>
          <w:sz w:val="24"/>
          <w:lang w:val="pt-BR"/>
        </w:rPr>
        <w:t>[Nome do Município]</w:t>
      </w:r>
      <w:r w:rsidRPr="005357A9">
        <w:rPr>
          <w:noProof/>
          <w:sz w:val="24"/>
          <w:lang w:val="pt-BR"/>
        </w:rPr>
        <w:t xml:space="preserve"> / RS</w:t>
      </w:r>
    </w:p>
    <w:p w14:paraId="54024C17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>Projeto: Rede de Saberes Articulando Ciência, Criatividade/Imaginação em Laboratórios Maker na Escola - Rede SACCI LabMaker (Nº 442070/2024-1)</w:t>
      </w:r>
    </w:p>
    <w:p w14:paraId="772DFDD9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>Período de Vigência da Bolsa: 01 de agosto de 2025 a 31 de julho de 2026 (12 meses - sujeito a alterações conforme Edital 7.6)</w:t>
      </w:r>
    </w:p>
    <w:p w14:paraId="3A705276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>Carga Horária Semanal Dedicada: 20 horas</w:t>
      </w:r>
    </w:p>
    <w:p w14:paraId="0218509D" w14:textId="77777777" w:rsidR="004865FF" w:rsidRPr="005357A9" w:rsidRDefault="00FE4379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2. OBJETIVO GERAL</w:t>
      </w:r>
    </w:p>
    <w:p w14:paraId="79D93F0B" w14:textId="37DC139E" w:rsidR="004865FF" w:rsidRPr="005357A9" w:rsidRDefault="00FE4379" w:rsidP="00941C8E">
      <w:pPr>
        <w:jc w:val="both"/>
        <w:rPr>
          <w:noProof/>
          <w:lang w:val="pt-BR"/>
        </w:rPr>
      </w:pPr>
      <w:r w:rsidRPr="005357A9">
        <w:rPr>
          <w:noProof/>
          <w:sz w:val="24"/>
          <w:lang w:val="pt-BR"/>
        </w:rPr>
        <w:t>Coordenar as atividades do Laboratório Maker na escola parceira, promovendo o letramento digital e a educação científica d</w:t>
      </w:r>
      <w:r w:rsidR="00A13626" w:rsidRPr="005357A9">
        <w:rPr>
          <w:noProof/>
          <w:sz w:val="24"/>
          <w:lang w:val="pt-BR"/>
        </w:rPr>
        <w:t>e</w:t>
      </w:r>
      <w:r w:rsidRPr="005357A9">
        <w:rPr>
          <w:noProof/>
          <w:sz w:val="24"/>
          <w:lang w:val="pt-BR"/>
        </w:rPr>
        <w:t xml:space="preserve"> estudantes dos Anos Finais do Ensino Fundamental</w:t>
      </w:r>
      <w:r w:rsidR="00A13626" w:rsidRPr="005357A9">
        <w:rPr>
          <w:noProof/>
          <w:sz w:val="24"/>
          <w:lang w:val="pt-BR"/>
        </w:rPr>
        <w:t xml:space="preserve"> em </w:t>
      </w:r>
      <w:r w:rsidRPr="005357A9">
        <w:rPr>
          <w:noProof/>
          <w:sz w:val="24"/>
          <w:lang w:val="pt-BR"/>
        </w:rPr>
        <w:t>articula</w:t>
      </w:r>
      <w:r w:rsidR="00A13626" w:rsidRPr="005357A9">
        <w:rPr>
          <w:noProof/>
          <w:sz w:val="24"/>
          <w:lang w:val="pt-BR"/>
        </w:rPr>
        <w:t>ção com</w:t>
      </w:r>
      <w:r w:rsidRPr="005357A9">
        <w:rPr>
          <w:noProof/>
          <w:sz w:val="24"/>
          <w:lang w:val="pt-BR"/>
        </w:rPr>
        <w:t xml:space="preserve"> ações </w:t>
      </w:r>
      <w:r w:rsidR="00A13626" w:rsidRPr="005357A9">
        <w:rPr>
          <w:noProof/>
          <w:sz w:val="24"/>
          <w:lang w:val="pt-BR"/>
        </w:rPr>
        <w:t>d</w:t>
      </w:r>
      <w:r w:rsidRPr="005357A9">
        <w:rPr>
          <w:noProof/>
          <w:sz w:val="24"/>
          <w:lang w:val="pt-BR"/>
        </w:rPr>
        <w:t>a Rede SACCI LabMaker, fomentando a cultura STEAM, a cocriação de Recursos Educacionais Abertos (REA), a aprendizagem inclusiva e o interesse dos estudantes pelas carreiras científicas e tecnológicas, em conformidade com o Edital UNIPAMPA Nº 69/2025 e os objetivos do Programa Mais Ciência na Escola.</w:t>
      </w:r>
    </w:p>
    <w:p w14:paraId="1E54890E" w14:textId="77777777" w:rsidR="004865FF" w:rsidRPr="005357A9" w:rsidRDefault="00FE4379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3. OBJETIVOS ESPECÍFICOS (Baseados no Item 6 do Edital)</w:t>
      </w:r>
    </w:p>
    <w:p w14:paraId="2C1A9276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Auxiliar ativamente na implantação, implementação e gerenciamento do Laboratório Maker na escola.</w:t>
      </w:r>
    </w:p>
    <w:p w14:paraId="1271916F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Coordenar a seleção e orientação dos alunos bolsistas do projeto na escola.</w:t>
      </w:r>
    </w:p>
    <w:p w14:paraId="29E51DA0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Participar e concluir com aproveitamento o Curso de Especialização e as formações/capacitações oferecidas pela Rede SACCI LabMaker.</w:t>
      </w:r>
    </w:p>
    <w:p w14:paraId="1C202DB1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Estabelecer e coordenar o Clube de Ciências presencial e participar das atividades do Clube de Ciências online da Rede SACCI.</w:t>
      </w:r>
    </w:p>
    <w:p w14:paraId="19859A32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Zelar pela manutenção e uso adequado dos equipamentos do Laboratório Maker.</w:t>
      </w:r>
    </w:p>
    <w:p w14:paraId="07C5A94D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Cumprir a carga horária de 20 horas semanais com atividades planejadas e documentadas.</w:t>
      </w:r>
    </w:p>
    <w:p w14:paraId="44FC9590" w14:textId="3A0A9F30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Garantir a visibilidade do CNPq e das ICTs parceiras nas produções e divulgações</w:t>
      </w:r>
      <w:r w:rsidR="00A13626" w:rsidRPr="005357A9">
        <w:rPr>
          <w:noProof/>
          <w:lang w:val="pt-BR"/>
        </w:rPr>
        <w:t xml:space="preserve"> originadas no Laboratório Maker da escola parceira</w:t>
      </w:r>
      <w:r w:rsidRPr="005357A9">
        <w:rPr>
          <w:noProof/>
          <w:lang w:val="pt-BR"/>
        </w:rPr>
        <w:t>.</w:t>
      </w:r>
    </w:p>
    <w:p w14:paraId="29027DB2" w14:textId="57956814" w:rsidR="00E60D14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Contribuir para a disseminação das atividades e resultados do projeto</w:t>
      </w:r>
      <w:r w:rsidR="00A13626" w:rsidRPr="005357A9">
        <w:rPr>
          <w:noProof/>
          <w:lang w:val="pt-BR"/>
        </w:rPr>
        <w:t xml:space="preserve"> Rede SACCI LabMaker.</w:t>
      </w:r>
    </w:p>
    <w:p w14:paraId="640A26DB" w14:textId="77777777" w:rsidR="005357A9" w:rsidRPr="005357A9" w:rsidRDefault="005357A9">
      <w:pPr>
        <w:rPr>
          <w:noProof/>
          <w:lang w:val="pt-BR"/>
        </w:rPr>
        <w:sectPr w:rsidR="005357A9" w:rsidRPr="005357A9" w:rsidSect="005357A9">
          <w:headerReference w:type="default" r:id="rId8"/>
          <w:pgSz w:w="12240" w:h="15840"/>
          <w:pgMar w:top="1276" w:right="1800" w:bottom="567" w:left="1800" w:header="720" w:footer="720" w:gutter="0"/>
          <w:cols w:space="720"/>
          <w:docGrid w:linePitch="360"/>
        </w:sectPr>
      </w:pPr>
    </w:p>
    <w:p w14:paraId="5F9CDAF9" w14:textId="5A0D94A1" w:rsidR="004865FF" w:rsidRPr="005357A9" w:rsidRDefault="00FE4379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lastRenderedPageBreak/>
        <w:t xml:space="preserve">4. PLANO DE ATIVIDADES </w:t>
      </w:r>
    </w:p>
    <w:p w14:paraId="1F895CF9" w14:textId="398FBB34" w:rsidR="004865FF" w:rsidRPr="005357A9" w:rsidRDefault="00FE4379" w:rsidP="001F61DA">
      <w:pPr>
        <w:jc w:val="both"/>
        <w:rPr>
          <w:noProof/>
          <w:sz w:val="24"/>
          <w:lang w:val="pt-BR"/>
        </w:rPr>
      </w:pPr>
      <w:r w:rsidRPr="005357A9">
        <w:rPr>
          <w:noProof/>
          <w:sz w:val="24"/>
          <w:lang w:val="pt-BR"/>
        </w:rPr>
        <w:t>O(A) Coordenador(a) deve detalhar</w:t>
      </w:r>
      <w:r w:rsidR="001F61DA" w:rsidRPr="005357A9">
        <w:rPr>
          <w:noProof/>
          <w:sz w:val="24"/>
          <w:lang w:val="pt-BR"/>
        </w:rPr>
        <w:t>, no Quadro I,</w:t>
      </w:r>
      <w:r w:rsidRPr="005357A9">
        <w:rPr>
          <w:noProof/>
          <w:sz w:val="24"/>
          <w:lang w:val="pt-BR"/>
        </w:rPr>
        <w:t xml:space="preserve"> as atividades previstas para cada mês, ajustando conforme o cronograma geral do projeto e da escola. </w:t>
      </w:r>
    </w:p>
    <w:p w14:paraId="73C0801D" w14:textId="0E705BA2" w:rsidR="00941C8E" w:rsidRPr="005357A9" w:rsidRDefault="008506DE" w:rsidP="00941C8E">
      <w:pPr>
        <w:rPr>
          <w:noProof/>
          <w:lang w:val="pt-BR"/>
        </w:rPr>
      </w:pPr>
      <w:r w:rsidRPr="005357A9">
        <w:rPr>
          <w:noProof/>
          <w:lang w:val="pt-BR"/>
        </w:rPr>
        <w:t xml:space="preserve">Quadro 1 – Cronograma de Atividades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57A9" w:rsidRPr="005357A9" w14:paraId="200026FE" w14:textId="77777777" w:rsidTr="005357A9">
        <w:trPr>
          <w:cantSplit/>
          <w:trHeight w:val="1134"/>
          <w:jc w:val="center"/>
        </w:trPr>
        <w:tc>
          <w:tcPr>
            <w:tcW w:w="4929" w:type="dxa"/>
          </w:tcPr>
          <w:p w14:paraId="40A6E970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Ações Específicas</w:t>
            </w:r>
          </w:p>
        </w:tc>
        <w:tc>
          <w:tcPr>
            <w:tcW w:w="397" w:type="dxa"/>
            <w:textDirection w:val="btLr"/>
          </w:tcPr>
          <w:p w14:paraId="5E564235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Mai/25</w:t>
            </w:r>
          </w:p>
        </w:tc>
        <w:tc>
          <w:tcPr>
            <w:tcW w:w="397" w:type="dxa"/>
            <w:textDirection w:val="btLr"/>
          </w:tcPr>
          <w:p w14:paraId="2E36C0E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Jun/25</w:t>
            </w:r>
          </w:p>
        </w:tc>
        <w:tc>
          <w:tcPr>
            <w:tcW w:w="397" w:type="dxa"/>
            <w:textDirection w:val="btLr"/>
          </w:tcPr>
          <w:p w14:paraId="059302A3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Jul/25</w:t>
            </w:r>
          </w:p>
        </w:tc>
        <w:tc>
          <w:tcPr>
            <w:tcW w:w="397" w:type="dxa"/>
            <w:textDirection w:val="btLr"/>
          </w:tcPr>
          <w:p w14:paraId="73D8DAD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Ago/25</w:t>
            </w:r>
          </w:p>
        </w:tc>
        <w:tc>
          <w:tcPr>
            <w:tcW w:w="397" w:type="dxa"/>
            <w:textDirection w:val="btLr"/>
          </w:tcPr>
          <w:p w14:paraId="615049B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Set/25</w:t>
            </w:r>
          </w:p>
        </w:tc>
        <w:tc>
          <w:tcPr>
            <w:tcW w:w="397" w:type="dxa"/>
            <w:textDirection w:val="btLr"/>
          </w:tcPr>
          <w:p w14:paraId="6028C2A0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Out/25</w:t>
            </w:r>
          </w:p>
        </w:tc>
        <w:tc>
          <w:tcPr>
            <w:tcW w:w="397" w:type="dxa"/>
            <w:textDirection w:val="btLr"/>
          </w:tcPr>
          <w:p w14:paraId="16BF6977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Nov/25</w:t>
            </w:r>
          </w:p>
        </w:tc>
        <w:tc>
          <w:tcPr>
            <w:tcW w:w="397" w:type="dxa"/>
            <w:textDirection w:val="btLr"/>
          </w:tcPr>
          <w:p w14:paraId="483DBEF1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Dez/25</w:t>
            </w:r>
          </w:p>
        </w:tc>
        <w:tc>
          <w:tcPr>
            <w:tcW w:w="397" w:type="dxa"/>
            <w:textDirection w:val="btLr"/>
          </w:tcPr>
          <w:p w14:paraId="03D2ECAF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Jan/26</w:t>
            </w:r>
          </w:p>
        </w:tc>
        <w:tc>
          <w:tcPr>
            <w:tcW w:w="397" w:type="dxa"/>
            <w:textDirection w:val="btLr"/>
          </w:tcPr>
          <w:p w14:paraId="4DCEB3D7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Fev/26</w:t>
            </w:r>
          </w:p>
        </w:tc>
        <w:tc>
          <w:tcPr>
            <w:tcW w:w="397" w:type="dxa"/>
            <w:textDirection w:val="btLr"/>
          </w:tcPr>
          <w:p w14:paraId="0DD616C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Mar/26</w:t>
            </w:r>
          </w:p>
        </w:tc>
        <w:tc>
          <w:tcPr>
            <w:tcW w:w="397" w:type="dxa"/>
            <w:textDirection w:val="btLr"/>
          </w:tcPr>
          <w:p w14:paraId="6934715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Abr/26</w:t>
            </w:r>
          </w:p>
        </w:tc>
        <w:tc>
          <w:tcPr>
            <w:tcW w:w="397" w:type="dxa"/>
            <w:textDirection w:val="btLr"/>
          </w:tcPr>
          <w:p w14:paraId="1BECCE0E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Mai/26</w:t>
            </w:r>
          </w:p>
        </w:tc>
        <w:tc>
          <w:tcPr>
            <w:tcW w:w="397" w:type="dxa"/>
            <w:textDirection w:val="btLr"/>
          </w:tcPr>
          <w:p w14:paraId="66A9B272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Jun/26</w:t>
            </w:r>
          </w:p>
        </w:tc>
        <w:tc>
          <w:tcPr>
            <w:tcW w:w="397" w:type="dxa"/>
            <w:textDirection w:val="btLr"/>
          </w:tcPr>
          <w:p w14:paraId="172FA492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Jul/26</w:t>
            </w:r>
          </w:p>
        </w:tc>
        <w:tc>
          <w:tcPr>
            <w:tcW w:w="397" w:type="dxa"/>
            <w:textDirection w:val="btLr"/>
          </w:tcPr>
          <w:p w14:paraId="19C930C2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Ago/26</w:t>
            </w:r>
          </w:p>
        </w:tc>
        <w:tc>
          <w:tcPr>
            <w:tcW w:w="397" w:type="dxa"/>
            <w:textDirection w:val="btLr"/>
          </w:tcPr>
          <w:p w14:paraId="5660536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Set/26</w:t>
            </w:r>
          </w:p>
        </w:tc>
        <w:tc>
          <w:tcPr>
            <w:tcW w:w="397" w:type="dxa"/>
            <w:textDirection w:val="btLr"/>
          </w:tcPr>
          <w:p w14:paraId="486C507D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Out/26</w:t>
            </w:r>
          </w:p>
        </w:tc>
        <w:tc>
          <w:tcPr>
            <w:tcW w:w="397" w:type="dxa"/>
            <w:textDirection w:val="btLr"/>
          </w:tcPr>
          <w:p w14:paraId="7E589C7B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Nov/26</w:t>
            </w:r>
          </w:p>
        </w:tc>
        <w:tc>
          <w:tcPr>
            <w:tcW w:w="397" w:type="dxa"/>
            <w:textDirection w:val="btLr"/>
          </w:tcPr>
          <w:p w14:paraId="2878090E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Dez/26</w:t>
            </w:r>
          </w:p>
        </w:tc>
      </w:tr>
      <w:tr w:rsidR="005357A9" w:rsidRPr="005357A9" w14:paraId="1923399A" w14:textId="77777777" w:rsidTr="005357A9">
        <w:trPr>
          <w:jc w:val="center"/>
        </w:trPr>
        <w:tc>
          <w:tcPr>
            <w:tcW w:w="4929" w:type="dxa"/>
          </w:tcPr>
          <w:p w14:paraId="40E4ADFF" w14:textId="681AA802" w:rsidR="005357A9" w:rsidRPr="005357A9" w:rsidRDefault="002A430D" w:rsidP="002A430D">
            <w:pPr>
              <w:jc w:val="both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Receber</w:t>
            </w:r>
            <w:r w:rsidR="005357A9" w:rsidRPr="005357A9">
              <w:rPr>
                <w:noProof/>
                <w:lang w:val="pt-BR"/>
              </w:rPr>
              <w:t xml:space="preserve"> e </w:t>
            </w:r>
            <w:r>
              <w:rPr>
                <w:noProof/>
                <w:lang w:val="pt-BR"/>
              </w:rPr>
              <w:t xml:space="preserve">conferir </w:t>
            </w:r>
            <w:r w:rsidR="005357A9" w:rsidRPr="005357A9">
              <w:rPr>
                <w:noProof/>
                <w:lang w:val="pt-BR"/>
              </w:rPr>
              <w:t>os equipamentos</w:t>
            </w:r>
            <w:r>
              <w:rPr>
                <w:noProof/>
                <w:lang w:val="pt-BR"/>
              </w:rPr>
              <w:t xml:space="preserve"> destinados ao laboratório da escola</w:t>
            </w:r>
            <w:r w:rsidR="005357A9" w:rsidRPr="005357A9">
              <w:rPr>
                <w:noProof/>
                <w:lang w:val="pt-BR"/>
              </w:rPr>
              <w:t>.</w:t>
            </w:r>
          </w:p>
        </w:tc>
        <w:tc>
          <w:tcPr>
            <w:tcW w:w="397" w:type="dxa"/>
          </w:tcPr>
          <w:p w14:paraId="1FF3F3A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CD7AD6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92430C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C70B6A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B1B4B5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26A81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30C5A5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BF3AF5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E99E18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06F260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313D1B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A60F8E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538876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AF9F6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08357F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D14F1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DD48C2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E10DF9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85DE17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49F94F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3601402E" w14:textId="77777777" w:rsidTr="005357A9">
        <w:trPr>
          <w:jc w:val="center"/>
        </w:trPr>
        <w:tc>
          <w:tcPr>
            <w:tcW w:w="4929" w:type="dxa"/>
          </w:tcPr>
          <w:p w14:paraId="7765894E" w14:textId="5A52766B" w:rsidR="005357A9" w:rsidRPr="005357A9" w:rsidRDefault="002A430D" w:rsidP="002A430D">
            <w:pPr>
              <w:jc w:val="both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Participar da seleção dos dez</w:t>
            </w:r>
            <w:r w:rsidR="005357A9" w:rsidRPr="005357A9">
              <w:rPr>
                <w:noProof/>
                <w:lang w:val="pt-BR"/>
              </w:rPr>
              <w:t xml:space="preserve"> </w:t>
            </w:r>
            <w:r>
              <w:rPr>
                <w:noProof/>
                <w:lang w:val="pt-BR"/>
              </w:rPr>
              <w:t>a</w:t>
            </w:r>
            <w:r w:rsidR="005357A9" w:rsidRPr="005357A9">
              <w:rPr>
                <w:noProof/>
                <w:lang w:val="pt-BR"/>
              </w:rPr>
              <w:t>lunos</w:t>
            </w:r>
            <w:r>
              <w:rPr>
                <w:noProof/>
                <w:lang w:val="pt-BR"/>
              </w:rPr>
              <w:t xml:space="preserve"> bolsistas.</w:t>
            </w:r>
          </w:p>
        </w:tc>
        <w:tc>
          <w:tcPr>
            <w:tcW w:w="397" w:type="dxa"/>
          </w:tcPr>
          <w:p w14:paraId="0D5176A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9421F0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8ACAC5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35BDE1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65094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D22B81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7FD6AD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FF909E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FFCF11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5BA4FA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78EB86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943F44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EFEDA2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203D0E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771F36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992925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7045BF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D47BB3D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3E6DDB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AD4850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7E7C28B6" w14:textId="77777777" w:rsidTr="005357A9">
        <w:trPr>
          <w:jc w:val="center"/>
        </w:trPr>
        <w:tc>
          <w:tcPr>
            <w:tcW w:w="4929" w:type="dxa"/>
          </w:tcPr>
          <w:p w14:paraId="6907F33C" w14:textId="56A32E86" w:rsidR="005357A9" w:rsidRPr="005357A9" w:rsidRDefault="002A430D" w:rsidP="002A430D">
            <w:pPr>
              <w:jc w:val="both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Organizar o espaço físico do </w:t>
            </w:r>
            <w:r w:rsidR="005357A9" w:rsidRPr="005357A9">
              <w:rPr>
                <w:noProof/>
                <w:lang w:val="pt-BR"/>
              </w:rPr>
              <w:t>Laboratório Maker</w:t>
            </w:r>
            <w:r>
              <w:rPr>
                <w:noProof/>
                <w:lang w:val="pt-BR"/>
              </w:rPr>
              <w:t xml:space="preserve"> de modo a atender as demandas previstas neste plano de trabalho</w:t>
            </w:r>
            <w:r w:rsidR="005357A9" w:rsidRPr="005357A9">
              <w:rPr>
                <w:noProof/>
                <w:lang w:val="pt-BR"/>
              </w:rPr>
              <w:t>.</w:t>
            </w:r>
          </w:p>
        </w:tc>
        <w:tc>
          <w:tcPr>
            <w:tcW w:w="397" w:type="dxa"/>
          </w:tcPr>
          <w:p w14:paraId="710B2C6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4B40D1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A670DE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E8C91D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1C3867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509BD2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1AB214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D28174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611D60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54BF50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E04C3E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7DC0FA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051E70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119554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3E88AA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B1C4C6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7AB52D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296235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D7095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88E19A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11E3D7B9" w14:textId="77777777" w:rsidTr="005357A9">
        <w:trPr>
          <w:jc w:val="center"/>
        </w:trPr>
        <w:tc>
          <w:tcPr>
            <w:tcW w:w="4929" w:type="dxa"/>
          </w:tcPr>
          <w:p w14:paraId="7C32BBBC" w14:textId="558471FC" w:rsidR="005357A9" w:rsidRPr="005357A9" w:rsidRDefault="005357A9" w:rsidP="002A430D">
            <w:pPr>
              <w:jc w:val="both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Familiariza</w:t>
            </w:r>
            <w:r w:rsidR="002A430D">
              <w:rPr>
                <w:noProof/>
                <w:lang w:val="pt-BR"/>
              </w:rPr>
              <w:t>r-se</w:t>
            </w:r>
            <w:r w:rsidRPr="005357A9">
              <w:rPr>
                <w:noProof/>
                <w:lang w:val="pt-BR"/>
              </w:rPr>
              <w:t xml:space="preserve"> com equipamentos e softwares</w:t>
            </w:r>
            <w:r w:rsidR="002A430D">
              <w:rPr>
                <w:noProof/>
                <w:lang w:val="pt-BR"/>
              </w:rPr>
              <w:t xml:space="preserve"> disponíveis no Laboratório Maker</w:t>
            </w:r>
            <w:r w:rsidRPr="005357A9">
              <w:rPr>
                <w:noProof/>
                <w:lang w:val="pt-BR"/>
              </w:rPr>
              <w:t>.</w:t>
            </w:r>
          </w:p>
        </w:tc>
        <w:tc>
          <w:tcPr>
            <w:tcW w:w="397" w:type="dxa"/>
          </w:tcPr>
          <w:p w14:paraId="4159119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105605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4CEAA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FD3D43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C8185B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FF2C23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F11E64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CBB853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F23F8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87C393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ABFA0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0A2C37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F30A00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7788AB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6E0AE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A464B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BB9319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AB0A85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637628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5CAD89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14F108ED" w14:textId="77777777" w:rsidTr="005357A9">
        <w:trPr>
          <w:jc w:val="center"/>
        </w:trPr>
        <w:tc>
          <w:tcPr>
            <w:tcW w:w="4929" w:type="dxa"/>
          </w:tcPr>
          <w:p w14:paraId="49AD404A" w14:textId="4C49430C" w:rsidR="005357A9" w:rsidRPr="005357A9" w:rsidRDefault="002A430D" w:rsidP="002A430D">
            <w:pPr>
              <w:jc w:val="both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Participar de reuniões convocadas pela </w:t>
            </w:r>
            <w:r w:rsidR="005357A9" w:rsidRPr="005357A9">
              <w:rPr>
                <w:noProof/>
                <w:lang w:val="pt-BR"/>
              </w:rPr>
              <w:t>equipe local da Rede SACCI e direção da escola.</w:t>
            </w:r>
          </w:p>
        </w:tc>
        <w:tc>
          <w:tcPr>
            <w:tcW w:w="397" w:type="dxa"/>
          </w:tcPr>
          <w:p w14:paraId="16882FD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19F7C6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E756C7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9CDF4C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D3477C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0E3959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5EF61B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B8517A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BEA326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29C31C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D2E2DA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F9B414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233AAD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C8EAD3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898749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BBECD7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1DDB9B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22B10E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33485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F6A880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C166A1" w:rsidRPr="005357A9" w14:paraId="02A398CF" w14:textId="77777777" w:rsidTr="005357A9">
        <w:trPr>
          <w:jc w:val="center"/>
        </w:trPr>
        <w:tc>
          <w:tcPr>
            <w:tcW w:w="4929" w:type="dxa"/>
          </w:tcPr>
          <w:p w14:paraId="10B6172E" w14:textId="25056C8A" w:rsidR="00C166A1" w:rsidRPr="00C166A1" w:rsidRDefault="00C166A1" w:rsidP="00811EFE">
            <w:pPr>
              <w:jc w:val="both"/>
              <w:rPr>
                <w:noProof/>
                <w:lang w:val="pt-BR"/>
              </w:rPr>
            </w:pPr>
            <w:r w:rsidRPr="00C166A1">
              <w:rPr>
                <w:lang w:val="pt-BR"/>
              </w:rPr>
              <w:t>Criar um Clube de Ciências presencial com</w:t>
            </w:r>
            <w:r w:rsidR="002A430D">
              <w:rPr>
                <w:lang w:val="pt-BR"/>
              </w:rPr>
              <w:t xml:space="preserve"> os 10 (dez) alunos bolsistas</w:t>
            </w:r>
            <w:r w:rsidR="00811EFE">
              <w:rPr>
                <w:lang w:val="pt-BR"/>
              </w:rPr>
              <w:t xml:space="preserve"> e p</w:t>
            </w:r>
            <w:r w:rsidR="00811EFE" w:rsidRPr="00C166A1">
              <w:rPr>
                <w:lang w:val="pt-BR"/>
              </w:rPr>
              <w:t>articipar do Clube de Ciências online da Rede SACCI.</w:t>
            </w:r>
            <w:bookmarkStart w:id="0" w:name="_GoBack"/>
            <w:bookmarkEnd w:id="0"/>
          </w:p>
        </w:tc>
        <w:tc>
          <w:tcPr>
            <w:tcW w:w="397" w:type="dxa"/>
          </w:tcPr>
          <w:p w14:paraId="34A4021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2F15060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EA53DC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440D3E4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60D9351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D95AD3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A7E26AB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49E5C0A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A3DD762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7C85B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22C9BF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EA27F6C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AFF46AC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E4718D0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88FC5CB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EA3DB9A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F2CA180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E3C7D66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A379FC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78BA0C6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</w:tr>
      <w:tr w:rsidR="00C166A1" w:rsidRPr="005357A9" w14:paraId="1D23E038" w14:textId="77777777" w:rsidTr="005357A9">
        <w:trPr>
          <w:jc w:val="center"/>
        </w:trPr>
        <w:tc>
          <w:tcPr>
            <w:tcW w:w="4929" w:type="dxa"/>
          </w:tcPr>
          <w:p w14:paraId="547CF5FD" w14:textId="1A96273D" w:rsidR="00C166A1" w:rsidRPr="00C166A1" w:rsidRDefault="00C166A1" w:rsidP="00063BC6">
            <w:pPr>
              <w:jc w:val="both"/>
              <w:rPr>
                <w:noProof/>
                <w:lang w:val="pt-BR"/>
              </w:rPr>
            </w:pPr>
            <w:r w:rsidRPr="00C166A1">
              <w:rPr>
                <w:lang w:val="pt-BR"/>
              </w:rPr>
              <w:t>Desenvolver projetos propostos pelo Clube de Ciências.</w:t>
            </w:r>
          </w:p>
        </w:tc>
        <w:tc>
          <w:tcPr>
            <w:tcW w:w="397" w:type="dxa"/>
          </w:tcPr>
          <w:p w14:paraId="58F5C785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7F426A2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C7B1595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8F7AADA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062501B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6A7C64B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D6F04B7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7148F4F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ACAB7B1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DF5F403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F9F1AE3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5D763C8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31BF062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E1BBD7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BEFF196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F13D01A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623294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DF416C3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819FB9F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7D6F93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</w:tr>
      <w:tr w:rsidR="00C166A1" w:rsidRPr="005357A9" w14:paraId="7D65826C" w14:textId="77777777" w:rsidTr="005357A9">
        <w:trPr>
          <w:jc w:val="center"/>
        </w:trPr>
        <w:tc>
          <w:tcPr>
            <w:tcW w:w="4929" w:type="dxa"/>
          </w:tcPr>
          <w:p w14:paraId="4E00C779" w14:textId="07C7A006" w:rsidR="00C166A1" w:rsidRPr="00C166A1" w:rsidRDefault="00063BC6" w:rsidP="00063BC6">
            <w:pPr>
              <w:jc w:val="both"/>
              <w:rPr>
                <w:noProof/>
                <w:lang w:val="pt-BR"/>
              </w:rPr>
            </w:pPr>
            <w:r>
              <w:rPr>
                <w:lang w:val="pt-BR"/>
              </w:rPr>
              <w:t xml:space="preserve">Contribuir </w:t>
            </w:r>
            <w:r w:rsidR="00C166A1" w:rsidRPr="00C166A1">
              <w:rPr>
                <w:lang w:val="pt-BR"/>
              </w:rPr>
              <w:t xml:space="preserve">para a divulgação das atividades realizadas no Laboratório </w:t>
            </w:r>
            <w:proofErr w:type="spellStart"/>
            <w:r w:rsidR="00C166A1" w:rsidRPr="00C166A1">
              <w:rPr>
                <w:lang w:val="pt-BR"/>
              </w:rPr>
              <w:t>Maker</w:t>
            </w:r>
            <w:proofErr w:type="spellEnd"/>
            <w:r w:rsidR="00C166A1" w:rsidRPr="00C166A1">
              <w:rPr>
                <w:lang w:val="pt-BR"/>
              </w:rPr>
              <w:t xml:space="preserve"> nas redes sociais do projeto.</w:t>
            </w:r>
          </w:p>
        </w:tc>
        <w:tc>
          <w:tcPr>
            <w:tcW w:w="397" w:type="dxa"/>
          </w:tcPr>
          <w:p w14:paraId="0EF15423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B357AC3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DB35F96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566C1A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220EEE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47AD536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7524DAA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B7A2C74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90832B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A8F32E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2A0DB9B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0157D50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3751BCA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EB7D0EC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CD6E4F2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B19F160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D4DEB6E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14DC90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0260B3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E89894E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</w:tr>
      <w:tr w:rsidR="00063BC6" w:rsidRPr="005357A9" w14:paraId="473E2775" w14:textId="77777777" w:rsidTr="005357A9">
        <w:trPr>
          <w:jc w:val="center"/>
        </w:trPr>
        <w:tc>
          <w:tcPr>
            <w:tcW w:w="4929" w:type="dxa"/>
          </w:tcPr>
          <w:p w14:paraId="73CC1775" w14:textId="1052BED4" w:rsidR="00063BC6" w:rsidRDefault="00063BC6" w:rsidP="00063BC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Participar da divulgação </w:t>
            </w:r>
            <w:r w:rsidRPr="00C166A1">
              <w:rPr>
                <w:lang w:val="pt-BR"/>
              </w:rPr>
              <w:t xml:space="preserve">das atividades realizadas no Laboratório </w:t>
            </w:r>
            <w:proofErr w:type="spellStart"/>
            <w:r w:rsidRPr="00C166A1">
              <w:rPr>
                <w:lang w:val="pt-BR"/>
              </w:rPr>
              <w:t>Maker</w:t>
            </w:r>
            <w:proofErr w:type="spellEnd"/>
            <w:r w:rsidRPr="00C166A1">
              <w:rPr>
                <w:lang w:val="pt-BR"/>
              </w:rPr>
              <w:t xml:space="preserve"> em eventos de divulgação e popularização da Ciência.</w:t>
            </w:r>
          </w:p>
        </w:tc>
        <w:tc>
          <w:tcPr>
            <w:tcW w:w="397" w:type="dxa"/>
          </w:tcPr>
          <w:p w14:paraId="77ACD983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D217A17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85595CD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60C453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585861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D434BDD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9C25A31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00ADBD9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BA0E9B2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7325802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16738CB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FFA8515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8D05F75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CEAC367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5570D3A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7A3367F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B6E8A77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AC2D963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01A82DB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1AE7DE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</w:tr>
      <w:tr w:rsidR="00C166A1" w:rsidRPr="005357A9" w14:paraId="5A2923FD" w14:textId="77777777" w:rsidTr="005357A9">
        <w:trPr>
          <w:jc w:val="center"/>
        </w:trPr>
        <w:tc>
          <w:tcPr>
            <w:tcW w:w="4929" w:type="dxa"/>
          </w:tcPr>
          <w:p w14:paraId="6531138F" w14:textId="4F96BBC4" w:rsidR="00C166A1" w:rsidRPr="00C166A1" w:rsidRDefault="00C166A1" w:rsidP="00063BC6">
            <w:pPr>
              <w:jc w:val="both"/>
              <w:rPr>
                <w:noProof/>
                <w:lang w:val="pt-BR"/>
              </w:rPr>
            </w:pPr>
            <w:r w:rsidRPr="00C166A1">
              <w:rPr>
                <w:lang w:val="pt-BR"/>
              </w:rPr>
              <w:t xml:space="preserve">Cursar integralmente (com frequência e aproveitamento mínimo exigido) o Curso de Especialização em </w:t>
            </w:r>
            <w:r w:rsidR="00063BC6">
              <w:rPr>
                <w:lang w:val="pt-BR"/>
              </w:rPr>
              <w:t xml:space="preserve">Ensino de </w:t>
            </w:r>
            <w:r w:rsidRPr="00C166A1">
              <w:rPr>
                <w:lang w:val="pt-BR"/>
              </w:rPr>
              <w:t>Ciência</w:t>
            </w:r>
            <w:r w:rsidR="00063BC6">
              <w:rPr>
                <w:lang w:val="pt-BR"/>
              </w:rPr>
              <w:t>s</w:t>
            </w:r>
            <w:r w:rsidRPr="00C166A1">
              <w:rPr>
                <w:lang w:val="pt-BR"/>
              </w:rPr>
              <w:t xml:space="preserve"> e Tecnologia</w:t>
            </w:r>
            <w:r w:rsidR="00063BC6">
              <w:rPr>
                <w:lang w:val="pt-BR"/>
              </w:rPr>
              <w:t>s</w:t>
            </w:r>
            <w:r w:rsidRPr="00C166A1">
              <w:rPr>
                <w:lang w:val="pt-BR"/>
              </w:rPr>
              <w:t xml:space="preserve"> oferecido gratuitamente pela Rede SACCI </w:t>
            </w:r>
            <w:proofErr w:type="spellStart"/>
            <w:r w:rsidRPr="00C166A1">
              <w:rPr>
                <w:lang w:val="pt-BR"/>
              </w:rPr>
              <w:t>LabMaker</w:t>
            </w:r>
            <w:proofErr w:type="spellEnd"/>
            <w:r w:rsidRPr="00C166A1">
              <w:rPr>
                <w:lang w:val="pt-BR"/>
              </w:rPr>
              <w:t>.</w:t>
            </w:r>
          </w:p>
        </w:tc>
        <w:tc>
          <w:tcPr>
            <w:tcW w:w="397" w:type="dxa"/>
          </w:tcPr>
          <w:p w14:paraId="26C838FB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A3EBB77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3AAAC9C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5AC911F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84831C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4AB294A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55BCEFA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E203784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4FEB5F7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A97BE0B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A626265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B659196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28EF99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0AD8E0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52EBEDF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D5D6561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3070817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FCE29A1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31FE613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9CA1F8C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</w:tr>
      <w:tr w:rsidR="00C166A1" w:rsidRPr="005357A9" w14:paraId="2E83BED7" w14:textId="77777777" w:rsidTr="005357A9">
        <w:trPr>
          <w:jc w:val="center"/>
        </w:trPr>
        <w:tc>
          <w:tcPr>
            <w:tcW w:w="4929" w:type="dxa"/>
          </w:tcPr>
          <w:p w14:paraId="7DE48418" w14:textId="5DE4A0DB" w:rsidR="00C166A1" w:rsidRPr="00C166A1" w:rsidRDefault="00C166A1" w:rsidP="00063BC6">
            <w:pPr>
              <w:jc w:val="both"/>
              <w:rPr>
                <w:noProof/>
                <w:lang w:val="pt-BR"/>
              </w:rPr>
            </w:pPr>
            <w:r w:rsidRPr="00C166A1">
              <w:rPr>
                <w:lang w:val="pt-BR"/>
              </w:rPr>
              <w:t xml:space="preserve">Participar das formações/capacitações propostas pela Rede SACCI para os professores atuantes nos Laboratórios </w:t>
            </w:r>
            <w:proofErr w:type="spellStart"/>
            <w:r w:rsidRPr="00C166A1">
              <w:rPr>
                <w:lang w:val="pt-BR"/>
              </w:rPr>
              <w:t>Maker</w:t>
            </w:r>
            <w:proofErr w:type="spellEnd"/>
            <w:r w:rsidRPr="00C166A1">
              <w:rPr>
                <w:lang w:val="pt-BR"/>
              </w:rPr>
              <w:t>.</w:t>
            </w:r>
          </w:p>
        </w:tc>
        <w:tc>
          <w:tcPr>
            <w:tcW w:w="397" w:type="dxa"/>
          </w:tcPr>
          <w:p w14:paraId="42AC8A13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039D065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FC9631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1ADE66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6D2A7A0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A75844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60B23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DA1F60C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968ECD2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952128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C9E7208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5896955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39AC636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3B2C169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BB2B108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3E8295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245F94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C737541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465F2D7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21ECBD" w14:textId="77777777" w:rsidR="00C166A1" w:rsidRPr="005357A9" w:rsidRDefault="00C166A1" w:rsidP="00C166A1">
            <w:pPr>
              <w:rPr>
                <w:noProof/>
                <w:lang w:val="pt-BR"/>
              </w:rPr>
            </w:pPr>
          </w:p>
        </w:tc>
      </w:tr>
      <w:tr w:rsidR="00A86B0B" w:rsidRPr="005357A9" w14:paraId="23B0932B" w14:textId="77777777" w:rsidTr="005357A9">
        <w:trPr>
          <w:jc w:val="center"/>
        </w:trPr>
        <w:tc>
          <w:tcPr>
            <w:tcW w:w="4929" w:type="dxa"/>
          </w:tcPr>
          <w:p w14:paraId="58515140" w14:textId="04AFDCDC" w:rsidR="00A86B0B" w:rsidRPr="00C166A1" w:rsidRDefault="00A86B0B" w:rsidP="00063BC6">
            <w:pPr>
              <w:jc w:val="both"/>
              <w:rPr>
                <w:lang w:val="pt-BR"/>
              </w:rPr>
            </w:pPr>
            <w:r w:rsidRPr="00A86B0B">
              <w:rPr>
                <w:lang w:val="pt-BR"/>
              </w:rPr>
              <w:t xml:space="preserve">Fomentar parcerias com </w:t>
            </w:r>
            <w:r w:rsidR="00063BC6">
              <w:rPr>
                <w:lang w:val="pt-BR"/>
              </w:rPr>
              <w:t>seus pares</w:t>
            </w:r>
            <w:r w:rsidRPr="00A86B0B">
              <w:rPr>
                <w:lang w:val="pt-BR"/>
              </w:rPr>
              <w:t xml:space="preserve"> para criação e execução de projetos nos Laboratórios </w:t>
            </w:r>
            <w:proofErr w:type="spellStart"/>
            <w:r w:rsidRPr="00A86B0B">
              <w:rPr>
                <w:lang w:val="pt-BR"/>
              </w:rPr>
              <w:t>Maker</w:t>
            </w:r>
            <w:proofErr w:type="spellEnd"/>
            <w:r w:rsidRPr="00A86B0B">
              <w:rPr>
                <w:lang w:val="pt-BR"/>
              </w:rPr>
              <w:t>.</w:t>
            </w:r>
          </w:p>
        </w:tc>
        <w:tc>
          <w:tcPr>
            <w:tcW w:w="397" w:type="dxa"/>
          </w:tcPr>
          <w:p w14:paraId="42A6F624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A3DA084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943AED6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4971B23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3F8EDEC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FCC5944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D895A26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954327B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E2167E3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9B22B8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48FA99D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66AAB6D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53F58B4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A3ABEA5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AB07DD6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FD82F91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3A5A9B1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56BA0E0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D078659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4B9B70F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</w:tr>
      <w:tr w:rsidR="00A86B0B" w:rsidRPr="005357A9" w14:paraId="559275CE" w14:textId="77777777" w:rsidTr="005357A9">
        <w:trPr>
          <w:jc w:val="center"/>
        </w:trPr>
        <w:tc>
          <w:tcPr>
            <w:tcW w:w="4929" w:type="dxa"/>
          </w:tcPr>
          <w:p w14:paraId="19A1E353" w14:textId="5C73AB66" w:rsidR="00A86B0B" w:rsidRPr="00C166A1" w:rsidRDefault="00A86B0B" w:rsidP="00063BC6">
            <w:pPr>
              <w:jc w:val="both"/>
              <w:rPr>
                <w:lang w:val="pt-BR"/>
              </w:rPr>
            </w:pPr>
            <w:r w:rsidRPr="00A86B0B">
              <w:rPr>
                <w:lang w:val="pt-BR"/>
              </w:rPr>
              <w:t xml:space="preserve">Zelar pela manutenção e pelo funcionamento adequado dos equipamentos existentes, registrando ocorrências pertinentes ao Laboratório </w:t>
            </w:r>
            <w:proofErr w:type="spellStart"/>
            <w:r w:rsidRPr="00A86B0B">
              <w:rPr>
                <w:lang w:val="pt-BR"/>
              </w:rPr>
              <w:t>Maker</w:t>
            </w:r>
            <w:proofErr w:type="spellEnd"/>
            <w:r w:rsidRPr="00A86B0B">
              <w:rPr>
                <w:lang w:val="pt-BR"/>
              </w:rPr>
              <w:t>, comunicando-as em documento próprio à direção da escola.</w:t>
            </w:r>
          </w:p>
        </w:tc>
        <w:tc>
          <w:tcPr>
            <w:tcW w:w="397" w:type="dxa"/>
          </w:tcPr>
          <w:p w14:paraId="729AA74A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210AE4E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4FBB9E2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816DAE3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FD7EA63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947D372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387A370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595F686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51F4FAA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D40168E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EAE31B4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BB5CAB6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82E9FEE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FBA3204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51DCB60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30FE889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4588E43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456668D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A90145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BA289EF" w14:textId="77777777" w:rsidR="00A86B0B" w:rsidRPr="005357A9" w:rsidRDefault="00A86B0B" w:rsidP="00C166A1">
            <w:pPr>
              <w:rPr>
                <w:noProof/>
                <w:lang w:val="pt-BR"/>
              </w:rPr>
            </w:pPr>
          </w:p>
        </w:tc>
      </w:tr>
      <w:tr w:rsidR="00063BC6" w:rsidRPr="005357A9" w14:paraId="2FF1D905" w14:textId="77777777" w:rsidTr="005357A9">
        <w:trPr>
          <w:jc w:val="center"/>
        </w:trPr>
        <w:tc>
          <w:tcPr>
            <w:tcW w:w="4929" w:type="dxa"/>
          </w:tcPr>
          <w:p w14:paraId="6B50985B" w14:textId="1C77C204" w:rsidR="00063BC6" w:rsidRPr="00A86B0B" w:rsidRDefault="00C134C4" w:rsidP="00C134C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Orientar a produção dos diários de bor</w:t>
            </w:r>
            <w:r>
              <w:rPr>
                <w:lang w:val="pt-BR"/>
              </w:rPr>
              <w:t xml:space="preserve">do </w:t>
            </w:r>
            <w:r w:rsidR="00063BC6" w:rsidRPr="00C166A1">
              <w:rPr>
                <w:lang w:val="pt-BR"/>
              </w:rPr>
              <w:t xml:space="preserve">dos 10 (dez) </w:t>
            </w:r>
            <w:proofErr w:type="gramStart"/>
            <w:r w:rsidR="00063BC6" w:rsidRPr="00C166A1">
              <w:rPr>
                <w:lang w:val="pt-BR"/>
              </w:rPr>
              <w:t>alunos(</w:t>
            </w:r>
            <w:proofErr w:type="gramEnd"/>
            <w:r w:rsidR="00063BC6" w:rsidRPr="00C166A1">
              <w:rPr>
                <w:lang w:val="pt-BR"/>
              </w:rPr>
              <w:t xml:space="preserve">as) bolsistas </w:t>
            </w:r>
            <w:r w:rsidR="00063BC6">
              <w:rPr>
                <w:lang w:val="pt-BR"/>
              </w:rPr>
              <w:t xml:space="preserve">do </w:t>
            </w:r>
            <w:proofErr w:type="spellStart"/>
            <w:r w:rsidR="00063BC6">
              <w:rPr>
                <w:lang w:val="pt-BR"/>
              </w:rPr>
              <w:t>LabMaker</w:t>
            </w:r>
            <w:proofErr w:type="spellEnd"/>
            <w:r w:rsidR="00063BC6" w:rsidRPr="00C166A1">
              <w:rPr>
                <w:lang w:val="pt-BR"/>
              </w:rPr>
              <w:t>.</w:t>
            </w:r>
          </w:p>
        </w:tc>
        <w:tc>
          <w:tcPr>
            <w:tcW w:w="397" w:type="dxa"/>
          </w:tcPr>
          <w:p w14:paraId="0DF1B952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D5F45C0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B038AC1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1EEC3D6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FDBCBA5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E207027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D7B61B6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6038EB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37452E3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09C74D5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D3AC2DB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2521D3B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33839D2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F0F21E0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93807F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FB52DD3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4ABDF82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0AA3F57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E4CC087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82BF4E" w14:textId="77777777" w:rsidR="00063BC6" w:rsidRPr="005357A9" w:rsidRDefault="00063BC6" w:rsidP="00C166A1">
            <w:pPr>
              <w:rPr>
                <w:noProof/>
                <w:lang w:val="pt-BR"/>
              </w:rPr>
            </w:pPr>
          </w:p>
        </w:tc>
      </w:tr>
      <w:tr w:rsidR="00C91656" w:rsidRPr="005357A9" w14:paraId="07833121" w14:textId="77777777" w:rsidTr="005357A9">
        <w:trPr>
          <w:jc w:val="center"/>
        </w:trPr>
        <w:tc>
          <w:tcPr>
            <w:tcW w:w="4929" w:type="dxa"/>
          </w:tcPr>
          <w:p w14:paraId="3DE30F0B" w14:textId="7E6786E3" w:rsidR="00C91656" w:rsidRPr="00A86B0B" w:rsidRDefault="00C91656" w:rsidP="00C9165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Implementar metodologias ativas para ensinar e aprender ciências</w:t>
            </w:r>
            <w:r w:rsidRPr="00C91656">
              <w:rPr>
                <w:lang w:val="pt-BR"/>
              </w:rPr>
              <w:t xml:space="preserve">, desafiando os alunos a articular saberes, investigando cientificamente, solucionando problemas criativamente e a escrever, </w:t>
            </w:r>
            <w:proofErr w:type="spellStart"/>
            <w:r w:rsidRPr="00C91656">
              <w:rPr>
                <w:lang w:val="pt-BR"/>
              </w:rPr>
              <w:t>transversalizando</w:t>
            </w:r>
            <w:proofErr w:type="spellEnd"/>
            <w:r w:rsidRPr="00C91656">
              <w:rPr>
                <w:lang w:val="pt-BR"/>
              </w:rPr>
              <w:t xml:space="preserve"> a criatividade/imaginação.</w:t>
            </w:r>
          </w:p>
        </w:tc>
        <w:tc>
          <w:tcPr>
            <w:tcW w:w="397" w:type="dxa"/>
          </w:tcPr>
          <w:p w14:paraId="4AC500D9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BE553C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AD88E73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0DDBFB3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10126B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19F44ED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623F876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CFFA1D5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5F03AF3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C125C8F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775C373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BD7E307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2D4B9F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8BB08ED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A5230CF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E273E55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28F0126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32BC01C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075B995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F5D4094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</w:tr>
      <w:tr w:rsidR="00C91656" w:rsidRPr="005357A9" w14:paraId="16EB47E0" w14:textId="77777777" w:rsidTr="005357A9">
        <w:trPr>
          <w:jc w:val="center"/>
        </w:trPr>
        <w:tc>
          <w:tcPr>
            <w:tcW w:w="4929" w:type="dxa"/>
          </w:tcPr>
          <w:p w14:paraId="74BF7728" w14:textId="74731539" w:rsidR="00C91656" w:rsidRDefault="00C91656" w:rsidP="00C9165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Planejar atividades de interação ou visitas técnicas a espaços de ciência como Museus, Centros de pesquisa, Laboratórios, etc.</w:t>
            </w:r>
          </w:p>
        </w:tc>
        <w:tc>
          <w:tcPr>
            <w:tcW w:w="397" w:type="dxa"/>
          </w:tcPr>
          <w:p w14:paraId="704B1FCE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D101FCB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EA06F42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BD91FE1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3A8B99A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AE531FF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5BBD071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138397F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5028AB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D8F5BB4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FBDD318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0581D3A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F662E48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E0A75DF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258AD46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EFC3849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D082AE7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D62A65B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C949AA5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BFD7E84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</w:tr>
      <w:tr w:rsidR="00C91656" w:rsidRPr="005357A9" w14:paraId="37875DA1" w14:textId="77777777" w:rsidTr="005357A9">
        <w:trPr>
          <w:jc w:val="center"/>
        </w:trPr>
        <w:tc>
          <w:tcPr>
            <w:tcW w:w="4929" w:type="dxa"/>
          </w:tcPr>
          <w:p w14:paraId="0BF6A519" w14:textId="0B8F2622" w:rsidR="00C91656" w:rsidRDefault="00C91656" w:rsidP="00C9165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Planejar as atividades do Circuito Cientista na Escola.</w:t>
            </w:r>
          </w:p>
        </w:tc>
        <w:tc>
          <w:tcPr>
            <w:tcW w:w="397" w:type="dxa"/>
          </w:tcPr>
          <w:p w14:paraId="102876D1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B62F562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E6C990E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73869A7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A3A1504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1452322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461794F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A77C11D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F384CAE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DE26C34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5DDB3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5AE812C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29E72CA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3A69F4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A383B6E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A4CDB5B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87F738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823EBEC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51E88A3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F6CAF2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</w:tr>
      <w:tr w:rsidR="00C134C4" w:rsidRPr="005357A9" w14:paraId="6966A3FA" w14:textId="77777777" w:rsidTr="005357A9">
        <w:trPr>
          <w:jc w:val="center"/>
        </w:trPr>
        <w:tc>
          <w:tcPr>
            <w:tcW w:w="4929" w:type="dxa"/>
          </w:tcPr>
          <w:p w14:paraId="293B9906" w14:textId="6FAC3A54" w:rsidR="00C134C4" w:rsidRDefault="00C134C4" w:rsidP="00C134C4">
            <w:pPr>
              <w:jc w:val="both"/>
              <w:rPr>
                <w:lang w:val="pt-BR"/>
              </w:rPr>
            </w:pPr>
            <w:r w:rsidRPr="00C134C4">
              <w:rPr>
                <w:lang w:val="pt-BR"/>
              </w:rPr>
              <w:t>Criar condições pedagógicas e metodológicas</w:t>
            </w:r>
            <w:r>
              <w:rPr>
                <w:lang w:val="pt-BR"/>
              </w:rPr>
              <w:t xml:space="preserve"> no </w:t>
            </w:r>
            <w:proofErr w:type="spellStart"/>
            <w:r>
              <w:rPr>
                <w:lang w:val="pt-BR"/>
              </w:rPr>
              <w:t>LabMaker</w:t>
            </w:r>
            <w:proofErr w:type="spellEnd"/>
            <w:r>
              <w:rPr>
                <w:lang w:val="pt-BR"/>
              </w:rPr>
              <w:t xml:space="preserve"> para a </w:t>
            </w:r>
            <w:r w:rsidRPr="00C134C4">
              <w:rPr>
                <w:lang w:val="pt-BR"/>
              </w:rPr>
              <w:t xml:space="preserve">promoção da sustentabilidade e </w:t>
            </w:r>
            <w:r w:rsidRPr="00C134C4">
              <w:rPr>
                <w:lang w:val="pt-BR"/>
              </w:rPr>
              <w:lastRenderedPageBreak/>
              <w:t>a adoção de estilos de vida sustentáveis, levando em consideração os direitos humanos, a igualdade de gênero, a cultura de paz e não-violência, a cidadania global e a valo</w:t>
            </w:r>
            <w:r>
              <w:rPr>
                <w:lang w:val="pt-BR"/>
              </w:rPr>
              <w:t>rização da diversidade cultural.</w:t>
            </w:r>
          </w:p>
        </w:tc>
        <w:tc>
          <w:tcPr>
            <w:tcW w:w="397" w:type="dxa"/>
          </w:tcPr>
          <w:p w14:paraId="6E6A3BB1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C80DE32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6D92FC1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509E83E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81F4001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1E74A05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10F6B9E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7A08960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4C3272D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DC2DA91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747B1C3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47B4B74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90A4ACE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AE47402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9437340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BA94847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8468017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3ACEA51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BA5F7EC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924F20D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</w:tr>
      <w:tr w:rsidR="00C134C4" w:rsidRPr="005357A9" w14:paraId="44A1C424" w14:textId="77777777" w:rsidTr="005357A9">
        <w:trPr>
          <w:jc w:val="center"/>
        </w:trPr>
        <w:tc>
          <w:tcPr>
            <w:tcW w:w="4929" w:type="dxa"/>
          </w:tcPr>
          <w:p w14:paraId="49FB87C9" w14:textId="040F4CF4" w:rsidR="00C134C4" w:rsidRPr="00C134C4" w:rsidRDefault="00C134C4" w:rsidP="00C134C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Instigar e participar com os estudantes de feiras e mostras científicas.</w:t>
            </w:r>
          </w:p>
        </w:tc>
        <w:tc>
          <w:tcPr>
            <w:tcW w:w="397" w:type="dxa"/>
          </w:tcPr>
          <w:p w14:paraId="5195170A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FA1BF7C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B3BE49E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3BE62CF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9E157C5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4F0FFBA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C8F5046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074EC4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0659E07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56C50CD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764B5A6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D99475E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C53C57A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CBBB79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6E40F36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6286701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70469C7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F5ADE06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C0440C8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A35FFC4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</w:tr>
      <w:tr w:rsidR="00C91656" w:rsidRPr="005357A9" w14:paraId="67F5A7E0" w14:textId="77777777" w:rsidTr="005357A9">
        <w:trPr>
          <w:jc w:val="center"/>
        </w:trPr>
        <w:tc>
          <w:tcPr>
            <w:tcW w:w="4929" w:type="dxa"/>
          </w:tcPr>
          <w:p w14:paraId="6FF127CE" w14:textId="11948451" w:rsidR="00C91656" w:rsidRDefault="00C91656" w:rsidP="00C9165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Promover encontros semanais no </w:t>
            </w:r>
            <w:proofErr w:type="spellStart"/>
            <w:r>
              <w:rPr>
                <w:lang w:val="pt-BR"/>
              </w:rPr>
              <w:t>LabMaker</w:t>
            </w:r>
            <w:proofErr w:type="spellEnd"/>
            <w:r>
              <w:rPr>
                <w:lang w:val="pt-BR"/>
              </w:rPr>
              <w:t xml:space="preserve"> com os estudantes bolsistas que totalizem no mínimo oito horas semanais.</w:t>
            </w:r>
          </w:p>
        </w:tc>
        <w:tc>
          <w:tcPr>
            <w:tcW w:w="397" w:type="dxa"/>
          </w:tcPr>
          <w:p w14:paraId="1190F297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B73BF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08318B1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057021E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F8E045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AC0B57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DFD3706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34908A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999A9D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7148CCC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A6A27E2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588BE4D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9F96877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029649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F03BF28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DC92904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9373CDE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726F640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CC1DAC7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3F2E2DB" w14:textId="77777777" w:rsidR="00C91656" w:rsidRPr="005357A9" w:rsidRDefault="00C91656" w:rsidP="00C166A1">
            <w:pPr>
              <w:rPr>
                <w:noProof/>
                <w:lang w:val="pt-BR"/>
              </w:rPr>
            </w:pPr>
          </w:p>
        </w:tc>
      </w:tr>
      <w:tr w:rsidR="00C134C4" w:rsidRPr="005357A9" w14:paraId="7B6B867C" w14:textId="77777777" w:rsidTr="005357A9">
        <w:trPr>
          <w:jc w:val="center"/>
        </w:trPr>
        <w:tc>
          <w:tcPr>
            <w:tcW w:w="4929" w:type="dxa"/>
          </w:tcPr>
          <w:p w14:paraId="66AA0D6E" w14:textId="28EA88E1" w:rsidR="00C134C4" w:rsidRDefault="00C134C4" w:rsidP="00C9165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Redigir uma síntese avaliativa mensal baseada nos diários de bordo dos estudantes bolsistas.</w:t>
            </w:r>
          </w:p>
        </w:tc>
        <w:tc>
          <w:tcPr>
            <w:tcW w:w="397" w:type="dxa"/>
          </w:tcPr>
          <w:p w14:paraId="24D23278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EE6E296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A8F68C9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AB3CE20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EF752B3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12C9C41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77353EF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E67EE6F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3306C4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4978383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39D319A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084A1D5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B414DC1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350DC19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189602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A3F85FF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04551E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B4219F7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1EB102B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D820B5" w14:textId="77777777" w:rsidR="00C134C4" w:rsidRPr="005357A9" w:rsidRDefault="00C134C4" w:rsidP="00C166A1">
            <w:pPr>
              <w:rPr>
                <w:noProof/>
                <w:lang w:val="pt-BR"/>
              </w:rPr>
            </w:pPr>
          </w:p>
        </w:tc>
      </w:tr>
      <w:tr w:rsidR="006E3F6A" w:rsidRPr="005357A9" w14:paraId="1EE300DD" w14:textId="77777777" w:rsidTr="005357A9">
        <w:trPr>
          <w:jc w:val="center"/>
        </w:trPr>
        <w:tc>
          <w:tcPr>
            <w:tcW w:w="4929" w:type="dxa"/>
          </w:tcPr>
          <w:p w14:paraId="60364D10" w14:textId="05A4D2F7" w:rsidR="006E3F6A" w:rsidRDefault="006E3F6A" w:rsidP="00C91656">
            <w:pPr>
              <w:jc w:val="both"/>
              <w:rPr>
                <w:lang w:val="pt-BR"/>
              </w:rPr>
            </w:pPr>
            <w:r w:rsidRPr="00A86B0B">
              <w:rPr>
                <w:lang w:val="pt-BR"/>
              </w:rPr>
              <w:t>Construir os relatórios parciais e final</w:t>
            </w:r>
            <w:r>
              <w:rPr>
                <w:lang w:val="pt-BR"/>
              </w:rPr>
              <w:t xml:space="preserve"> da execução do projeto na escola</w:t>
            </w:r>
            <w:r w:rsidRPr="00A86B0B">
              <w:rPr>
                <w:lang w:val="pt-BR"/>
              </w:rPr>
              <w:t>.</w:t>
            </w:r>
          </w:p>
        </w:tc>
        <w:tc>
          <w:tcPr>
            <w:tcW w:w="397" w:type="dxa"/>
          </w:tcPr>
          <w:p w14:paraId="1E374458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9459C2A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E84D9F1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A9AE7F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D97FD9A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AE8D103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A758A7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F00BC2F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A4035C9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C5C35C7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887D5AF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E1D4B81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4E65ECB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4CF5DCD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24E42F6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F6BA7C4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00FE038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C19B244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0D8A016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824D7A" w14:textId="77777777" w:rsidR="006E3F6A" w:rsidRPr="005357A9" w:rsidRDefault="006E3F6A" w:rsidP="00C166A1">
            <w:pPr>
              <w:rPr>
                <w:noProof/>
                <w:lang w:val="pt-BR"/>
              </w:rPr>
            </w:pPr>
          </w:p>
        </w:tc>
      </w:tr>
    </w:tbl>
    <w:p w14:paraId="24EAB798" w14:textId="47EB5217" w:rsidR="001F61DA" w:rsidRPr="005357A9" w:rsidRDefault="00E60D14" w:rsidP="00941C8E">
      <w:pPr>
        <w:rPr>
          <w:noProof/>
          <w:lang w:val="pt-BR"/>
        </w:rPr>
      </w:pPr>
      <w:r w:rsidRPr="005357A9">
        <w:rPr>
          <w:noProof/>
          <w:lang w:val="pt-BR"/>
        </w:rPr>
        <w:t>*Você pode inserir outras linhas no quadro acima se for necessário.</w:t>
      </w:r>
    </w:p>
    <w:p w14:paraId="3B0C83D2" w14:textId="77777777" w:rsidR="005357A9" w:rsidRPr="005357A9" w:rsidRDefault="005357A9">
      <w:pPr>
        <w:rPr>
          <w:noProof/>
          <w:lang w:val="pt-BR"/>
        </w:rPr>
        <w:sectPr w:rsidR="005357A9" w:rsidRPr="005357A9" w:rsidSect="005357A9">
          <w:pgSz w:w="15840" w:h="12240" w:orient="landscape"/>
          <w:pgMar w:top="1800" w:right="1276" w:bottom="1800" w:left="567" w:header="720" w:footer="720" w:gutter="0"/>
          <w:cols w:space="720"/>
          <w:docGrid w:linePitch="360"/>
        </w:sectPr>
      </w:pPr>
    </w:p>
    <w:p w14:paraId="43C90609" w14:textId="63CC98BD" w:rsidR="00E60D14" w:rsidRPr="005357A9" w:rsidRDefault="00E60D14">
      <w:pPr>
        <w:rPr>
          <w:noProof/>
          <w:lang w:val="pt-BR"/>
        </w:rPr>
      </w:pPr>
    </w:p>
    <w:p w14:paraId="2454C046" w14:textId="77777777" w:rsidR="00E60D14" w:rsidRPr="005357A9" w:rsidRDefault="00E60D14" w:rsidP="00941C8E">
      <w:pPr>
        <w:rPr>
          <w:noProof/>
          <w:lang w:val="pt-BR"/>
        </w:rPr>
      </w:pPr>
    </w:p>
    <w:p w14:paraId="6E90DFFA" w14:textId="77777777" w:rsidR="00941C8E" w:rsidRPr="005357A9" w:rsidRDefault="00FE4379" w:rsidP="00941C8E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5</w:t>
      </w:r>
      <w:r w:rsidR="00941C8E" w:rsidRPr="005357A9">
        <w:rPr>
          <w:noProof/>
          <w:color w:val="auto"/>
          <w:lang w:val="pt-BR"/>
        </w:rPr>
        <w:t>. MONITORAMENTO E AVALIAÇÃO</w:t>
      </w:r>
    </w:p>
    <w:p w14:paraId="46ED7A3F" w14:textId="77777777" w:rsidR="00941C8E" w:rsidRPr="005357A9" w:rsidRDefault="00941C8E" w:rsidP="00FE4379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Elaboração de diário de bordo/relatórios semanais/quinzenais das atividades (conforme orientação da Rede SACCI).</w:t>
      </w:r>
    </w:p>
    <w:p w14:paraId="1F77A99E" w14:textId="77777777" w:rsidR="00941C8E" w:rsidRPr="005357A9" w:rsidRDefault="00941C8E" w:rsidP="00FE4379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Envio de relatórios parciais e final para a Comissão Geral do projeto (conforme Edital 6.7).</w:t>
      </w:r>
    </w:p>
    <w:p w14:paraId="4CB2C6FF" w14:textId="77777777" w:rsidR="00941C8E" w:rsidRPr="005357A9" w:rsidRDefault="00941C8E" w:rsidP="00FE4379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Participação nas reuniões online quinzenais de acompanhamento da Rede SACCI.</w:t>
      </w:r>
    </w:p>
    <w:p w14:paraId="0189121C" w14:textId="77777777" w:rsidR="00941C8E" w:rsidRPr="005357A9" w:rsidRDefault="00941C8E" w:rsidP="00FE4379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Avaliação de desempenho no Curso de Especialização e formações.</w:t>
      </w:r>
    </w:p>
    <w:p w14:paraId="02887E1D" w14:textId="77777777" w:rsidR="00941C8E" w:rsidRPr="005357A9" w:rsidRDefault="00FE4379" w:rsidP="00941C8E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6</w:t>
      </w:r>
      <w:r w:rsidR="00941C8E" w:rsidRPr="005357A9">
        <w:rPr>
          <w:noProof/>
          <w:color w:val="auto"/>
          <w:lang w:val="pt-BR"/>
        </w:rPr>
        <w:t>. DECLARAÇÃO</w:t>
      </w:r>
    </w:p>
    <w:p w14:paraId="495ACC04" w14:textId="7BE2D669" w:rsidR="00941C8E" w:rsidRPr="005357A9" w:rsidRDefault="00941C8E" w:rsidP="00FE4379">
      <w:pPr>
        <w:jc w:val="both"/>
        <w:rPr>
          <w:noProof/>
          <w:lang w:val="pt-BR"/>
        </w:rPr>
      </w:pPr>
      <w:r w:rsidRPr="005357A9">
        <w:rPr>
          <w:noProof/>
          <w:lang w:val="pt-BR"/>
        </w:rPr>
        <w:t>Declaro estar ciente das minhas atribuições e responsabilidades como Professor(a) Coordenador(a) de Laboratório Maker, conforme o Edital UNIPAMPA Nº 69/2025 e o presente Plano de Trabalho, e comprometo-me a dedicar as 20 horas semanais para a execução das atividades previstas.</w:t>
      </w:r>
    </w:p>
    <w:p w14:paraId="3B51A49C" w14:textId="7BC2476A" w:rsidR="00941C8E" w:rsidRPr="005357A9" w:rsidRDefault="00E60D14" w:rsidP="00FE4379">
      <w:pPr>
        <w:jc w:val="right"/>
        <w:rPr>
          <w:noProof/>
          <w:lang w:val="pt-BR"/>
        </w:rPr>
      </w:pPr>
      <w:r w:rsidRPr="005357A9">
        <w:rPr>
          <w:b/>
          <w:noProof/>
          <w:lang w:val="pt-BR"/>
        </w:rPr>
        <w:t>[Local]</w:t>
      </w:r>
      <w:r w:rsidRPr="005357A9">
        <w:rPr>
          <w:noProof/>
          <w:lang w:val="pt-BR"/>
        </w:rPr>
        <w:t xml:space="preserve">, </w:t>
      </w:r>
      <w:r w:rsidRPr="005357A9">
        <w:rPr>
          <w:b/>
          <w:noProof/>
          <w:lang w:val="pt-BR"/>
        </w:rPr>
        <w:t>[Data]</w:t>
      </w:r>
      <w:r w:rsidRPr="005357A9">
        <w:rPr>
          <w:noProof/>
          <w:lang w:val="pt-BR"/>
        </w:rPr>
        <w:t xml:space="preserve"> de Abril de 2025</w:t>
      </w:r>
      <w:r w:rsidR="00941C8E" w:rsidRPr="005357A9">
        <w:rPr>
          <w:noProof/>
          <w:lang w:val="pt-BR"/>
        </w:rPr>
        <w:t>.</w:t>
      </w:r>
    </w:p>
    <w:p w14:paraId="579AD4E4" w14:textId="77777777" w:rsidR="00E6600B" w:rsidRDefault="00E6600B" w:rsidP="00FE4379">
      <w:pPr>
        <w:jc w:val="both"/>
        <w:rPr>
          <w:b/>
          <w:noProof/>
          <w:lang w:val="pt-BR"/>
        </w:rPr>
      </w:pPr>
    </w:p>
    <w:p w14:paraId="69E60D4F" w14:textId="77777777" w:rsidR="00E6600B" w:rsidRDefault="00E6600B" w:rsidP="00FE4379">
      <w:pPr>
        <w:jc w:val="both"/>
        <w:rPr>
          <w:b/>
          <w:noProof/>
          <w:lang w:val="pt-BR"/>
        </w:rPr>
      </w:pPr>
    </w:p>
    <w:p w14:paraId="4624B629" w14:textId="77777777" w:rsidR="00941C8E" w:rsidRPr="005357A9" w:rsidRDefault="00941C8E" w:rsidP="00FE4379">
      <w:pPr>
        <w:jc w:val="both"/>
        <w:rPr>
          <w:b/>
          <w:noProof/>
          <w:lang w:val="pt-BR"/>
        </w:rPr>
      </w:pPr>
      <w:r w:rsidRPr="005357A9">
        <w:rPr>
          <w:b/>
          <w:noProof/>
          <w:lang w:val="pt-BR"/>
        </w:rPr>
        <w:t>[Nome Completo do(a) Professor(a) Coordenador(a)]</w:t>
      </w:r>
    </w:p>
    <w:p w14:paraId="096D134C" w14:textId="77777777" w:rsidR="00941C8E" w:rsidRPr="005357A9" w:rsidRDefault="00941C8E" w:rsidP="00FE4379">
      <w:pPr>
        <w:jc w:val="both"/>
        <w:rPr>
          <w:noProof/>
          <w:lang w:val="pt-BR"/>
        </w:rPr>
      </w:pPr>
      <w:r w:rsidRPr="005357A9">
        <w:rPr>
          <w:noProof/>
          <w:lang w:val="pt-BR"/>
        </w:rPr>
        <w:t xml:space="preserve">CPF: </w:t>
      </w:r>
      <w:r w:rsidRPr="005357A9">
        <w:rPr>
          <w:b/>
          <w:noProof/>
          <w:lang w:val="pt-BR"/>
        </w:rPr>
        <w:t>[Número do CPF]</w:t>
      </w:r>
    </w:p>
    <w:p w14:paraId="05C1D444" w14:textId="7508F147" w:rsidR="003B3AC9" w:rsidRPr="003B3AC9" w:rsidRDefault="003B3AC9" w:rsidP="003B3AC9">
      <w:pPr>
        <w:jc w:val="both"/>
        <w:rPr>
          <w:lang w:val="pt-BR"/>
        </w:rPr>
      </w:pPr>
      <w:r w:rsidRPr="003B3AC9">
        <w:rPr>
          <w:lang w:val="pt-BR"/>
        </w:rPr>
        <w:t xml:space="preserve">O presente Termo deve ser assinado através de assinatura eletrônica no </w:t>
      </w:r>
      <w:r w:rsidRPr="003B3AC9">
        <w:rPr>
          <w:b/>
          <w:lang w:val="pt-BR"/>
        </w:rPr>
        <w:t>Portal de Assinaturas GOV.BR</w:t>
      </w:r>
      <w:r w:rsidRPr="003B3AC9">
        <w:rPr>
          <w:lang w:val="pt-BR"/>
        </w:rPr>
        <w:t xml:space="preserve">. </w:t>
      </w:r>
    </w:p>
    <w:p w14:paraId="673A9BCD" w14:textId="77777777" w:rsidR="00E60D14" w:rsidRPr="005357A9" w:rsidRDefault="00E60D14" w:rsidP="00FE4379">
      <w:pPr>
        <w:jc w:val="both"/>
        <w:rPr>
          <w:noProof/>
          <w:lang w:val="pt-BR"/>
        </w:rPr>
      </w:pPr>
    </w:p>
    <w:p w14:paraId="2785B6D6" w14:textId="022FC01D" w:rsidR="00E60D14" w:rsidRPr="005357A9" w:rsidRDefault="00941C8E" w:rsidP="00E60D14">
      <w:pPr>
        <w:rPr>
          <w:noProof/>
          <w:lang w:val="pt-BR"/>
        </w:rPr>
      </w:pPr>
      <w:r w:rsidRPr="005357A9">
        <w:rPr>
          <w:noProof/>
          <w:lang w:val="pt-BR"/>
        </w:rPr>
        <w:t>De acordo</w:t>
      </w:r>
      <w:r w:rsidR="00E60D14" w:rsidRPr="005357A9">
        <w:rPr>
          <w:noProof/>
          <w:lang w:val="pt-BR"/>
        </w:rPr>
        <w:t>:</w:t>
      </w:r>
      <w:r w:rsidR="00E60D14" w:rsidRPr="005357A9">
        <w:rPr>
          <w:noProof/>
          <w:lang w:val="pt-BR"/>
        </w:rPr>
        <w:br/>
        <w:t>Márcio André Rodrigues Martins</w:t>
      </w:r>
    </w:p>
    <w:p w14:paraId="4FC40130" w14:textId="77777777" w:rsidR="00E60D14" w:rsidRPr="005357A9" w:rsidRDefault="00E60D14" w:rsidP="00E60D14">
      <w:pPr>
        <w:jc w:val="both"/>
        <w:rPr>
          <w:noProof/>
          <w:lang w:val="pt-BR"/>
        </w:rPr>
      </w:pPr>
      <w:r w:rsidRPr="005357A9">
        <w:rPr>
          <w:noProof/>
          <w:lang w:val="pt-BR"/>
        </w:rPr>
        <w:t>Coordenador da Rede SACCI LabMaker</w:t>
      </w:r>
    </w:p>
    <w:p w14:paraId="2D6E7949" w14:textId="77777777" w:rsidR="00E60D14" w:rsidRPr="005357A9" w:rsidRDefault="00E60D14" w:rsidP="00E60D14">
      <w:pPr>
        <w:jc w:val="both"/>
        <w:rPr>
          <w:noProof/>
          <w:lang w:val="pt-BR"/>
        </w:rPr>
      </w:pPr>
      <w:r w:rsidRPr="005357A9">
        <w:rPr>
          <w:noProof/>
          <w:lang w:val="pt-BR"/>
        </w:rPr>
        <w:t>Universidade Federal do Pampa</w:t>
      </w:r>
    </w:p>
    <w:p w14:paraId="232631BA" w14:textId="4614D03E" w:rsidR="00941C8E" w:rsidRPr="005357A9" w:rsidRDefault="00941C8E" w:rsidP="00E60D14">
      <w:pPr>
        <w:jc w:val="both"/>
        <w:rPr>
          <w:noProof/>
          <w:lang w:val="pt-BR"/>
        </w:rPr>
      </w:pPr>
    </w:p>
    <w:sectPr w:rsidR="00941C8E" w:rsidRPr="005357A9" w:rsidSect="005357A9">
      <w:pgSz w:w="12240" w:h="15840"/>
      <w:pgMar w:top="1276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E959" w14:textId="77777777" w:rsidR="00E9506E" w:rsidRDefault="00E9506E" w:rsidP="001F61DA">
      <w:pPr>
        <w:spacing w:after="0" w:line="240" w:lineRule="auto"/>
      </w:pPr>
      <w:r>
        <w:separator/>
      </w:r>
    </w:p>
  </w:endnote>
  <w:endnote w:type="continuationSeparator" w:id="0">
    <w:p w14:paraId="72C77597" w14:textId="77777777" w:rsidR="00E9506E" w:rsidRDefault="00E9506E" w:rsidP="001F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6ABF6" w14:textId="77777777" w:rsidR="00E9506E" w:rsidRDefault="00E9506E" w:rsidP="001F61DA">
      <w:pPr>
        <w:spacing w:after="0" w:line="240" w:lineRule="auto"/>
      </w:pPr>
      <w:r>
        <w:separator/>
      </w:r>
    </w:p>
  </w:footnote>
  <w:footnote w:type="continuationSeparator" w:id="0">
    <w:p w14:paraId="088B7272" w14:textId="77777777" w:rsidR="00E9506E" w:rsidRDefault="00E9506E" w:rsidP="001F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8F0D0" w14:textId="0F6554B3" w:rsidR="001F61DA" w:rsidRDefault="001F61DA">
    <w:pPr>
      <w:pStyle w:val="Cabealho"/>
    </w:pPr>
    <w:r>
      <w:rPr>
        <w:noProof/>
        <w:lang w:val="pt-BR" w:eastAsia="pt-BR"/>
      </w:rPr>
      <w:drawing>
        <wp:inline distT="0" distB="0" distL="0" distR="0" wp14:anchorId="3D6F0C01" wp14:editId="682C45F2">
          <wp:extent cx="5400040" cy="471170"/>
          <wp:effectExtent l="0" t="0" r="0" b="508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0997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3BC6"/>
    <w:rsid w:val="0015074B"/>
    <w:rsid w:val="001F61DA"/>
    <w:rsid w:val="00275931"/>
    <w:rsid w:val="0029639D"/>
    <w:rsid w:val="002A430D"/>
    <w:rsid w:val="002E23EE"/>
    <w:rsid w:val="00326F90"/>
    <w:rsid w:val="00346DC0"/>
    <w:rsid w:val="003B3AC9"/>
    <w:rsid w:val="00486162"/>
    <w:rsid w:val="004865FF"/>
    <w:rsid w:val="004D6935"/>
    <w:rsid w:val="005357A9"/>
    <w:rsid w:val="0061781E"/>
    <w:rsid w:val="006E3F6A"/>
    <w:rsid w:val="00811EFE"/>
    <w:rsid w:val="008506DE"/>
    <w:rsid w:val="00941C8E"/>
    <w:rsid w:val="00A13626"/>
    <w:rsid w:val="00A86B0B"/>
    <w:rsid w:val="00AA1D8D"/>
    <w:rsid w:val="00AE3EFB"/>
    <w:rsid w:val="00AF2F16"/>
    <w:rsid w:val="00B47730"/>
    <w:rsid w:val="00B57164"/>
    <w:rsid w:val="00C134C4"/>
    <w:rsid w:val="00C166A1"/>
    <w:rsid w:val="00C3693E"/>
    <w:rsid w:val="00C91656"/>
    <w:rsid w:val="00CB0664"/>
    <w:rsid w:val="00E60D14"/>
    <w:rsid w:val="00E6600B"/>
    <w:rsid w:val="00E9506E"/>
    <w:rsid w:val="00F632A8"/>
    <w:rsid w:val="00FC693F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90324"/>
  <w14:defaultImageDpi w14:val="300"/>
  <w15:docId w15:val="{B54359BA-FF6B-4883-9E85-AC2FC96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3BB2B-94CD-40E4-B58E-671F45C8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1006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Carpes</dc:creator>
  <cp:keywords/>
  <dc:description>generated by python-docx</dc:description>
  <cp:lastModifiedBy>Conta da Microsoft</cp:lastModifiedBy>
  <cp:revision>10</cp:revision>
  <dcterms:created xsi:type="dcterms:W3CDTF">2025-04-16T17:47:00Z</dcterms:created>
  <dcterms:modified xsi:type="dcterms:W3CDTF">2025-05-06T20:52:00Z</dcterms:modified>
  <cp:category/>
</cp:coreProperties>
</file>