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B569D" w14:textId="4EEF95E5" w:rsidR="00A13626" w:rsidRPr="005357A9" w:rsidRDefault="00FE4379" w:rsidP="00FE4379">
      <w:pPr>
        <w:pStyle w:val="Ttulo"/>
        <w:jc w:val="center"/>
        <w:rPr>
          <w:noProof/>
          <w:color w:val="auto"/>
          <w:sz w:val="40"/>
          <w:szCs w:val="40"/>
          <w:lang w:val="pt-BR"/>
        </w:rPr>
      </w:pPr>
      <w:r w:rsidRPr="005357A9">
        <w:rPr>
          <w:noProof/>
          <w:color w:val="auto"/>
          <w:sz w:val="40"/>
          <w:szCs w:val="40"/>
          <w:lang w:val="pt-BR"/>
        </w:rPr>
        <w:t xml:space="preserve">PLANO DE TRABALHO </w:t>
      </w:r>
    </w:p>
    <w:p w14:paraId="07359930" w14:textId="134CABE6" w:rsidR="004865FF" w:rsidRPr="005357A9" w:rsidRDefault="00FE4379" w:rsidP="00FE4379">
      <w:pPr>
        <w:pStyle w:val="Ttulo"/>
        <w:jc w:val="center"/>
        <w:rPr>
          <w:noProof/>
          <w:color w:val="auto"/>
          <w:sz w:val="40"/>
          <w:szCs w:val="40"/>
          <w:lang w:val="pt-BR"/>
        </w:rPr>
      </w:pPr>
      <w:r w:rsidRPr="005357A9">
        <w:rPr>
          <w:noProof/>
          <w:color w:val="auto"/>
          <w:sz w:val="36"/>
          <w:szCs w:val="36"/>
          <w:lang w:val="pt-BR"/>
        </w:rPr>
        <w:t>COORDENADOR(A) DE LABORATÓRIO MAKER</w:t>
      </w:r>
    </w:p>
    <w:p w14:paraId="2E426E60" w14:textId="77777777" w:rsidR="004865FF" w:rsidRPr="005357A9" w:rsidRDefault="00FE4379" w:rsidP="00E60D14">
      <w:pPr>
        <w:spacing w:after="0"/>
        <w:jc w:val="center"/>
        <w:rPr>
          <w:noProof/>
          <w:lang w:val="pt-BR"/>
        </w:rPr>
      </w:pPr>
      <w:r w:rsidRPr="005357A9">
        <w:rPr>
          <w:b/>
          <w:noProof/>
          <w:sz w:val="24"/>
          <w:lang w:val="pt-BR"/>
        </w:rPr>
        <w:t>REDE SACCI LABMAKER (PROGRAMA MAIS CIÊNCIA NA ESCOLA)</w:t>
      </w:r>
    </w:p>
    <w:p w14:paraId="45912B99" w14:textId="77777777" w:rsidR="004865FF" w:rsidRPr="005357A9" w:rsidRDefault="00FE4379">
      <w:pPr>
        <w:pStyle w:val="Ttulo1"/>
        <w:rPr>
          <w:noProof/>
          <w:color w:val="auto"/>
          <w:lang w:val="pt-BR"/>
        </w:rPr>
      </w:pPr>
      <w:r w:rsidRPr="005357A9">
        <w:rPr>
          <w:noProof/>
          <w:color w:val="auto"/>
          <w:lang w:val="pt-BR"/>
        </w:rPr>
        <w:t>1. IDENTIFICAÇÃO</w:t>
      </w:r>
    </w:p>
    <w:p w14:paraId="6D425470" w14:textId="77777777" w:rsidR="004865FF" w:rsidRPr="005357A9" w:rsidRDefault="00FE4379" w:rsidP="00E60D14">
      <w:pPr>
        <w:spacing w:after="0" w:line="240" w:lineRule="auto"/>
        <w:rPr>
          <w:noProof/>
          <w:lang w:val="pt-BR"/>
        </w:rPr>
      </w:pPr>
      <w:r w:rsidRPr="005357A9">
        <w:rPr>
          <w:noProof/>
          <w:sz w:val="24"/>
          <w:lang w:val="pt-BR"/>
        </w:rPr>
        <w:t xml:space="preserve">Professor(a) Coordenador(a): </w:t>
      </w:r>
      <w:r w:rsidRPr="005357A9">
        <w:rPr>
          <w:b/>
          <w:noProof/>
          <w:sz w:val="24"/>
          <w:lang w:val="pt-BR"/>
        </w:rPr>
        <w:t>[Nome Completo do(a) Professor(a)]</w:t>
      </w:r>
    </w:p>
    <w:p w14:paraId="24AE2DF2" w14:textId="77777777" w:rsidR="004865FF" w:rsidRPr="005357A9" w:rsidRDefault="00FE4379" w:rsidP="00E60D14">
      <w:pPr>
        <w:spacing w:after="0" w:line="240" w:lineRule="auto"/>
        <w:rPr>
          <w:noProof/>
          <w:lang w:val="pt-BR"/>
        </w:rPr>
      </w:pPr>
      <w:r w:rsidRPr="005357A9">
        <w:rPr>
          <w:noProof/>
          <w:sz w:val="24"/>
          <w:lang w:val="pt-BR"/>
        </w:rPr>
        <w:t xml:space="preserve">CPF: </w:t>
      </w:r>
      <w:r w:rsidRPr="005357A9">
        <w:rPr>
          <w:b/>
          <w:noProof/>
          <w:sz w:val="24"/>
          <w:lang w:val="pt-BR"/>
        </w:rPr>
        <w:t>[Número do CPF]</w:t>
      </w:r>
    </w:p>
    <w:p w14:paraId="49256E10" w14:textId="77777777" w:rsidR="004865FF" w:rsidRPr="005357A9" w:rsidRDefault="00FE4379" w:rsidP="00E60D14">
      <w:pPr>
        <w:spacing w:after="0" w:line="240" w:lineRule="auto"/>
        <w:rPr>
          <w:noProof/>
          <w:lang w:val="pt-BR"/>
        </w:rPr>
      </w:pPr>
      <w:r w:rsidRPr="005357A9">
        <w:rPr>
          <w:noProof/>
          <w:sz w:val="24"/>
          <w:lang w:val="pt-BR"/>
        </w:rPr>
        <w:t xml:space="preserve">Escola Parceira: </w:t>
      </w:r>
      <w:r w:rsidRPr="005357A9">
        <w:rPr>
          <w:b/>
          <w:noProof/>
          <w:sz w:val="24"/>
          <w:lang w:val="pt-BR"/>
        </w:rPr>
        <w:t>[Nome da Escola Parceira]</w:t>
      </w:r>
    </w:p>
    <w:p w14:paraId="3BFC2ACA" w14:textId="77777777" w:rsidR="004865FF" w:rsidRPr="005357A9" w:rsidRDefault="00FE4379" w:rsidP="00E60D14">
      <w:pPr>
        <w:spacing w:after="0" w:line="240" w:lineRule="auto"/>
        <w:rPr>
          <w:noProof/>
          <w:lang w:val="pt-BR"/>
        </w:rPr>
      </w:pPr>
      <w:r w:rsidRPr="005357A9">
        <w:rPr>
          <w:noProof/>
          <w:sz w:val="24"/>
          <w:lang w:val="pt-BR"/>
        </w:rPr>
        <w:t xml:space="preserve">Município: </w:t>
      </w:r>
      <w:r w:rsidRPr="005357A9">
        <w:rPr>
          <w:b/>
          <w:noProof/>
          <w:sz w:val="24"/>
          <w:lang w:val="pt-BR"/>
        </w:rPr>
        <w:t>[Nome do Município]</w:t>
      </w:r>
      <w:r w:rsidRPr="005357A9">
        <w:rPr>
          <w:noProof/>
          <w:sz w:val="24"/>
          <w:lang w:val="pt-BR"/>
        </w:rPr>
        <w:t xml:space="preserve"> / RS</w:t>
      </w:r>
    </w:p>
    <w:p w14:paraId="54024C17" w14:textId="77777777" w:rsidR="004865FF" w:rsidRPr="005357A9" w:rsidRDefault="00FE4379" w:rsidP="00E60D14">
      <w:pPr>
        <w:spacing w:after="0" w:line="240" w:lineRule="auto"/>
        <w:rPr>
          <w:noProof/>
          <w:lang w:val="pt-BR"/>
        </w:rPr>
      </w:pPr>
      <w:r w:rsidRPr="005357A9">
        <w:rPr>
          <w:noProof/>
          <w:sz w:val="24"/>
          <w:lang w:val="pt-BR"/>
        </w:rPr>
        <w:t>Projeto: Rede de Saberes Articulando Ciência, Criatividade/Imaginação em Laboratórios Maker na Escola - Rede SACCI LabMaker (Nº 442070/2024-1)</w:t>
      </w:r>
    </w:p>
    <w:p w14:paraId="772DFDD9" w14:textId="77777777" w:rsidR="004865FF" w:rsidRPr="005357A9" w:rsidRDefault="00FE4379" w:rsidP="00E60D14">
      <w:pPr>
        <w:spacing w:after="0" w:line="240" w:lineRule="auto"/>
        <w:rPr>
          <w:noProof/>
          <w:lang w:val="pt-BR"/>
        </w:rPr>
      </w:pPr>
      <w:r w:rsidRPr="005357A9">
        <w:rPr>
          <w:noProof/>
          <w:sz w:val="24"/>
          <w:lang w:val="pt-BR"/>
        </w:rPr>
        <w:t>Período de Vigência da Bolsa: 01 de agosto de 2025 a 31 de julho de 2026 (12 meses - sujeito a alterações conforme Edital 7.6)</w:t>
      </w:r>
    </w:p>
    <w:p w14:paraId="3A705276" w14:textId="77777777" w:rsidR="004865FF" w:rsidRPr="005357A9" w:rsidRDefault="00FE4379" w:rsidP="00E60D14">
      <w:pPr>
        <w:spacing w:after="0" w:line="240" w:lineRule="auto"/>
        <w:rPr>
          <w:noProof/>
          <w:lang w:val="pt-BR"/>
        </w:rPr>
      </w:pPr>
      <w:r w:rsidRPr="005357A9">
        <w:rPr>
          <w:noProof/>
          <w:sz w:val="24"/>
          <w:lang w:val="pt-BR"/>
        </w:rPr>
        <w:t>Carga Horária Semanal Dedicada: 20 horas</w:t>
      </w:r>
    </w:p>
    <w:p w14:paraId="0218509D" w14:textId="77777777" w:rsidR="004865FF" w:rsidRPr="005357A9" w:rsidRDefault="00FE4379">
      <w:pPr>
        <w:pStyle w:val="Ttulo1"/>
        <w:rPr>
          <w:noProof/>
          <w:color w:val="auto"/>
          <w:lang w:val="pt-BR"/>
        </w:rPr>
      </w:pPr>
      <w:r w:rsidRPr="005357A9">
        <w:rPr>
          <w:noProof/>
          <w:color w:val="auto"/>
          <w:lang w:val="pt-BR"/>
        </w:rPr>
        <w:t>2. OBJETIVO GERAL</w:t>
      </w:r>
    </w:p>
    <w:p w14:paraId="79D93F0B" w14:textId="37DC139E" w:rsidR="004865FF" w:rsidRPr="005357A9" w:rsidRDefault="00FE4379" w:rsidP="00941C8E">
      <w:pPr>
        <w:jc w:val="both"/>
        <w:rPr>
          <w:noProof/>
          <w:lang w:val="pt-BR"/>
        </w:rPr>
      </w:pPr>
      <w:r w:rsidRPr="005357A9">
        <w:rPr>
          <w:noProof/>
          <w:sz w:val="24"/>
          <w:lang w:val="pt-BR"/>
        </w:rPr>
        <w:t>Coordenar as atividades do Laboratório Maker na escola parceira, promovendo o letramento digital e a educação científica d</w:t>
      </w:r>
      <w:r w:rsidR="00A13626" w:rsidRPr="005357A9">
        <w:rPr>
          <w:noProof/>
          <w:sz w:val="24"/>
          <w:lang w:val="pt-BR"/>
        </w:rPr>
        <w:t>e</w:t>
      </w:r>
      <w:r w:rsidRPr="005357A9">
        <w:rPr>
          <w:noProof/>
          <w:sz w:val="24"/>
          <w:lang w:val="pt-BR"/>
        </w:rPr>
        <w:t xml:space="preserve"> estudantes dos Anos Finais do Ensino Fundamental</w:t>
      </w:r>
      <w:r w:rsidR="00A13626" w:rsidRPr="005357A9">
        <w:rPr>
          <w:noProof/>
          <w:sz w:val="24"/>
          <w:lang w:val="pt-BR"/>
        </w:rPr>
        <w:t xml:space="preserve"> em </w:t>
      </w:r>
      <w:r w:rsidRPr="005357A9">
        <w:rPr>
          <w:noProof/>
          <w:sz w:val="24"/>
          <w:lang w:val="pt-BR"/>
        </w:rPr>
        <w:t>articula</w:t>
      </w:r>
      <w:r w:rsidR="00A13626" w:rsidRPr="005357A9">
        <w:rPr>
          <w:noProof/>
          <w:sz w:val="24"/>
          <w:lang w:val="pt-BR"/>
        </w:rPr>
        <w:t>ção com</w:t>
      </w:r>
      <w:r w:rsidRPr="005357A9">
        <w:rPr>
          <w:noProof/>
          <w:sz w:val="24"/>
          <w:lang w:val="pt-BR"/>
        </w:rPr>
        <w:t xml:space="preserve"> ações </w:t>
      </w:r>
      <w:r w:rsidR="00A13626" w:rsidRPr="005357A9">
        <w:rPr>
          <w:noProof/>
          <w:sz w:val="24"/>
          <w:lang w:val="pt-BR"/>
        </w:rPr>
        <w:t>d</w:t>
      </w:r>
      <w:r w:rsidRPr="005357A9">
        <w:rPr>
          <w:noProof/>
          <w:sz w:val="24"/>
          <w:lang w:val="pt-BR"/>
        </w:rPr>
        <w:t>a Rede SACCI LabMaker, fomentando a cultura STEAM, a cocriação de Recursos Educacionais Abertos (REA), a aprendizagem inclusiva e o interesse dos estudantes pelas carreiras científicas e tecnológicas, em conformidade com o Edital UNIPAMPA Nº 69/2025 e os objetivos do Programa Mais Ciência na Escola.</w:t>
      </w:r>
    </w:p>
    <w:p w14:paraId="1E54890E" w14:textId="77777777" w:rsidR="004865FF" w:rsidRPr="005357A9" w:rsidRDefault="00FE4379">
      <w:pPr>
        <w:pStyle w:val="Ttulo1"/>
        <w:rPr>
          <w:noProof/>
          <w:color w:val="auto"/>
          <w:lang w:val="pt-BR"/>
        </w:rPr>
      </w:pPr>
      <w:r w:rsidRPr="005357A9">
        <w:rPr>
          <w:noProof/>
          <w:color w:val="auto"/>
          <w:lang w:val="pt-BR"/>
        </w:rPr>
        <w:t>3. OBJETIVOS ESPECÍFICOS (Baseados no Item 6 do Edital)</w:t>
      </w:r>
    </w:p>
    <w:p w14:paraId="2C1A9276" w14:textId="77777777" w:rsidR="004865FF" w:rsidRPr="005357A9" w:rsidRDefault="00FE4379" w:rsidP="00941C8E">
      <w:pPr>
        <w:pStyle w:val="Commarcadores"/>
        <w:jc w:val="both"/>
        <w:rPr>
          <w:noProof/>
          <w:lang w:val="pt-BR"/>
        </w:rPr>
      </w:pPr>
      <w:r w:rsidRPr="005357A9">
        <w:rPr>
          <w:noProof/>
          <w:lang w:val="pt-BR"/>
        </w:rPr>
        <w:t>Auxiliar ativamente na implantação, implementação e gerenciamento do Laboratório Maker na escola.</w:t>
      </w:r>
    </w:p>
    <w:p w14:paraId="1271916F" w14:textId="77777777" w:rsidR="004865FF" w:rsidRPr="005357A9" w:rsidRDefault="00FE4379" w:rsidP="00941C8E">
      <w:pPr>
        <w:pStyle w:val="Commarcadores"/>
        <w:jc w:val="both"/>
        <w:rPr>
          <w:noProof/>
          <w:lang w:val="pt-BR"/>
        </w:rPr>
      </w:pPr>
      <w:r w:rsidRPr="005357A9">
        <w:rPr>
          <w:noProof/>
          <w:lang w:val="pt-BR"/>
        </w:rPr>
        <w:t>Coordenar a seleção e orientação dos alunos bolsistas do projeto na escola.</w:t>
      </w:r>
    </w:p>
    <w:p w14:paraId="29E51DA0" w14:textId="77777777" w:rsidR="004865FF" w:rsidRPr="005357A9" w:rsidRDefault="00FE4379" w:rsidP="00941C8E">
      <w:pPr>
        <w:pStyle w:val="Commarcadores"/>
        <w:jc w:val="both"/>
        <w:rPr>
          <w:noProof/>
          <w:lang w:val="pt-BR"/>
        </w:rPr>
      </w:pPr>
      <w:r w:rsidRPr="005357A9">
        <w:rPr>
          <w:noProof/>
          <w:lang w:val="pt-BR"/>
        </w:rPr>
        <w:t>Participar e concluir com aproveitamento o Curso de Especialização e as formações/capacitações oferecidas pela Rede SACCI LabMaker.</w:t>
      </w:r>
    </w:p>
    <w:p w14:paraId="1C202DB1" w14:textId="77777777" w:rsidR="004865FF" w:rsidRPr="005357A9" w:rsidRDefault="00FE4379" w:rsidP="00941C8E">
      <w:pPr>
        <w:pStyle w:val="Commarcadores"/>
        <w:jc w:val="both"/>
        <w:rPr>
          <w:noProof/>
          <w:lang w:val="pt-BR"/>
        </w:rPr>
      </w:pPr>
      <w:r w:rsidRPr="005357A9">
        <w:rPr>
          <w:noProof/>
          <w:lang w:val="pt-BR"/>
        </w:rPr>
        <w:t>Estabelecer e coordenar o Clube de Ciências presencial e participar das atividades do Clube de Ciências online da Rede SACCI.</w:t>
      </w:r>
    </w:p>
    <w:p w14:paraId="19859A32" w14:textId="77777777" w:rsidR="004865FF" w:rsidRPr="005357A9" w:rsidRDefault="00FE4379" w:rsidP="00941C8E">
      <w:pPr>
        <w:pStyle w:val="Commarcadores"/>
        <w:jc w:val="both"/>
        <w:rPr>
          <w:noProof/>
          <w:lang w:val="pt-BR"/>
        </w:rPr>
      </w:pPr>
      <w:r w:rsidRPr="005357A9">
        <w:rPr>
          <w:noProof/>
          <w:lang w:val="pt-BR"/>
        </w:rPr>
        <w:t>Zelar pela manutenção e uso adequado dos equipamentos do Laboratório Maker.</w:t>
      </w:r>
    </w:p>
    <w:p w14:paraId="07C5A94D" w14:textId="77777777" w:rsidR="004865FF" w:rsidRPr="005357A9" w:rsidRDefault="00FE4379" w:rsidP="00941C8E">
      <w:pPr>
        <w:pStyle w:val="Commarcadores"/>
        <w:jc w:val="both"/>
        <w:rPr>
          <w:noProof/>
          <w:lang w:val="pt-BR"/>
        </w:rPr>
      </w:pPr>
      <w:r w:rsidRPr="005357A9">
        <w:rPr>
          <w:noProof/>
          <w:lang w:val="pt-BR"/>
        </w:rPr>
        <w:t>Cumprir a carga horária de 20 horas semanais com atividades planejadas e documentadas.</w:t>
      </w:r>
    </w:p>
    <w:p w14:paraId="44FC9590" w14:textId="3A0A9F30" w:rsidR="004865FF" w:rsidRPr="005357A9" w:rsidRDefault="00FE4379" w:rsidP="00941C8E">
      <w:pPr>
        <w:pStyle w:val="Commarcadores"/>
        <w:jc w:val="both"/>
        <w:rPr>
          <w:noProof/>
          <w:lang w:val="pt-BR"/>
        </w:rPr>
      </w:pPr>
      <w:r w:rsidRPr="005357A9">
        <w:rPr>
          <w:noProof/>
          <w:lang w:val="pt-BR"/>
        </w:rPr>
        <w:t>Garantir a visibilidade do CNPq e das ICTs parceiras nas produções e divulgações</w:t>
      </w:r>
      <w:r w:rsidR="00A13626" w:rsidRPr="005357A9">
        <w:rPr>
          <w:noProof/>
          <w:lang w:val="pt-BR"/>
        </w:rPr>
        <w:t xml:space="preserve"> originadas no Laboratório Maker da escola parceira</w:t>
      </w:r>
      <w:r w:rsidRPr="005357A9">
        <w:rPr>
          <w:noProof/>
          <w:lang w:val="pt-BR"/>
        </w:rPr>
        <w:t>.</w:t>
      </w:r>
    </w:p>
    <w:p w14:paraId="29027DB2" w14:textId="57956814" w:rsidR="00E60D14" w:rsidRPr="005357A9" w:rsidRDefault="00FE4379" w:rsidP="00941C8E">
      <w:pPr>
        <w:pStyle w:val="Commarcadores"/>
        <w:jc w:val="both"/>
        <w:rPr>
          <w:noProof/>
          <w:lang w:val="pt-BR"/>
        </w:rPr>
      </w:pPr>
      <w:r w:rsidRPr="005357A9">
        <w:rPr>
          <w:noProof/>
          <w:lang w:val="pt-BR"/>
        </w:rPr>
        <w:t>Contribuir para a disseminação das atividades e resultados do projeto</w:t>
      </w:r>
      <w:r w:rsidR="00A13626" w:rsidRPr="005357A9">
        <w:rPr>
          <w:noProof/>
          <w:lang w:val="pt-BR"/>
        </w:rPr>
        <w:t xml:space="preserve"> Rede SACCI LabMaker.</w:t>
      </w:r>
    </w:p>
    <w:p w14:paraId="640A26DB" w14:textId="77777777" w:rsidR="005357A9" w:rsidRPr="005357A9" w:rsidRDefault="005357A9">
      <w:pPr>
        <w:rPr>
          <w:noProof/>
          <w:lang w:val="pt-BR"/>
        </w:rPr>
        <w:sectPr w:rsidR="005357A9" w:rsidRPr="005357A9" w:rsidSect="005357A9">
          <w:headerReference w:type="default" r:id="rId8"/>
          <w:pgSz w:w="12240" w:h="15840"/>
          <w:pgMar w:top="1276" w:right="1800" w:bottom="567" w:left="1800" w:header="720" w:footer="720" w:gutter="0"/>
          <w:cols w:space="720"/>
          <w:docGrid w:linePitch="360"/>
        </w:sectPr>
      </w:pPr>
    </w:p>
    <w:p w14:paraId="5F9CDAF9" w14:textId="5A0D94A1" w:rsidR="004865FF" w:rsidRPr="005357A9" w:rsidRDefault="00FE4379">
      <w:pPr>
        <w:pStyle w:val="Ttulo1"/>
        <w:rPr>
          <w:noProof/>
          <w:color w:val="auto"/>
          <w:lang w:val="pt-BR"/>
        </w:rPr>
      </w:pPr>
      <w:r w:rsidRPr="005357A9">
        <w:rPr>
          <w:noProof/>
          <w:color w:val="auto"/>
          <w:lang w:val="pt-BR"/>
        </w:rPr>
        <w:lastRenderedPageBreak/>
        <w:t xml:space="preserve">4. PLANO DE ATIVIDADES </w:t>
      </w:r>
    </w:p>
    <w:p w14:paraId="1F895CF9" w14:textId="398FBB34" w:rsidR="004865FF" w:rsidRPr="005357A9" w:rsidRDefault="00FE4379" w:rsidP="001F61DA">
      <w:pPr>
        <w:jc w:val="both"/>
        <w:rPr>
          <w:noProof/>
          <w:sz w:val="24"/>
          <w:lang w:val="pt-BR"/>
        </w:rPr>
      </w:pPr>
      <w:r w:rsidRPr="005357A9">
        <w:rPr>
          <w:noProof/>
          <w:sz w:val="24"/>
          <w:lang w:val="pt-BR"/>
        </w:rPr>
        <w:t>O(A) Coordenador(a) deve detalhar</w:t>
      </w:r>
      <w:r w:rsidR="001F61DA" w:rsidRPr="005357A9">
        <w:rPr>
          <w:noProof/>
          <w:sz w:val="24"/>
          <w:lang w:val="pt-BR"/>
        </w:rPr>
        <w:t>, no Quadro I,</w:t>
      </w:r>
      <w:r w:rsidRPr="005357A9">
        <w:rPr>
          <w:noProof/>
          <w:sz w:val="24"/>
          <w:lang w:val="pt-BR"/>
        </w:rPr>
        <w:t xml:space="preserve"> as atividades previstas para cada mês, ajustando conforme o cronograma geral do projeto e da escola. </w:t>
      </w:r>
    </w:p>
    <w:p w14:paraId="73C0801D" w14:textId="0E705BA2" w:rsidR="00941C8E" w:rsidRPr="005357A9" w:rsidRDefault="008506DE" w:rsidP="00941C8E">
      <w:pPr>
        <w:rPr>
          <w:noProof/>
          <w:lang w:val="pt-BR"/>
        </w:rPr>
      </w:pPr>
      <w:r w:rsidRPr="005357A9">
        <w:rPr>
          <w:noProof/>
          <w:lang w:val="pt-BR"/>
        </w:rPr>
        <w:t xml:space="preserve">Quadro 1 – Cronograma de Atividades 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2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357A9" w:rsidRPr="005357A9" w14:paraId="200026FE" w14:textId="77777777" w:rsidTr="005357A9">
        <w:trPr>
          <w:cantSplit/>
          <w:trHeight w:val="1134"/>
          <w:jc w:val="center"/>
        </w:trPr>
        <w:tc>
          <w:tcPr>
            <w:tcW w:w="4929" w:type="dxa"/>
          </w:tcPr>
          <w:p w14:paraId="40A6E970" w14:textId="77777777" w:rsidR="005357A9" w:rsidRPr="005357A9" w:rsidRDefault="005357A9" w:rsidP="00530BD2">
            <w:pPr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Ações Específicas</w:t>
            </w:r>
          </w:p>
        </w:tc>
        <w:tc>
          <w:tcPr>
            <w:tcW w:w="397" w:type="dxa"/>
            <w:textDirection w:val="btLr"/>
          </w:tcPr>
          <w:p w14:paraId="5E564235" w14:textId="77777777" w:rsidR="005357A9" w:rsidRPr="005357A9" w:rsidRDefault="005357A9" w:rsidP="005357A9">
            <w:pPr>
              <w:ind w:left="113" w:right="113"/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Mai/25</w:t>
            </w:r>
          </w:p>
        </w:tc>
        <w:tc>
          <w:tcPr>
            <w:tcW w:w="397" w:type="dxa"/>
            <w:textDirection w:val="btLr"/>
          </w:tcPr>
          <w:p w14:paraId="2E36C0E6" w14:textId="77777777" w:rsidR="005357A9" w:rsidRPr="005357A9" w:rsidRDefault="005357A9" w:rsidP="005357A9">
            <w:pPr>
              <w:ind w:left="113" w:right="113"/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Jun/25</w:t>
            </w:r>
          </w:p>
        </w:tc>
        <w:tc>
          <w:tcPr>
            <w:tcW w:w="397" w:type="dxa"/>
            <w:textDirection w:val="btLr"/>
          </w:tcPr>
          <w:p w14:paraId="059302A3" w14:textId="77777777" w:rsidR="005357A9" w:rsidRPr="005357A9" w:rsidRDefault="005357A9" w:rsidP="005357A9">
            <w:pPr>
              <w:ind w:left="113" w:right="113"/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Jul/25</w:t>
            </w:r>
          </w:p>
        </w:tc>
        <w:tc>
          <w:tcPr>
            <w:tcW w:w="397" w:type="dxa"/>
            <w:textDirection w:val="btLr"/>
          </w:tcPr>
          <w:p w14:paraId="73D8DAD6" w14:textId="77777777" w:rsidR="005357A9" w:rsidRPr="005357A9" w:rsidRDefault="005357A9" w:rsidP="005357A9">
            <w:pPr>
              <w:ind w:left="113" w:right="113"/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Ago/25</w:t>
            </w:r>
          </w:p>
        </w:tc>
        <w:tc>
          <w:tcPr>
            <w:tcW w:w="397" w:type="dxa"/>
            <w:textDirection w:val="btLr"/>
          </w:tcPr>
          <w:p w14:paraId="615049B6" w14:textId="77777777" w:rsidR="005357A9" w:rsidRPr="005357A9" w:rsidRDefault="005357A9" w:rsidP="005357A9">
            <w:pPr>
              <w:ind w:left="113" w:right="113"/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Set/25</w:t>
            </w:r>
          </w:p>
        </w:tc>
        <w:tc>
          <w:tcPr>
            <w:tcW w:w="397" w:type="dxa"/>
            <w:textDirection w:val="btLr"/>
          </w:tcPr>
          <w:p w14:paraId="6028C2A0" w14:textId="77777777" w:rsidR="005357A9" w:rsidRPr="005357A9" w:rsidRDefault="005357A9" w:rsidP="005357A9">
            <w:pPr>
              <w:ind w:left="113" w:right="113"/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Out/25</w:t>
            </w:r>
          </w:p>
        </w:tc>
        <w:tc>
          <w:tcPr>
            <w:tcW w:w="397" w:type="dxa"/>
            <w:textDirection w:val="btLr"/>
          </w:tcPr>
          <w:p w14:paraId="16BF6977" w14:textId="77777777" w:rsidR="005357A9" w:rsidRPr="005357A9" w:rsidRDefault="005357A9" w:rsidP="005357A9">
            <w:pPr>
              <w:ind w:left="113" w:right="113"/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Nov/25</w:t>
            </w:r>
          </w:p>
        </w:tc>
        <w:tc>
          <w:tcPr>
            <w:tcW w:w="397" w:type="dxa"/>
            <w:textDirection w:val="btLr"/>
          </w:tcPr>
          <w:p w14:paraId="483DBEF1" w14:textId="77777777" w:rsidR="005357A9" w:rsidRPr="005357A9" w:rsidRDefault="005357A9" w:rsidP="005357A9">
            <w:pPr>
              <w:ind w:left="113" w:right="113"/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Dez/25</w:t>
            </w:r>
          </w:p>
        </w:tc>
        <w:tc>
          <w:tcPr>
            <w:tcW w:w="397" w:type="dxa"/>
            <w:textDirection w:val="btLr"/>
          </w:tcPr>
          <w:p w14:paraId="03D2ECAF" w14:textId="77777777" w:rsidR="005357A9" w:rsidRPr="005357A9" w:rsidRDefault="005357A9" w:rsidP="005357A9">
            <w:pPr>
              <w:ind w:left="113" w:right="113"/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Jan/26</w:t>
            </w:r>
          </w:p>
        </w:tc>
        <w:tc>
          <w:tcPr>
            <w:tcW w:w="397" w:type="dxa"/>
            <w:textDirection w:val="btLr"/>
          </w:tcPr>
          <w:p w14:paraId="4DCEB3D7" w14:textId="77777777" w:rsidR="005357A9" w:rsidRPr="005357A9" w:rsidRDefault="005357A9" w:rsidP="005357A9">
            <w:pPr>
              <w:ind w:left="113" w:right="113"/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Fev/26</w:t>
            </w:r>
          </w:p>
        </w:tc>
        <w:tc>
          <w:tcPr>
            <w:tcW w:w="397" w:type="dxa"/>
            <w:textDirection w:val="btLr"/>
          </w:tcPr>
          <w:p w14:paraId="0DD616C6" w14:textId="77777777" w:rsidR="005357A9" w:rsidRPr="005357A9" w:rsidRDefault="005357A9" w:rsidP="005357A9">
            <w:pPr>
              <w:ind w:left="113" w:right="113"/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Mar/26</w:t>
            </w:r>
          </w:p>
        </w:tc>
        <w:tc>
          <w:tcPr>
            <w:tcW w:w="397" w:type="dxa"/>
            <w:textDirection w:val="btLr"/>
          </w:tcPr>
          <w:p w14:paraId="69347156" w14:textId="77777777" w:rsidR="005357A9" w:rsidRPr="005357A9" w:rsidRDefault="005357A9" w:rsidP="005357A9">
            <w:pPr>
              <w:ind w:left="113" w:right="113"/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Abr/26</w:t>
            </w:r>
          </w:p>
        </w:tc>
        <w:tc>
          <w:tcPr>
            <w:tcW w:w="397" w:type="dxa"/>
            <w:textDirection w:val="btLr"/>
          </w:tcPr>
          <w:p w14:paraId="1BECCE0E" w14:textId="77777777" w:rsidR="005357A9" w:rsidRPr="005357A9" w:rsidRDefault="005357A9" w:rsidP="005357A9">
            <w:pPr>
              <w:ind w:left="113" w:right="113"/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Mai/26</w:t>
            </w:r>
          </w:p>
        </w:tc>
        <w:tc>
          <w:tcPr>
            <w:tcW w:w="397" w:type="dxa"/>
            <w:textDirection w:val="btLr"/>
          </w:tcPr>
          <w:p w14:paraId="66A9B272" w14:textId="77777777" w:rsidR="005357A9" w:rsidRPr="005357A9" w:rsidRDefault="005357A9" w:rsidP="005357A9">
            <w:pPr>
              <w:ind w:left="113" w:right="113"/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Jun/26</w:t>
            </w:r>
          </w:p>
        </w:tc>
        <w:tc>
          <w:tcPr>
            <w:tcW w:w="397" w:type="dxa"/>
            <w:textDirection w:val="btLr"/>
          </w:tcPr>
          <w:p w14:paraId="172FA492" w14:textId="77777777" w:rsidR="005357A9" w:rsidRPr="005357A9" w:rsidRDefault="005357A9" w:rsidP="005357A9">
            <w:pPr>
              <w:ind w:left="113" w:right="113"/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Jul/26</w:t>
            </w:r>
          </w:p>
        </w:tc>
        <w:tc>
          <w:tcPr>
            <w:tcW w:w="397" w:type="dxa"/>
            <w:textDirection w:val="btLr"/>
          </w:tcPr>
          <w:p w14:paraId="19C930C2" w14:textId="77777777" w:rsidR="005357A9" w:rsidRPr="005357A9" w:rsidRDefault="005357A9" w:rsidP="005357A9">
            <w:pPr>
              <w:ind w:left="113" w:right="113"/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Ago/26</w:t>
            </w:r>
          </w:p>
        </w:tc>
        <w:tc>
          <w:tcPr>
            <w:tcW w:w="397" w:type="dxa"/>
            <w:textDirection w:val="btLr"/>
          </w:tcPr>
          <w:p w14:paraId="56605366" w14:textId="77777777" w:rsidR="005357A9" w:rsidRPr="005357A9" w:rsidRDefault="005357A9" w:rsidP="005357A9">
            <w:pPr>
              <w:ind w:left="113" w:right="113"/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Set/26</w:t>
            </w:r>
          </w:p>
        </w:tc>
        <w:tc>
          <w:tcPr>
            <w:tcW w:w="397" w:type="dxa"/>
            <w:textDirection w:val="btLr"/>
          </w:tcPr>
          <w:p w14:paraId="486C507D" w14:textId="77777777" w:rsidR="005357A9" w:rsidRPr="005357A9" w:rsidRDefault="005357A9" w:rsidP="005357A9">
            <w:pPr>
              <w:ind w:left="113" w:right="113"/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Out/26</w:t>
            </w:r>
          </w:p>
        </w:tc>
        <w:tc>
          <w:tcPr>
            <w:tcW w:w="397" w:type="dxa"/>
            <w:textDirection w:val="btLr"/>
          </w:tcPr>
          <w:p w14:paraId="7E589C7B" w14:textId="77777777" w:rsidR="005357A9" w:rsidRPr="005357A9" w:rsidRDefault="005357A9" w:rsidP="005357A9">
            <w:pPr>
              <w:ind w:left="113" w:right="113"/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Nov/26</w:t>
            </w:r>
          </w:p>
        </w:tc>
        <w:tc>
          <w:tcPr>
            <w:tcW w:w="397" w:type="dxa"/>
            <w:textDirection w:val="btLr"/>
          </w:tcPr>
          <w:p w14:paraId="2878090E" w14:textId="77777777" w:rsidR="005357A9" w:rsidRPr="005357A9" w:rsidRDefault="005357A9" w:rsidP="005357A9">
            <w:pPr>
              <w:ind w:left="113" w:right="113"/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Dez/26</w:t>
            </w:r>
          </w:p>
        </w:tc>
      </w:tr>
      <w:tr w:rsidR="005357A9" w:rsidRPr="005357A9" w14:paraId="1923399A" w14:textId="77777777" w:rsidTr="005357A9">
        <w:trPr>
          <w:jc w:val="center"/>
        </w:trPr>
        <w:tc>
          <w:tcPr>
            <w:tcW w:w="4929" w:type="dxa"/>
          </w:tcPr>
          <w:p w14:paraId="40E4ADFF" w14:textId="77777777" w:rsidR="005357A9" w:rsidRPr="005357A9" w:rsidRDefault="005357A9" w:rsidP="00530BD2">
            <w:pPr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Recebimento e conferência dos equipamentos.</w:t>
            </w:r>
          </w:p>
        </w:tc>
        <w:tc>
          <w:tcPr>
            <w:tcW w:w="397" w:type="dxa"/>
          </w:tcPr>
          <w:p w14:paraId="1FF3F3AB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CD7AD67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92430CB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C70B6A2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B1B4B5B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126A81E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30C5A5E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BF3AF53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E99E18F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06F260E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313D1B5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A60F8E0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5388769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4AF9F68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08357F0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9D14F1B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DD48C23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E10DF93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85DE178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49F94FB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</w:tr>
      <w:tr w:rsidR="005357A9" w:rsidRPr="005357A9" w14:paraId="3601402E" w14:textId="77777777" w:rsidTr="005357A9">
        <w:trPr>
          <w:jc w:val="center"/>
        </w:trPr>
        <w:tc>
          <w:tcPr>
            <w:tcW w:w="4929" w:type="dxa"/>
          </w:tcPr>
          <w:p w14:paraId="7765894E" w14:textId="77777777" w:rsidR="005357A9" w:rsidRPr="005357A9" w:rsidRDefault="005357A9" w:rsidP="00530BD2">
            <w:pPr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Seleção de Alunos e Criação do Clube de Ciências</w:t>
            </w:r>
          </w:p>
        </w:tc>
        <w:tc>
          <w:tcPr>
            <w:tcW w:w="397" w:type="dxa"/>
          </w:tcPr>
          <w:p w14:paraId="0D5176AA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9421F05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8ACAC54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35BDE1F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665094E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D22B819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7FD6AD9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FF909E2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FFCF11B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5BA4FA8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78EB860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943F445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EFEDA27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203D0E7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771F360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9929253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7045BF0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D47BB3D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3E6DDB6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AD4850E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</w:tr>
      <w:tr w:rsidR="005357A9" w:rsidRPr="005357A9" w14:paraId="7E7C28B6" w14:textId="77777777" w:rsidTr="005357A9">
        <w:trPr>
          <w:jc w:val="center"/>
        </w:trPr>
        <w:tc>
          <w:tcPr>
            <w:tcW w:w="4929" w:type="dxa"/>
          </w:tcPr>
          <w:p w14:paraId="6907F33C" w14:textId="77777777" w:rsidR="005357A9" w:rsidRPr="005357A9" w:rsidRDefault="005357A9" w:rsidP="00530BD2">
            <w:pPr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Organização física do espaço do Laboratório Maker.</w:t>
            </w:r>
          </w:p>
        </w:tc>
        <w:tc>
          <w:tcPr>
            <w:tcW w:w="397" w:type="dxa"/>
          </w:tcPr>
          <w:p w14:paraId="710B2C6C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4B40D17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A670DE4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E8C91D5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1C38672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509BD2B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1AB2145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D281746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611D603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54BF50C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E04C3E6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7DC0FAC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051E70B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1195543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3E88AA9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B1C4C63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7AB52DA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296235A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4D70956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88E19AE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</w:tr>
      <w:tr w:rsidR="005357A9" w:rsidRPr="005357A9" w14:paraId="11E3D7B9" w14:textId="77777777" w:rsidTr="005357A9">
        <w:trPr>
          <w:jc w:val="center"/>
        </w:trPr>
        <w:tc>
          <w:tcPr>
            <w:tcW w:w="4929" w:type="dxa"/>
          </w:tcPr>
          <w:p w14:paraId="7C32BBBC" w14:textId="77777777" w:rsidR="005357A9" w:rsidRPr="005357A9" w:rsidRDefault="005357A9" w:rsidP="00530BD2">
            <w:pPr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Familiarização com equipamentos e softwares.</w:t>
            </w:r>
          </w:p>
        </w:tc>
        <w:tc>
          <w:tcPr>
            <w:tcW w:w="397" w:type="dxa"/>
          </w:tcPr>
          <w:p w14:paraId="4159119C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1056052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64CEAAE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FD3D43A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C8185B2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FF2C23A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F11E644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CBB8536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0F23F8A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87C3938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0ABFA02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0A2C371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F30A00A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7788AB4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66E0AE3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6A464BC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BB9319A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AB0A85A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6376281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5CAD896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</w:tr>
      <w:tr w:rsidR="005357A9" w:rsidRPr="005357A9" w14:paraId="7485BCEA" w14:textId="77777777" w:rsidTr="005357A9">
        <w:trPr>
          <w:jc w:val="center"/>
        </w:trPr>
        <w:tc>
          <w:tcPr>
            <w:tcW w:w="4929" w:type="dxa"/>
          </w:tcPr>
          <w:p w14:paraId="6CD796E4" w14:textId="77777777" w:rsidR="005357A9" w:rsidRPr="005357A9" w:rsidRDefault="005357A9" w:rsidP="00530BD2">
            <w:pPr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Elaboração/Ajuste fino do Plano de Trabalho detalhado.</w:t>
            </w:r>
          </w:p>
        </w:tc>
        <w:tc>
          <w:tcPr>
            <w:tcW w:w="397" w:type="dxa"/>
          </w:tcPr>
          <w:p w14:paraId="25C49BFF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2A14029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F27130C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912AF5F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CDE8B3A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090275C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542AE7E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A2CE8D9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7EDA058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22D011F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390E218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83E98C5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477A68B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D3CE867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4ACA351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E02237B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3180359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B4522C2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6533382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0EBE390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</w:tr>
      <w:tr w:rsidR="005357A9" w:rsidRPr="005357A9" w14:paraId="14F108ED" w14:textId="77777777" w:rsidTr="005357A9">
        <w:trPr>
          <w:jc w:val="center"/>
        </w:trPr>
        <w:tc>
          <w:tcPr>
            <w:tcW w:w="4929" w:type="dxa"/>
          </w:tcPr>
          <w:p w14:paraId="49AD404A" w14:textId="77777777" w:rsidR="005357A9" w:rsidRPr="005357A9" w:rsidRDefault="005357A9" w:rsidP="00530BD2">
            <w:pPr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Reunião inicial com a equipe local da Rede SACCI e direção da escola.</w:t>
            </w:r>
          </w:p>
        </w:tc>
        <w:tc>
          <w:tcPr>
            <w:tcW w:w="397" w:type="dxa"/>
          </w:tcPr>
          <w:p w14:paraId="16882FD3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19F7C6F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E756C70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9CDF4C8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D3477C5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0E3959B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5EF61BA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B8517AE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BEA3266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29C31C5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D2E2DAE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F9B4140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2233AAD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C8EAD3B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898749F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BBECD7A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1DDB9BA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22B10E1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9334854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F6A8805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</w:tr>
      <w:tr w:rsidR="005357A9" w:rsidRPr="005357A9" w14:paraId="7B01D229" w14:textId="77777777" w:rsidTr="005357A9">
        <w:trPr>
          <w:jc w:val="center"/>
        </w:trPr>
        <w:tc>
          <w:tcPr>
            <w:tcW w:w="4929" w:type="dxa"/>
          </w:tcPr>
          <w:p w14:paraId="7DF02F28" w14:textId="77777777" w:rsidR="005357A9" w:rsidRPr="005357A9" w:rsidRDefault="005357A9" w:rsidP="00530BD2">
            <w:pPr>
              <w:rPr>
                <w:noProof/>
                <w:lang w:val="pt-BR"/>
              </w:rPr>
            </w:pPr>
            <w:r w:rsidRPr="005357A9">
              <w:rPr>
                <w:noProof/>
                <w:lang w:val="pt-BR"/>
              </w:rPr>
              <w:t>Elaboração/Ajuste fino do Plano de Trabalho detalhado.</w:t>
            </w:r>
          </w:p>
        </w:tc>
        <w:tc>
          <w:tcPr>
            <w:tcW w:w="397" w:type="dxa"/>
          </w:tcPr>
          <w:p w14:paraId="024E012E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58FE7B4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CB89B63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12E223C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71E43D79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C173774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1B73795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CDC0BD2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0BE5613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0F8FF21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B6061DD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B974310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4F4863F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3CED2AB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0748AF1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2030876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968403A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F74D51A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02023BC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C079C3D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</w:tr>
      <w:tr w:rsidR="005357A9" w:rsidRPr="005357A9" w14:paraId="02A398CF" w14:textId="77777777" w:rsidTr="005357A9">
        <w:trPr>
          <w:jc w:val="center"/>
        </w:trPr>
        <w:tc>
          <w:tcPr>
            <w:tcW w:w="4929" w:type="dxa"/>
          </w:tcPr>
          <w:p w14:paraId="10B6172E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4A40219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2F15060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EA53DCD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440D3E4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60D9351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1D95AD3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A7E26AB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49E5C0A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A3DD762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217C85B9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122C9BF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EA27F6C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AFF46AC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5E4718D0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88FC5CB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6EA3DB9A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1F2CA180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0E3C7D66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41A379FC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  <w:tc>
          <w:tcPr>
            <w:tcW w:w="397" w:type="dxa"/>
          </w:tcPr>
          <w:p w14:paraId="378BA0C6" w14:textId="77777777" w:rsidR="005357A9" w:rsidRPr="005357A9" w:rsidRDefault="005357A9" w:rsidP="00530BD2">
            <w:pPr>
              <w:rPr>
                <w:noProof/>
                <w:lang w:val="pt-BR"/>
              </w:rPr>
            </w:pPr>
          </w:p>
        </w:tc>
      </w:tr>
    </w:tbl>
    <w:p w14:paraId="24EAB798" w14:textId="47EB5217" w:rsidR="001F61DA" w:rsidRPr="005357A9" w:rsidRDefault="00E60D14" w:rsidP="00941C8E">
      <w:pPr>
        <w:rPr>
          <w:noProof/>
          <w:lang w:val="pt-BR"/>
        </w:rPr>
      </w:pPr>
      <w:r w:rsidRPr="005357A9">
        <w:rPr>
          <w:noProof/>
          <w:lang w:val="pt-BR"/>
        </w:rPr>
        <w:t>*Você pode inserir outras linhas no quadro acima se for necessário.</w:t>
      </w:r>
    </w:p>
    <w:p w14:paraId="3B0C83D2" w14:textId="77777777" w:rsidR="005357A9" w:rsidRPr="005357A9" w:rsidRDefault="005357A9">
      <w:pPr>
        <w:rPr>
          <w:noProof/>
          <w:lang w:val="pt-BR"/>
        </w:rPr>
        <w:sectPr w:rsidR="005357A9" w:rsidRPr="005357A9" w:rsidSect="005357A9">
          <w:pgSz w:w="15840" w:h="12240" w:orient="landscape"/>
          <w:pgMar w:top="1800" w:right="1276" w:bottom="1800" w:left="567" w:header="720" w:footer="720" w:gutter="0"/>
          <w:cols w:space="720"/>
          <w:docGrid w:linePitch="360"/>
        </w:sectPr>
      </w:pPr>
    </w:p>
    <w:p w14:paraId="43C90609" w14:textId="63CC98BD" w:rsidR="00E60D14" w:rsidRPr="005357A9" w:rsidRDefault="00E60D14">
      <w:pPr>
        <w:rPr>
          <w:noProof/>
          <w:lang w:val="pt-BR"/>
        </w:rPr>
      </w:pPr>
    </w:p>
    <w:p w14:paraId="2454C046" w14:textId="77777777" w:rsidR="00E60D14" w:rsidRPr="005357A9" w:rsidRDefault="00E60D14" w:rsidP="00941C8E">
      <w:pPr>
        <w:rPr>
          <w:noProof/>
          <w:lang w:val="pt-BR"/>
        </w:rPr>
      </w:pPr>
    </w:p>
    <w:p w14:paraId="6E90DFFA" w14:textId="77777777" w:rsidR="00941C8E" w:rsidRPr="005357A9" w:rsidRDefault="00FE4379" w:rsidP="00941C8E">
      <w:pPr>
        <w:pStyle w:val="Ttulo1"/>
        <w:rPr>
          <w:noProof/>
          <w:color w:val="auto"/>
          <w:lang w:val="pt-BR"/>
        </w:rPr>
      </w:pPr>
      <w:r w:rsidRPr="005357A9">
        <w:rPr>
          <w:noProof/>
          <w:color w:val="auto"/>
          <w:lang w:val="pt-BR"/>
        </w:rPr>
        <w:t>5</w:t>
      </w:r>
      <w:r w:rsidR="00941C8E" w:rsidRPr="005357A9">
        <w:rPr>
          <w:noProof/>
          <w:color w:val="auto"/>
          <w:lang w:val="pt-BR"/>
        </w:rPr>
        <w:t>. MONITORAMENTO E AVALIAÇÃO</w:t>
      </w:r>
    </w:p>
    <w:p w14:paraId="46ED7A3F" w14:textId="77777777" w:rsidR="00941C8E" w:rsidRPr="005357A9" w:rsidRDefault="00941C8E" w:rsidP="00FE4379">
      <w:pPr>
        <w:pStyle w:val="Commarcadores"/>
        <w:jc w:val="both"/>
        <w:rPr>
          <w:noProof/>
          <w:lang w:val="pt-BR"/>
        </w:rPr>
      </w:pPr>
      <w:r w:rsidRPr="005357A9">
        <w:rPr>
          <w:noProof/>
          <w:lang w:val="pt-BR"/>
        </w:rPr>
        <w:t>Elaboração de diário de bordo/relatórios semanais/quinzenais das atividades (conforme orientação da Rede SACCI).</w:t>
      </w:r>
    </w:p>
    <w:p w14:paraId="1F77A99E" w14:textId="77777777" w:rsidR="00941C8E" w:rsidRPr="005357A9" w:rsidRDefault="00941C8E" w:rsidP="00FE4379">
      <w:pPr>
        <w:pStyle w:val="Commarcadores"/>
        <w:jc w:val="both"/>
        <w:rPr>
          <w:noProof/>
          <w:lang w:val="pt-BR"/>
        </w:rPr>
      </w:pPr>
      <w:r w:rsidRPr="005357A9">
        <w:rPr>
          <w:noProof/>
          <w:lang w:val="pt-BR"/>
        </w:rPr>
        <w:t>Envio de relatórios parciais e final para a Comissão Geral do projeto (conforme Edital 6.7).</w:t>
      </w:r>
    </w:p>
    <w:p w14:paraId="4CB2C6FF" w14:textId="77777777" w:rsidR="00941C8E" w:rsidRPr="005357A9" w:rsidRDefault="00941C8E" w:rsidP="00FE4379">
      <w:pPr>
        <w:pStyle w:val="Commarcadores"/>
        <w:jc w:val="both"/>
        <w:rPr>
          <w:noProof/>
          <w:lang w:val="pt-BR"/>
        </w:rPr>
      </w:pPr>
      <w:r w:rsidRPr="005357A9">
        <w:rPr>
          <w:noProof/>
          <w:lang w:val="pt-BR"/>
        </w:rPr>
        <w:t>Participação nas reuniões online quinzenais de acompanhamento da Rede SACCI.</w:t>
      </w:r>
    </w:p>
    <w:p w14:paraId="0189121C" w14:textId="77777777" w:rsidR="00941C8E" w:rsidRPr="005357A9" w:rsidRDefault="00941C8E" w:rsidP="00FE4379">
      <w:pPr>
        <w:pStyle w:val="Commarcadores"/>
        <w:jc w:val="both"/>
        <w:rPr>
          <w:noProof/>
          <w:lang w:val="pt-BR"/>
        </w:rPr>
      </w:pPr>
      <w:r w:rsidRPr="005357A9">
        <w:rPr>
          <w:noProof/>
          <w:lang w:val="pt-BR"/>
        </w:rPr>
        <w:t>Avaliação de desempenho no Curso de Especialização e formações.</w:t>
      </w:r>
    </w:p>
    <w:p w14:paraId="02887E1D" w14:textId="77777777" w:rsidR="00941C8E" w:rsidRPr="005357A9" w:rsidRDefault="00FE4379" w:rsidP="00941C8E">
      <w:pPr>
        <w:pStyle w:val="Ttulo1"/>
        <w:rPr>
          <w:noProof/>
          <w:color w:val="auto"/>
          <w:lang w:val="pt-BR"/>
        </w:rPr>
      </w:pPr>
      <w:r w:rsidRPr="005357A9">
        <w:rPr>
          <w:noProof/>
          <w:color w:val="auto"/>
          <w:lang w:val="pt-BR"/>
        </w:rPr>
        <w:t>6</w:t>
      </w:r>
      <w:r w:rsidR="00941C8E" w:rsidRPr="005357A9">
        <w:rPr>
          <w:noProof/>
          <w:color w:val="auto"/>
          <w:lang w:val="pt-BR"/>
        </w:rPr>
        <w:t>. DECLARAÇÃO</w:t>
      </w:r>
    </w:p>
    <w:p w14:paraId="495ACC04" w14:textId="7BE2D669" w:rsidR="00941C8E" w:rsidRPr="005357A9" w:rsidRDefault="00941C8E" w:rsidP="00FE4379">
      <w:pPr>
        <w:jc w:val="both"/>
        <w:rPr>
          <w:noProof/>
          <w:lang w:val="pt-BR"/>
        </w:rPr>
      </w:pPr>
      <w:r w:rsidRPr="005357A9">
        <w:rPr>
          <w:noProof/>
          <w:lang w:val="pt-BR"/>
        </w:rPr>
        <w:t>Declaro estar ciente das minhas atribuições e responsabilidades como Professor(a) Coordenador(a) de Laboratório Maker, conforme o Edital UNIPAMPA Nº 69/2025 e o presente Plano de Trabalho, e comprometo-me a dedicar as 20 horas semanais para a execução das atividades previstas.</w:t>
      </w:r>
    </w:p>
    <w:p w14:paraId="3B51A49C" w14:textId="7BC2476A" w:rsidR="00941C8E" w:rsidRPr="005357A9" w:rsidRDefault="00E60D14" w:rsidP="00FE4379">
      <w:pPr>
        <w:jc w:val="right"/>
        <w:rPr>
          <w:noProof/>
          <w:lang w:val="pt-BR"/>
        </w:rPr>
      </w:pPr>
      <w:r w:rsidRPr="005357A9">
        <w:rPr>
          <w:b/>
          <w:noProof/>
          <w:lang w:val="pt-BR"/>
        </w:rPr>
        <w:t>[Local]</w:t>
      </w:r>
      <w:r w:rsidRPr="005357A9">
        <w:rPr>
          <w:noProof/>
          <w:lang w:val="pt-BR"/>
        </w:rPr>
        <w:t xml:space="preserve">, </w:t>
      </w:r>
      <w:r w:rsidRPr="005357A9">
        <w:rPr>
          <w:b/>
          <w:noProof/>
          <w:lang w:val="pt-BR"/>
        </w:rPr>
        <w:t>[Data]</w:t>
      </w:r>
      <w:r w:rsidRPr="005357A9">
        <w:rPr>
          <w:noProof/>
          <w:lang w:val="pt-BR"/>
        </w:rPr>
        <w:t xml:space="preserve"> de Abril de 2025</w:t>
      </w:r>
      <w:r w:rsidR="00941C8E" w:rsidRPr="005357A9">
        <w:rPr>
          <w:noProof/>
          <w:lang w:val="pt-BR"/>
        </w:rPr>
        <w:t>.</w:t>
      </w:r>
    </w:p>
    <w:p w14:paraId="579AD4E4" w14:textId="77777777" w:rsidR="00E6600B" w:rsidRDefault="00E6600B" w:rsidP="00FE4379">
      <w:pPr>
        <w:jc w:val="both"/>
        <w:rPr>
          <w:b/>
          <w:noProof/>
          <w:lang w:val="pt-BR"/>
        </w:rPr>
      </w:pPr>
    </w:p>
    <w:p w14:paraId="69E60D4F" w14:textId="77777777" w:rsidR="00E6600B" w:rsidRDefault="00E6600B" w:rsidP="00FE4379">
      <w:pPr>
        <w:jc w:val="both"/>
        <w:rPr>
          <w:b/>
          <w:noProof/>
          <w:lang w:val="pt-BR"/>
        </w:rPr>
      </w:pPr>
    </w:p>
    <w:p w14:paraId="4624B629" w14:textId="77777777" w:rsidR="00941C8E" w:rsidRPr="005357A9" w:rsidRDefault="00941C8E" w:rsidP="00FE4379">
      <w:pPr>
        <w:jc w:val="both"/>
        <w:rPr>
          <w:b/>
          <w:noProof/>
          <w:lang w:val="pt-BR"/>
        </w:rPr>
      </w:pPr>
      <w:r w:rsidRPr="005357A9">
        <w:rPr>
          <w:b/>
          <w:noProof/>
          <w:lang w:val="pt-BR"/>
        </w:rPr>
        <w:t>[Nome Completo do(a) Professor(a) Coordenador(a)]</w:t>
      </w:r>
    </w:p>
    <w:p w14:paraId="096D134C" w14:textId="77777777" w:rsidR="00941C8E" w:rsidRPr="005357A9" w:rsidRDefault="00941C8E" w:rsidP="00FE4379">
      <w:pPr>
        <w:jc w:val="both"/>
        <w:rPr>
          <w:noProof/>
          <w:lang w:val="pt-BR"/>
        </w:rPr>
      </w:pPr>
      <w:r w:rsidRPr="005357A9">
        <w:rPr>
          <w:noProof/>
          <w:lang w:val="pt-BR"/>
        </w:rPr>
        <w:t xml:space="preserve">CPF: </w:t>
      </w:r>
      <w:r w:rsidRPr="005357A9">
        <w:rPr>
          <w:b/>
          <w:noProof/>
          <w:lang w:val="pt-BR"/>
        </w:rPr>
        <w:t>[Número do CPF]</w:t>
      </w:r>
    </w:p>
    <w:p w14:paraId="05C1D444" w14:textId="7508F147" w:rsidR="003B3AC9" w:rsidRPr="003B3AC9" w:rsidRDefault="003B3AC9" w:rsidP="003B3AC9">
      <w:pPr>
        <w:jc w:val="both"/>
        <w:rPr>
          <w:lang w:val="pt-BR"/>
        </w:rPr>
      </w:pPr>
      <w:r w:rsidRPr="003B3AC9">
        <w:rPr>
          <w:lang w:val="pt-BR"/>
        </w:rPr>
        <w:t>O</w:t>
      </w:r>
      <w:r w:rsidRPr="003B3AC9">
        <w:rPr>
          <w:lang w:val="pt-BR"/>
        </w:rPr>
        <w:t xml:space="preserve"> presente Termo</w:t>
      </w:r>
      <w:r w:rsidRPr="003B3AC9">
        <w:rPr>
          <w:lang w:val="pt-BR"/>
        </w:rPr>
        <w:t xml:space="preserve"> deve ser assinado </w:t>
      </w:r>
      <w:r w:rsidRPr="003B3AC9">
        <w:rPr>
          <w:lang w:val="pt-BR"/>
        </w:rPr>
        <w:t xml:space="preserve">através de assinatura eletrônica no </w:t>
      </w:r>
      <w:r w:rsidRPr="003B3AC9">
        <w:rPr>
          <w:b/>
          <w:lang w:val="pt-BR"/>
        </w:rPr>
        <w:t>Portal de Assinaturas GOV.BR</w:t>
      </w:r>
      <w:r w:rsidRPr="003B3AC9">
        <w:rPr>
          <w:lang w:val="pt-BR"/>
        </w:rPr>
        <w:t xml:space="preserve">. </w:t>
      </w:r>
    </w:p>
    <w:p w14:paraId="673A9BCD" w14:textId="77777777" w:rsidR="00E60D14" w:rsidRPr="005357A9" w:rsidRDefault="00E60D14" w:rsidP="00FE4379">
      <w:pPr>
        <w:jc w:val="both"/>
        <w:rPr>
          <w:noProof/>
          <w:lang w:val="pt-BR"/>
        </w:rPr>
      </w:pPr>
    </w:p>
    <w:p w14:paraId="2785B6D6" w14:textId="022FC01D" w:rsidR="00E60D14" w:rsidRPr="005357A9" w:rsidRDefault="00941C8E" w:rsidP="00E60D14">
      <w:pPr>
        <w:rPr>
          <w:noProof/>
          <w:lang w:val="pt-BR"/>
        </w:rPr>
      </w:pPr>
      <w:r w:rsidRPr="005357A9">
        <w:rPr>
          <w:noProof/>
          <w:lang w:val="pt-BR"/>
        </w:rPr>
        <w:t>De acordo</w:t>
      </w:r>
      <w:r w:rsidR="00E60D14" w:rsidRPr="005357A9">
        <w:rPr>
          <w:noProof/>
          <w:lang w:val="pt-BR"/>
        </w:rPr>
        <w:t>:</w:t>
      </w:r>
      <w:r w:rsidR="00E60D14" w:rsidRPr="005357A9">
        <w:rPr>
          <w:noProof/>
          <w:lang w:val="pt-BR"/>
        </w:rPr>
        <w:br/>
      </w:r>
      <w:r w:rsidR="00E60D14" w:rsidRPr="005357A9">
        <w:rPr>
          <w:noProof/>
          <w:lang w:val="pt-BR"/>
        </w:rPr>
        <w:t>Márcio André Rodrigues Martins</w:t>
      </w:r>
      <w:bookmarkStart w:id="0" w:name="_GoBack"/>
      <w:bookmarkEnd w:id="0"/>
    </w:p>
    <w:p w14:paraId="4FC40130" w14:textId="77777777" w:rsidR="00E60D14" w:rsidRPr="005357A9" w:rsidRDefault="00E60D14" w:rsidP="00E60D14">
      <w:pPr>
        <w:jc w:val="both"/>
        <w:rPr>
          <w:noProof/>
          <w:lang w:val="pt-BR"/>
        </w:rPr>
      </w:pPr>
      <w:r w:rsidRPr="005357A9">
        <w:rPr>
          <w:noProof/>
          <w:lang w:val="pt-BR"/>
        </w:rPr>
        <w:t>Coordenador da Rede SACCI LabMaker</w:t>
      </w:r>
    </w:p>
    <w:p w14:paraId="2D6E7949" w14:textId="77777777" w:rsidR="00E60D14" w:rsidRPr="005357A9" w:rsidRDefault="00E60D14" w:rsidP="00E60D14">
      <w:pPr>
        <w:jc w:val="both"/>
        <w:rPr>
          <w:noProof/>
          <w:lang w:val="pt-BR"/>
        </w:rPr>
      </w:pPr>
      <w:r w:rsidRPr="005357A9">
        <w:rPr>
          <w:noProof/>
          <w:lang w:val="pt-BR"/>
        </w:rPr>
        <w:t>Universidade Federal do Pampa</w:t>
      </w:r>
    </w:p>
    <w:p w14:paraId="232631BA" w14:textId="4614D03E" w:rsidR="00941C8E" w:rsidRPr="005357A9" w:rsidRDefault="00941C8E" w:rsidP="00E60D14">
      <w:pPr>
        <w:jc w:val="both"/>
        <w:rPr>
          <w:noProof/>
          <w:lang w:val="pt-BR"/>
        </w:rPr>
      </w:pPr>
    </w:p>
    <w:sectPr w:rsidR="00941C8E" w:rsidRPr="005357A9" w:rsidSect="005357A9">
      <w:pgSz w:w="12240" w:h="15840"/>
      <w:pgMar w:top="1276" w:right="1800" w:bottom="567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3999A" w14:textId="77777777" w:rsidR="00AF2F16" w:rsidRDefault="00AF2F16" w:rsidP="001F61DA">
      <w:pPr>
        <w:spacing w:after="0" w:line="240" w:lineRule="auto"/>
      </w:pPr>
      <w:r>
        <w:separator/>
      </w:r>
    </w:p>
  </w:endnote>
  <w:endnote w:type="continuationSeparator" w:id="0">
    <w:p w14:paraId="70F9A405" w14:textId="77777777" w:rsidR="00AF2F16" w:rsidRDefault="00AF2F16" w:rsidP="001F6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A8FF8" w14:textId="77777777" w:rsidR="00AF2F16" w:rsidRDefault="00AF2F16" w:rsidP="001F61DA">
      <w:pPr>
        <w:spacing w:after="0" w:line="240" w:lineRule="auto"/>
      </w:pPr>
      <w:r>
        <w:separator/>
      </w:r>
    </w:p>
  </w:footnote>
  <w:footnote w:type="continuationSeparator" w:id="0">
    <w:p w14:paraId="15D95B9A" w14:textId="77777777" w:rsidR="00AF2F16" w:rsidRDefault="00AF2F16" w:rsidP="001F6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8F0D0" w14:textId="0F6554B3" w:rsidR="001F61DA" w:rsidRDefault="001F61DA">
    <w:pPr>
      <w:pStyle w:val="Cabealho"/>
    </w:pPr>
    <w:r>
      <w:rPr>
        <w:noProof/>
        <w:lang w:val="pt-BR" w:eastAsia="pt-BR"/>
      </w:rPr>
      <w:drawing>
        <wp:inline distT="0" distB="0" distL="0" distR="0" wp14:anchorId="3D6F0C01" wp14:editId="682C45F2">
          <wp:extent cx="5400040" cy="471170"/>
          <wp:effectExtent l="0" t="0" r="0" b="508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09979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47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F61DA"/>
    <w:rsid w:val="00275931"/>
    <w:rsid w:val="0029639D"/>
    <w:rsid w:val="002E23EE"/>
    <w:rsid w:val="00326F90"/>
    <w:rsid w:val="00346DC0"/>
    <w:rsid w:val="003B3AC9"/>
    <w:rsid w:val="00486162"/>
    <w:rsid w:val="004865FF"/>
    <w:rsid w:val="004D6935"/>
    <w:rsid w:val="005357A9"/>
    <w:rsid w:val="0061781E"/>
    <w:rsid w:val="008506DE"/>
    <w:rsid w:val="00941C8E"/>
    <w:rsid w:val="00A13626"/>
    <w:rsid w:val="00AA1D8D"/>
    <w:rsid w:val="00AF2F16"/>
    <w:rsid w:val="00B47730"/>
    <w:rsid w:val="00B57164"/>
    <w:rsid w:val="00C3693E"/>
    <w:rsid w:val="00CB0664"/>
    <w:rsid w:val="00E60D14"/>
    <w:rsid w:val="00E6600B"/>
    <w:rsid w:val="00FC693F"/>
    <w:rsid w:val="00FE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490324"/>
  <w14:defaultImageDpi w14:val="300"/>
  <w15:docId w15:val="{B54359BA-FF6B-4883-9E85-AC2FC961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FF1B82-622C-45BA-9C02-A39DD2CE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618</Words>
  <Characters>3342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Carpes</dc:creator>
  <cp:keywords/>
  <dc:description>generated by python-docx</dc:description>
  <cp:lastModifiedBy>Conta da Microsoft</cp:lastModifiedBy>
  <cp:revision>5</cp:revision>
  <dcterms:created xsi:type="dcterms:W3CDTF">2025-04-16T17:47:00Z</dcterms:created>
  <dcterms:modified xsi:type="dcterms:W3CDTF">2025-04-16T17:49:00Z</dcterms:modified>
  <cp:category/>
</cp:coreProperties>
</file>