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7860" w14:textId="77777777" w:rsidR="00D35EBE" w:rsidRDefault="00D35EBE"/>
    <w:p w14:paraId="3110CAF9" w14:textId="77777777" w:rsidR="00D35EBE" w:rsidRDefault="00000000">
      <w:pPr>
        <w:jc w:val="center"/>
      </w:pPr>
      <w:r>
        <w:rPr>
          <w:b/>
        </w:rPr>
        <w:t>📘 FAQ – Euphoria Club BH</w:t>
      </w:r>
    </w:p>
    <w:p w14:paraId="2BC4A0E4" w14:textId="77777777" w:rsidR="00D35EBE" w:rsidRDefault="00000000">
      <w:r>
        <w:t xml:space="preserve">💫 O </w:t>
      </w:r>
      <w:proofErr w:type="spellStart"/>
      <w:r>
        <w:t>que</w:t>
      </w:r>
      <w:proofErr w:type="spellEnd"/>
      <w:r>
        <w:t xml:space="preserve"> é a Euphoria? Como funciona?</w:t>
      </w:r>
    </w:p>
    <w:p w14:paraId="315D1B01" w14:textId="77777777" w:rsidR="00D35EBE" w:rsidRDefault="00000000">
      <w:r>
        <w:t>A Euphoria é uma casa liberal/swing que combina boate, música e liberdade. Na pista, você encontra bar, dança, drinks e boas conversas. Para quem busca algo a mais, há espaços de interação onde as pessoas podem observar ou participar livremente. Ninguém é obrigado a nada — respeito e consentimento são fundamentais. Você pode apenas conhecer o espaço e curtir a noite, ou participar caso se sinta à vontade.</w:t>
      </w:r>
    </w:p>
    <w:p w14:paraId="5BE1B679" w14:textId="77777777" w:rsidR="00D35EBE" w:rsidRDefault="00D35EBE"/>
    <w:p w14:paraId="7D223A3D" w14:textId="77777777" w:rsidR="00D35EBE" w:rsidRDefault="00000000">
      <w:r>
        <w:t>🆕 Primeira vez? O que devo saber?</w:t>
      </w:r>
    </w:p>
    <w:p w14:paraId="252120C9" w14:textId="77777777" w:rsidR="00D35EBE" w:rsidRDefault="00000000">
      <w:r>
        <w:t>1. Comunicação aberta: converse com seu parceiro(a) sobre desejos, limites e expectativas.</w:t>
      </w:r>
    </w:p>
    <w:p w14:paraId="02F384C8" w14:textId="77777777" w:rsidR="00D35EBE" w:rsidRDefault="00000000">
      <w:r>
        <w:t>2. Estabeleça limites: definam juntos o que é permitido e o que não é.</w:t>
      </w:r>
    </w:p>
    <w:p w14:paraId="5339A441" w14:textId="77777777" w:rsidR="00D35EBE" w:rsidRDefault="00000000">
      <w:r>
        <w:t>3. Consentimento: toda interação deve ser livre, clara e respeitosa. “Não” é não.</w:t>
      </w:r>
    </w:p>
    <w:p w14:paraId="655F22E9" w14:textId="77777777" w:rsidR="00D35EBE" w:rsidRDefault="00000000">
      <w:r>
        <w:t>4. Proteção e segurança: use preservativos.</w:t>
      </w:r>
    </w:p>
    <w:p w14:paraId="0DCB3890" w14:textId="77777777" w:rsidR="00D35EBE" w:rsidRDefault="00000000">
      <w:r>
        <w:t>5. Respeito mútuo: seja educado e cordial com todos.</w:t>
      </w:r>
    </w:p>
    <w:p w14:paraId="48459FB7" w14:textId="77777777" w:rsidR="00D35EBE" w:rsidRDefault="00000000">
      <w:r>
        <w:t>6. Observe o ambiente: siga as regras e o clima da casa.</w:t>
      </w:r>
    </w:p>
    <w:p w14:paraId="320CFA2F" w14:textId="77777777" w:rsidR="00D35EBE" w:rsidRDefault="00000000">
      <w:r>
        <w:t>7. Não pressione: tudo deve acontecer naturalmente.</w:t>
      </w:r>
    </w:p>
    <w:p w14:paraId="36E6BA96" w14:textId="77777777" w:rsidR="00D35EBE" w:rsidRDefault="00000000">
      <w:r>
        <w:t>8. Discrição: a privacidade dos frequentadores é prioridade.</w:t>
      </w:r>
    </w:p>
    <w:p w14:paraId="4C90DA58" w14:textId="77777777" w:rsidR="00D35EBE" w:rsidRDefault="00000000">
      <w:r>
        <w:t>9. Aproveite o momento: relaxe e curta a experiência.</w:t>
      </w:r>
    </w:p>
    <w:p w14:paraId="6C15313E" w14:textId="77777777" w:rsidR="00D35EBE" w:rsidRDefault="00D35EBE"/>
    <w:p w14:paraId="040EF81C" w14:textId="77777777" w:rsidR="00D35EBE" w:rsidRDefault="00000000">
      <w:r>
        <w:t>👤 Como funciona para solteiros(as)?</w:t>
      </w:r>
    </w:p>
    <w:p w14:paraId="4D5102E4" w14:textId="124E831C" w:rsidR="00D35EBE" w:rsidRDefault="00000000">
      <w:r>
        <w:t xml:space="preserve">A regra principal é o respeito. </w:t>
      </w:r>
      <w:proofErr w:type="spellStart"/>
      <w:r>
        <w:t>Solteiros</w:t>
      </w:r>
      <w:proofErr w:type="spellEnd"/>
      <w:r w:rsidR="008D405F">
        <w:t xml:space="preserve">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interagir</w:t>
      </w:r>
      <w:proofErr w:type="spellEnd"/>
      <w:r>
        <w:t xml:space="preserve"> e </w:t>
      </w:r>
      <w:proofErr w:type="spellStart"/>
      <w:r>
        <w:t>socializar</w:t>
      </w:r>
      <w:proofErr w:type="spellEnd"/>
      <w:r>
        <w:t xml:space="preserve"> </w:t>
      </w:r>
      <w:proofErr w:type="spellStart"/>
      <w:r>
        <w:t>normalmente</w:t>
      </w:r>
      <w:proofErr w:type="spellEnd"/>
      <w:r>
        <w:t xml:space="preserve">. A abordagem deve ser educada e nunca insistente. Nos espaços de </w:t>
      </w:r>
      <w:proofErr w:type="spellStart"/>
      <w:r>
        <w:t>interação</w:t>
      </w:r>
      <w:proofErr w:type="spellEnd"/>
      <w:r>
        <w:t xml:space="preserve">, </w:t>
      </w:r>
      <w:proofErr w:type="spellStart"/>
      <w:r>
        <w:t>aguarde</w:t>
      </w:r>
      <w:proofErr w:type="spellEnd"/>
      <w:r>
        <w:t xml:space="preserve"> ser </w:t>
      </w:r>
      <w:proofErr w:type="spellStart"/>
      <w:r>
        <w:t>convidado</w:t>
      </w:r>
      <w:proofErr w:type="spellEnd"/>
      <w:r>
        <w:t xml:space="preserve">— jamais toque </w:t>
      </w:r>
      <w:proofErr w:type="spellStart"/>
      <w:r>
        <w:t>sem</w:t>
      </w:r>
      <w:proofErr w:type="spellEnd"/>
      <w:r>
        <w:t xml:space="preserve"> permissão. “Não” é não.</w:t>
      </w:r>
    </w:p>
    <w:p w14:paraId="37E8D1ED" w14:textId="77777777" w:rsidR="00D35EBE" w:rsidRDefault="00D35EBE"/>
    <w:p w14:paraId="79CA368E" w14:textId="77777777" w:rsidR="00D35EBE" w:rsidRDefault="00000000">
      <w:r>
        <w:t>🛡️ Segurança</w:t>
      </w:r>
    </w:p>
    <w:p w14:paraId="5D9BCE09" w14:textId="77777777" w:rsidR="00D35EBE" w:rsidRDefault="00000000">
      <w:r>
        <w:t>Todos os funcionários são treinados para garantir segurança, conforto e liberdade. Qualquer atitude inadequada resulta na retirada imediata do participante.</w:t>
      </w:r>
    </w:p>
    <w:p w14:paraId="3D3C1134" w14:textId="77777777" w:rsidR="00D35EBE" w:rsidRDefault="00D35EBE"/>
    <w:p w14:paraId="446CBAE0" w14:textId="77777777" w:rsidR="00D35EBE" w:rsidRDefault="00000000">
      <w:r>
        <w:t>🎉 Promoção de aniversariante</w:t>
      </w:r>
    </w:p>
    <w:p w14:paraId="1A4A0C0D" w14:textId="79A24619" w:rsidR="00D35EBE" w:rsidRDefault="00000000">
      <w:r>
        <w:t xml:space="preserve">Casais e solteiras aniversariantes possuem entrada gratuita durante a semana do aniversário. Quem comemorar com amigos pode ganhar benefícios extras, chegando a até R$ 1.000 em consumo interno. Você também pode </w:t>
      </w:r>
      <w:proofErr w:type="spellStart"/>
      <w:r>
        <w:t>comemorar</w:t>
      </w:r>
      <w:proofErr w:type="spellEnd"/>
      <w:r>
        <w:t xml:space="preserve"> </w:t>
      </w:r>
      <w:proofErr w:type="spellStart"/>
      <w:r>
        <w:t>outras</w:t>
      </w:r>
      <w:proofErr w:type="spellEnd"/>
      <w:r>
        <w:t xml:space="preserve"> </w:t>
      </w:r>
      <w:proofErr w:type="spellStart"/>
      <w:r>
        <w:t>datas</w:t>
      </w:r>
      <w:proofErr w:type="spellEnd"/>
      <w:r>
        <w:t xml:space="preserve"> </w:t>
      </w:r>
      <w:proofErr w:type="spellStart"/>
      <w:r>
        <w:t>especiais</w:t>
      </w:r>
      <w:proofErr w:type="spellEnd"/>
      <w:r w:rsidR="008D405F">
        <w:t xml:space="preserve"> com amigos </w:t>
      </w:r>
      <w:proofErr w:type="spellStart"/>
      <w:r w:rsidR="008D405F">
        <w:t>ou</w:t>
      </w:r>
      <w:proofErr w:type="spellEnd"/>
      <w:r w:rsidR="008D405F">
        <w:t xml:space="preserve"> </w:t>
      </w:r>
      <w:proofErr w:type="spellStart"/>
      <w:r w:rsidR="008D405F">
        <w:t>enconttro</w:t>
      </w:r>
      <w:proofErr w:type="spellEnd"/>
      <w:r w:rsidR="008D405F">
        <w:t xml:space="preserve"> de </w:t>
      </w:r>
      <w:proofErr w:type="spellStart"/>
      <w:r w:rsidR="008D405F">
        <w:t>grupos</w:t>
      </w:r>
      <w:proofErr w:type="spellEnd"/>
      <w:r>
        <w:t xml:space="preserve"> com </w:t>
      </w:r>
      <w:proofErr w:type="spellStart"/>
      <w:r>
        <w:t>vantagens</w:t>
      </w:r>
      <w:proofErr w:type="spellEnd"/>
      <w:r>
        <w:t xml:space="preserve"> </w:t>
      </w:r>
      <w:proofErr w:type="spellStart"/>
      <w:r>
        <w:t>exclusivas</w:t>
      </w:r>
      <w:proofErr w:type="spellEnd"/>
      <w:r>
        <w:t xml:space="preserve"> — entre em contato com nossa equipe.</w:t>
      </w:r>
    </w:p>
    <w:p w14:paraId="25BD1F0C" w14:textId="77777777" w:rsidR="00D35EBE" w:rsidRDefault="00D35EBE"/>
    <w:p w14:paraId="635CDE68" w14:textId="77777777" w:rsidR="00D35EBE" w:rsidRDefault="00000000">
      <w:r>
        <w:t>❤️ Segundas Intenções</w:t>
      </w:r>
    </w:p>
    <w:p w14:paraId="7CCD2DD2" w14:textId="77777777" w:rsidR="00D35EBE" w:rsidRDefault="00000000">
      <w:r>
        <w:t>Toda segunda-feira acontece o evento “Segundas Intenções”, com jogos e brincadeiras eróticas leves comandados por uma stripper. A participação é opcional — o foco é diversão com respeito.</w:t>
      </w:r>
    </w:p>
    <w:p w14:paraId="6663BCA9" w14:textId="77777777" w:rsidR="00D35EBE" w:rsidRDefault="00D35EBE"/>
    <w:p w14:paraId="1B49847A" w14:textId="77777777" w:rsidR="00D35EBE" w:rsidRDefault="00000000">
      <w:r>
        <w:t>🪪 É necessário apresentar documento?</w:t>
      </w:r>
    </w:p>
    <w:p w14:paraId="6E6BF111" w14:textId="77777777" w:rsidR="00D35EBE" w:rsidRDefault="00000000">
      <w:r>
        <w:t>Sim. É obrigatório apresentar documento de identificação válido (físico ou digital). Sem documento, não é permitida a entrada.</w:t>
      </w:r>
    </w:p>
    <w:p w14:paraId="3E0C1495" w14:textId="77777777" w:rsidR="00D35EBE" w:rsidRDefault="00D35EBE"/>
    <w:p w14:paraId="707E7842" w14:textId="77777777" w:rsidR="00D35EBE" w:rsidRDefault="00000000">
      <w:r>
        <w:t>🚫 Qual a idade permitida?</w:t>
      </w:r>
    </w:p>
    <w:p w14:paraId="3ED87DE7" w14:textId="77777777" w:rsidR="00D35EBE" w:rsidRDefault="00000000">
      <w:r>
        <w:t>Entrada proibida para menores de 18 anos.</w:t>
      </w:r>
    </w:p>
    <w:p w14:paraId="1262DF90" w14:textId="77777777" w:rsidR="00D35EBE" w:rsidRDefault="00D35EBE"/>
    <w:p w14:paraId="76274637" w14:textId="77777777" w:rsidR="00D35EBE" w:rsidRDefault="00000000">
      <w:r>
        <w:t>📵 Posso usar celular dentro do estabelecimento?</w:t>
      </w:r>
    </w:p>
    <w:p w14:paraId="5BBDA0F1" w14:textId="77777777" w:rsidR="00D35EBE" w:rsidRDefault="00000000">
      <w:r>
        <w:t>O uso de celular ou dispositivos de gravação é estritamente proibido dentro da Euphoria. Permitido apenas nos banheiros ou na recepção.</w:t>
      </w:r>
    </w:p>
    <w:p w14:paraId="14D42C39" w14:textId="77777777" w:rsidR="00D35EBE" w:rsidRDefault="00D35EBE"/>
    <w:p w14:paraId="2AB1450D" w14:textId="77777777" w:rsidR="00D35EBE" w:rsidRDefault="00000000">
      <w:r>
        <w:t>👔 Dress Code – O que NÃO é permitido:</w:t>
      </w:r>
    </w:p>
    <w:p w14:paraId="6DB2BBFE" w14:textId="77777777" w:rsidR="00D35EBE" w:rsidRDefault="00000000">
      <w:r>
        <w:t>• Camisas de time</w:t>
      </w:r>
    </w:p>
    <w:p w14:paraId="7CE2E8EB" w14:textId="77777777" w:rsidR="00D35EBE" w:rsidRDefault="00000000">
      <w:r>
        <w:t>• Bonés, toucas ou chapéus</w:t>
      </w:r>
    </w:p>
    <w:p w14:paraId="280E8412" w14:textId="77777777" w:rsidR="00D35EBE" w:rsidRDefault="00000000">
      <w:r>
        <w:t>• Camisetas regatas</w:t>
      </w:r>
    </w:p>
    <w:p w14:paraId="4FED7464" w14:textId="77777777" w:rsidR="00D35EBE" w:rsidRDefault="00000000">
      <w:r>
        <w:t>• Crocs, chinelos ou rasteirinhas</w:t>
      </w:r>
    </w:p>
    <w:p w14:paraId="6396EF9A" w14:textId="77777777" w:rsidR="00D35EBE" w:rsidRDefault="00000000">
      <w:r>
        <w:lastRenderedPageBreak/>
        <w:t>• Bermudas (para homens)</w:t>
      </w:r>
    </w:p>
    <w:p w14:paraId="3072C787" w14:textId="77777777" w:rsidR="00D35EBE" w:rsidRDefault="00D35EBE"/>
    <w:p w14:paraId="3E5D650D" w14:textId="77777777" w:rsidR="00D35EBE" w:rsidRDefault="00000000">
      <w:r>
        <w:t>🍾 Lounge Privativo</w:t>
      </w:r>
    </w:p>
    <w:p w14:paraId="1FFA89DA" w14:textId="0024C21C" w:rsidR="00D35EBE" w:rsidRDefault="00000000">
      <w:r>
        <w:t xml:space="preserve">Espaço reservado com consumo mínimo de R$ 600 para </w:t>
      </w:r>
      <w:proofErr w:type="spellStart"/>
      <w:r>
        <w:t>até</w:t>
      </w:r>
      <w:proofErr w:type="spellEnd"/>
      <w:r>
        <w:t xml:space="preserve"> 6 </w:t>
      </w:r>
      <w:proofErr w:type="spellStart"/>
      <w:r>
        <w:t>pessoas</w:t>
      </w:r>
      <w:proofErr w:type="spellEnd"/>
      <w:r w:rsidR="008D405F">
        <w:t xml:space="preserve"> </w:t>
      </w:r>
      <w:proofErr w:type="spellStart"/>
      <w:r w:rsidR="008D405F">
        <w:t>centralizado</w:t>
      </w:r>
      <w:proofErr w:type="spellEnd"/>
      <w:r w:rsidR="008D405F">
        <w:t xml:space="preserve"> o valor emu ma </w:t>
      </w:r>
      <w:proofErr w:type="spellStart"/>
      <w:r w:rsidR="008D405F">
        <w:t>comanda</w:t>
      </w:r>
      <w:proofErr w:type="spellEnd"/>
      <w:r>
        <w:t>. O valor da entrada não está incluso nesse total. Caso o consumo não atinja o mínimo, o restante é cobrado.</w:t>
      </w:r>
    </w:p>
    <w:p w14:paraId="698739C6" w14:textId="77777777" w:rsidR="00D35EBE" w:rsidRDefault="00D35EBE"/>
    <w:p w14:paraId="03C04902" w14:textId="77777777" w:rsidR="00D35EBE" w:rsidRDefault="00000000">
      <w:r>
        <w:t>🔥 Espaços de interação</w:t>
      </w:r>
    </w:p>
    <w:p w14:paraId="02BD90AC" w14:textId="77777777" w:rsidR="00D35EBE" w:rsidRDefault="00000000">
      <w:r>
        <w:t>Os espaços são livres e opcionais. Casais entram e saem juntos. Solteiros(as) recebem pulseiras de identificação. Assistir também faz parte da experiência. O uso dos espaços já está incluso na entrada.</w:t>
      </w:r>
    </w:p>
    <w:p w14:paraId="3D63B9C7" w14:textId="77777777" w:rsidR="00D35EBE" w:rsidRDefault="00D35EBE"/>
    <w:p w14:paraId="35DACFFA" w14:textId="77777777" w:rsidR="00D35EBE" w:rsidRDefault="00000000">
      <w:r>
        <w:t>💳 Formas de pagamento</w:t>
      </w:r>
    </w:p>
    <w:p w14:paraId="26697BA5" w14:textId="77777777" w:rsidR="00D35EBE" w:rsidRDefault="00000000">
      <w:r>
        <w:t>Aceitamos: Pix, dinheiro, cartão de crédito e débito.</w:t>
      </w:r>
    </w:p>
    <w:p w14:paraId="37B929E8" w14:textId="77777777" w:rsidR="00D35EBE" w:rsidRDefault="00D35EBE"/>
    <w:p w14:paraId="55896F43" w14:textId="77777777" w:rsidR="00D35EBE" w:rsidRDefault="00000000">
      <w:r>
        <w:t>Comercializamos:</w:t>
      </w:r>
    </w:p>
    <w:p w14:paraId="147E5035" w14:textId="77777777" w:rsidR="00D35EBE" w:rsidRDefault="00000000">
      <w:r>
        <w:t>• Doces e guloseimas</w:t>
      </w:r>
    </w:p>
    <w:p w14:paraId="4CD7C630" w14:textId="77777777" w:rsidR="00D35EBE" w:rsidRDefault="00000000">
      <w:r>
        <w:t>• Camisinhas e lubrificantes</w:t>
      </w:r>
    </w:p>
    <w:p w14:paraId="0CDAFD7A" w14:textId="77777777" w:rsidR="00D35EBE" w:rsidRDefault="00000000">
      <w:r>
        <w:t>• Bebidas diversas (com e sem álcool)</w:t>
      </w:r>
    </w:p>
    <w:p w14:paraId="483AE339" w14:textId="77777777" w:rsidR="00D35EBE" w:rsidRDefault="00000000">
      <w:r>
        <w:t>• Algumas opções de alimentos</w:t>
      </w:r>
    </w:p>
    <w:p w14:paraId="162BDA80" w14:textId="77777777" w:rsidR="00D35EBE" w:rsidRDefault="00000000">
      <w:r>
        <w:t>🚫 O uso de drogas é estritamente proibido.</w:t>
      </w:r>
    </w:p>
    <w:p w14:paraId="2B6A1D58" w14:textId="77777777" w:rsidR="00D35EBE" w:rsidRDefault="00D35EBE"/>
    <w:p w14:paraId="20F47F54" w14:textId="77777777" w:rsidR="00D35EBE" w:rsidRDefault="00000000">
      <w:r>
        <w:t>🎒 Guarda-volumes</w:t>
      </w:r>
    </w:p>
    <w:p w14:paraId="5EC5827F" w14:textId="77777777" w:rsidR="00D35EBE" w:rsidRDefault="00000000">
      <w:r>
        <w:t>Disponível por R$ 5,00.</w:t>
      </w:r>
    </w:p>
    <w:p w14:paraId="5A2C18D4" w14:textId="77777777" w:rsidR="00D35EBE" w:rsidRDefault="00D35EBE"/>
    <w:p w14:paraId="68C15CEC" w14:textId="77777777" w:rsidR="00D35EBE" w:rsidRDefault="00000000">
      <w:r>
        <w:t>🔞 Evento Cuckold</w:t>
      </w:r>
    </w:p>
    <w:p w14:paraId="5D16B6C1" w14:textId="77777777" w:rsidR="00D35EBE" w:rsidRDefault="00000000">
      <w:r>
        <w:t>Voltado para o fetiche consensual em que uma pessoa sente prazer em ver seu parceiro(a) com outra pessoa. Nestes eventos, é liberada uma quantidade maior de solteiros.</w:t>
      </w:r>
    </w:p>
    <w:p w14:paraId="4B6DEEF7" w14:textId="77777777" w:rsidR="00D35EBE" w:rsidRDefault="00D35EBE"/>
    <w:p w14:paraId="5375664D" w14:textId="77777777" w:rsidR="00D35EBE" w:rsidRDefault="00000000">
      <w:r>
        <w:t>👥 Quantidade de solteiros por evento</w:t>
      </w:r>
    </w:p>
    <w:p w14:paraId="59E27961" w14:textId="77777777" w:rsidR="00D35EBE" w:rsidRDefault="00000000">
      <w:r>
        <w:t xml:space="preserve">• Eventos regulares: aproximadamente 5 solteiros.  </w:t>
      </w:r>
    </w:p>
    <w:p w14:paraId="60575D2C" w14:textId="77777777" w:rsidR="00D35EBE" w:rsidRDefault="00000000">
      <w:r>
        <w:t xml:space="preserve">• Eventos cuckold (mensais): número ampliado.  </w:t>
      </w:r>
    </w:p>
    <w:p w14:paraId="129E4025" w14:textId="77777777" w:rsidR="00D35EBE" w:rsidRDefault="00000000">
      <w:r>
        <w:t>Recomendamos reserva antecipada.</w:t>
      </w:r>
    </w:p>
    <w:p w14:paraId="5C0F9924" w14:textId="77777777" w:rsidR="00D35EBE" w:rsidRDefault="00D35EBE"/>
    <w:p w14:paraId="1B4C781F" w14:textId="0946E5D2" w:rsidR="00D35EBE" w:rsidRDefault="00000000">
      <w:r>
        <w:t xml:space="preserve">💰 </w:t>
      </w:r>
      <w:proofErr w:type="spellStart"/>
      <w:r>
        <w:t>Pagamentos</w:t>
      </w:r>
      <w:proofErr w:type="spellEnd"/>
      <w:r>
        <w:t xml:space="preserve"> </w:t>
      </w:r>
      <w:proofErr w:type="spellStart"/>
      <w:r>
        <w:t>antecipados</w:t>
      </w:r>
      <w:proofErr w:type="spellEnd"/>
      <w:r w:rsidR="008D405F">
        <w:t xml:space="preserve"> </w:t>
      </w:r>
      <w:proofErr w:type="spellStart"/>
      <w:r w:rsidR="008D405F">
        <w:t>n</w:t>
      </w:r>
      <w:r>
        <w:t>ão</w:t>
      </w:r>
      <w:proofErr w:type="spellEnd"/>
      <w:r>
        <w:t xml:space="preserve"> </w:t>
      </w:r>
      <w:proofErr w:type="spellStart"/>
      <w:r>
        <w:t>são</w:t>
      </w:r>
      <w:proofErr w:type="spellEnd"/>
      <w:r>
        <w:t xml:space="preserve"> </w:t>
      </w:r>
      <w:proofErr w:type="spellStart"/>
      <w:r>
        <w:t>reembolsáveis</w:t>
      </w:r>
      <w:proofErr w:type="spellEnd"/>
      <w:r w:rsidR="008D405F">
        <w:t>:</w:t>
      </w:r>
    </w:p>
    <w:p w14:paraId="5FA8F528" w14:textId="77777777" w:rsidR="00D35EBE" w:rsidRDefault="00000000">
      <w:r>
        <w:t xml:space="preserve">• Desistência  </w:t>
      </w:r>
    </w:p>
    <w:p w14:paraId="6FD1ECB3" w14:textId="77777777" w:rsidR="00D35EBE" w:rsidRDefault="00000000">
      <w:r>
        <w:t xml:space="preserve">• Impedimento por descumprimento das regras  </w:t>
      </w:r>
    </w:p>
    <w:p w14:paraId="637281D1" w14:textId="77777777" w:rsidR="00D35EBE" w:rsidRDefault="00000000">
      <w:r>
        <w:t xml:space="preserve">• Não comparecimento  </w:t>
      </w:r>
    </w:p>
    <w:p w14:paraId="3AEB1341" w14:textId="77777777" w:rsidR="00D35EBE" w:rsidRDefault="00D35EBE"/>
    <w:p w14:paraId="674E86C4" w14:textId="77777777" w:rsidR="00D35EBE" w:rsidRDefault="00000000">
      <w:r>
        <w:t>📲 Como realizar o pagamento antecipado:</w:t>
      </w:r>
    </w:p>
    <w:p w14:paraId="4A950B75" w14:textId="77777777" w:rsidR="00D35EBE" w:rsidRDefault="00000000">
      <w:r>
        <w:t>Entre em contato via WhatsApp: 31 98896-0093.</w:t>
      </w:r>
    </w:p>
    <w:p w14:paraId="52E563D1" w14:textId="77777777" w:rsidR="00D35EBE" w:rsidRDefault="00D35EBE"/>
    <w:p w14:paraId="45331A5F" w14:textId="77777777" w:rsidR="00D35EBE" w:rsidRDefault="00000000">
      <w:r>
        <w:t>🔁 Entrada e reembolso</w:t>
      </w:r>
    </w:p>
    <w:p w14:paraId="5487995C" w14:textId="77777777" w:rsidR="00D35EBE" w:rsidRDefault="00000000">
      <w:r>
        <w:t>Após a entrada no estabelecimento, não é permitido reembolso, independentemente do tempo permanecido.</w:t>
      </w:r>
    </w:p>
    <w:p w14:paraId="71133902" w14:textId="77777777" w:rsidR="00D35EBE" w:rsidRDefault="00D35EBE"/>
    <w:p w14:paraId="097EF2B9" w14:textId="77777777" w:rsidR="00D35EBE" w:rsidRDefault="00000000">
      <w:r>
        <w:t>💬 Sugestões e elogios</w:t>
      </w:r>
    </w:p>
    <w:p w14:paraId="66325362" w14:textId="77777777" w:rsidR="00D35EBE" w:rsidRDefault="00000000">
      <w:r>
        <w:t>A gestão está presente em todos os eventos e também atende via WhatsApp. Estamos sempre dispostos a ouvir e acolher nossos clientes.</w:t>
      </w:r>
    </w:p>
    <w:p w14:paraId="33B5CEF0" w14:textId="77777777" w:rsidR="00D35EBE" w:rsidRDefault="00D35EBE"/>
    <w:sectPr w:rsidR="00D35E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773167">
    <w:abstractNumId w:val="8"/>
  </w:num>
  <w:num w:numId="2" w16cid:durableId="1039012779">
    <w:abstractNumId w:val="6"/>
  </w:num>
  <w:num w:numId="3" w16cid:durableId="622424112">
    <w:abstractNumId w:val="5"/>
  </w:num>
  <w:num w:numId="4" w16cid:durableId="388650038">
    <w:abstractNumId w:val="4"/>
  </w:num>
  <w:num w:numId="5" w16cid:durableId="1057707134">
    <w:abstractNumId w:val="7"/>
  </w:num>
  <w:num w:numId="6" w16cid:durableId="1557551737">
    <w:abstractNumId w:val="3"/>
  </w:num>
  <w:num w:numId="7" w16cid:durableId="853148497">
    <w:abstractNumId w:val="2"/>
  </w:num>
  <w:num w:numId="8" w16cid:durableId="1688555332">
    <w:abstractNumId w:val="1"/>
  </w:num>
  <w:num w:numId="9" w16cid:durableId="192644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1A0F"/>
    <w:rsid w:val="0006063C"/>
    <w:rsid w:val="000844EC"/>
    <w:rsid w:val="0015074B"/>
    <w:rsid w:val="0029639D"/>
    <w:rsid w:val="00326F90"/>
    <w:rsid w:val="004551C1"/>
    <w:rsid w:val="008D405F"/>
    <w:rsid w:val="00AA1D8D"/>
    <w:rsid w:val="00B47730"/>
    <w:rsid w:val="00CB0664"/>
    <w:rsid w:val="00D35E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D3922"/>
  <w14:defaultImageDpi w14:val="300"/>
  <w15:docId w15:val="{E783FF48-53EE-4278-947C-EFAF22A5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671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2025-11-27T10:56:00Z</dcterms:created>
  <dcterms:modified xsi:type="dcterms:W3CDTF">2025-11-27T10:56:00Z</dcterms:modified>
  <cp:category/>
</cp:coreProperties>
</file>