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972" w:rsidRDefault="00316972">
      <w:pPr>
        <w:pStyle w:val="Ttulo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532984" cy="1604513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LHAÇO PROJET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4015" cy="161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72" w:rsidRDefault="00316972" w:rsidP="00316972">
      <w:pPr>
        <w:pStyle w:val="Ttulo"/>
        <w:rPr>
          <w:rFonts w:ascii="Arial" w:hAnsi="Arial" w:cs="Arial"/>
          <w:sz w:val="28"/>
          <w:szCs w:val="28"/>
        </w:rPr>
      </w:pPr>
    </w:p>
    <w:p w:rsidR="00316972" w:rsidRPr="00316972" w:rsidRDefault="00316972" w:rsidP="00316972">
      <w:pPr>
        <w:pStyle w:val="Ttulo"/>
        <w:rPr>
          <w:rFonts w:ascii="Arial" w:hAnsi="Arial" w:cs="Arial"/>
          <w:b/>
          <w:bCs/>
          <w:sz w:val="40"/>
          <w:szCs w:val="40"/>
        </w:rPr>
      </w:pP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t>Revisão</w:t>
      </w:r>
      <w:proofErr w:type="spellEnd"/>
      <w:r w:rsidRPr="00316972">
        <w:rPr>
          <w:rFonts w:ascii="Arial" w:hAnsi="Arial" w:cs="Arial"/>
          <w:b/>
          <w:bCs/>
          <w:sz w:val="40"/>
          <w:szCs w:val="40"/>
        </w:rPr>
        <w:t xml:space="preserve">: </w:t>
      </w: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t>Operações</w:t>
      </w:r>
      <w:proofErr w:type="spellEnd"/>
      <w:r w:rsidRPr="00316972">
        <w:rPr>
          <w:rFonts w:ascii="Arial" w:hAnsi="Arial" w:cs="Arial"/>
          <w:b/>
          <w:bCs/>
          <w:sz w:val="40"/>
          <w:szCs w:val="40"/>
        </w:rPr>
        <w:t xml:space="preserve"> com </w:t>
      </w: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t>Números</w:t>
      </w:r>
      <w:proofErr w:type="spellEnd"/>
      <w:r w:rsidRPr="00316972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t>fracionários</w:t>
      </w:r>
      <w:proofErr w:type="spellEnd"/>
    </w:p>
    <w:p w:rsidR="00CA74C0" w:rsidRPr="00316972" w:rsidRDefault="00316972">
      <w:pPr>
        <w:pStyle w:val="Ttulo1"/>
        <w:rPr>
          <w:rFonts w:ascii="Arial" w:hAnsi="Arial" w:cs="Arial"/>
        </w:rPr>
      </w:pPr>
      <w:r w:rsidRPr="00316972">
        <w:rPr>
          <w:rFonts w:ascii="Arial" w:hAnsi="Arial" w:cs="Arial"/>
        </w:rPr>
        <w:t>1</w:t>
      </w:r>
      <w:r w:rsidRPr="00316972">
        <w:rPr>
          <w:rFonts w:ascii="Arial" w:hAnsi="Arial" w:cs="Arial"/>
        </w:rPr>
        <w:t xml:space="preserve">) </w:t>
      </w:r>
      <w:proofErr w:type="spellStart"/>
      <w:r w:rsidRPr="00316972">
        <w:rPr>
          <w:rFonts w:ascii="Arial" w:hAnsi="Arial" w:cs="Arial"/>
        </w:rPr>
        <w:t>Resolva</w:t>
      </w:r>
      <w:proofErr w:type="spellEnd"/>
      <w:r w:rsidRPr="00316972">
        <w:rPr>
          <w:rFonts w:ascii="Arial" w:hAnsi="Arial" w:cs="Arial"/>
        </w:rPr>
        <w:t xml:space="preserve"> as </w:t>
      </w:r>
      <w:proofErr w:type="spellStart"/>
      <w:r w:rsidRPr="00316972">
        <w:rPr>
          <w:rFonts w:ascii="Arial" w:hAnsi="Arial" w:cs="Arial"/>
        </w:rPr>
        <w:t>operações</w:t>
      </w:r>
      <w:proofErr w:type="spellEnd"/>
      <w:r w:rsidRPr="00316972">
        <w:rPr>
          <w:rFonts w:ascii="Arial" w:hAnsi="Arial" w:cs="Arial"/>
        </w:rPr>
        <w:t xml:space="preserve"> com frações:</w:t>
      </w:r>
    </w:p>
    <w:p w:rsidR="00316972" w:rsidRDefault="00316972">
      <w:pPr>
        <w:rPr>
          <w:rFonts w:ascii="Arial" w:hAnsi="Arial" w:cs="Arial"/>
          <w:sz w:val="28"/>
          <w:szCs w:val="28"/>
        </w:rPr>
      </w:pPr>
    </w:p>
    <w:p w:rsidR="00316972" w:rsidRDefault="00316972">
      <w:pPr>
        <w:rPr>
          <w:rFonts w:ascii="Arial" w:hAnsi="Arial" w:cs="Arial"/>
          <w:sz w:val="28"/>
          <w:szCs w:val="28"/>
        </w:rPr>
        <w:sectPr w:rsidR="00316972" w:rsidSect="00316972"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space="720"/>
          <w:docGrid w:linePitch="360"/>
        </w:sectPr>
      </w:pP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a) 2/3 + 5/6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b) 7/8 - 3/4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c) 4/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5 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2/3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d) 9/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10 </w:t>
      </w:r>
      <w:r>
        <w:rPr>
          <w:rFonts w:ascii="Arial" w:hAnsi="Arial" w:cs="Arial"/>
          <w:sz w:val="28"/>
          <w:szCs w:val="28"/>
        </w:rPr>
        <w:t>: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3/5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e) 11/12 + 1/3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f) 5/6 - 7/9 =</w:t>
      </w:r>
    </w:p>
    <w:p w:rsidR="00316972" w:rsidRDefault="00316972">
      <w:pPr>
        <w:pStyle w:val="Ttulo1"/>
        <w:rPr>
          <w:rFonts w:ascii="Arial" w:hAnsi="Arial" w:cs="Arial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num="2" w:space="720"/>
          <w:docGrid w:linePitch="360"/>
        </w:sectPr>
      </w:pPr>
    </w:p>
    <w:p w:rsidR="00CA74C0" w:rsidRPr="00316972" w:rsidRDefault="00316972">
      <w:pPr>
        <w:pStyle w:val="Ttulo1"/>
        <w:rPr>
          <w:rFonts w:ascii="Arial" w:hAnsi="Arial" w:cs="Arial"/>
        </w:rPr>
      </w:pPr>
      <w:r w:rsidRPr="00316972">
        <w:rPr>
          <w:rFonts w:ascii="Arial" w:hAnsi="Arial" w:cs="Arial"/>
        </w:rPr>
        <w:t xml:space="preserve">2) </w:t>
      </w:r>
      <w:proofErr w:type="spellStart"/>
      <w:r w:rsidRPr="00316972">
        <w:rPr>
          <w:rFonts w:ascii="Arial" w:hAnsi="Arial" w:cs="Arial"/>
        </w:rPr>
        <w:t>Resolva</w:t>
      </w:r>
      <w:proofErr w:type="spellEnd"/>
      <w:r w:rsidRPr="00316972">
        <w:rPr>
          <w:rFonts w:ascii="Arial" w:hAnsi="Arial" w:cs="Arial"/>
        </w:rPr>
        <w:t xml:space="preserve"> as </w:t>
      </w:r>
      <w:proofErr w:type="spellStart"/>
      <w:r w:rsidRPr="00316972">
        <w:rPr>
          <w:rFonts w:ascii="Arial" w:hAnsi="Arial" w:cs="Arial"/>
        </w:rPr>
        <w:t>expressões</w:t>
      </w:r>
      <w:proofErr w:type="spellEnd"/>
      <w:r w:rsidRPr="00316972">
        <w:rPr>
          <w:rFonts w:ascii="Arial" w:hAnsi="Arial" w:cs="Arial"/>
        </w:rPr>
        <w:t xml:space="preserve"> numéricas:</w:t>
      </w:r>
    </w:p>
    <w:p w:rsidR="00316972" w:rsidRDefault="00316972">
      <w:pPr>
        <w:rPr>
          <w:rFonts w:ascii="Arial" w:hAnsi="Arial" w:cs="Arial"/>
          <w:sz w:val="28"/>
          <w:szCs w:val="28"/>
        </w:rPr>
      </w:pPr>
    </w:p>
    <w:p w:rsidR="00316972" w:rsidRDefault="00316972">
      <w:pPr>
        <w:rPr>
          <w:rFonts w:ascii="Arial" w:hAnsi="Arial" w:cs="Arial"/>
          <w:sz w:val="28"/>
          <w:szCs w:val="28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space="720"/>
          <w:docGrid w:linePitch="360"/>
        </w:sectPr>
      </w:pP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a) 2/3 + 5/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6 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3/4 - 1/2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b) 7/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8 </w:t>
      </w:r>
      <w:r>
        <w:rPr>
          <w:rFonts w:ascii="Arial" w:hAnsi="Arial" w:cs="Arial"/>
          <w:sz w:val="28"/>
          <w:szCs w:val="28"/>
        </w:rPr>
        <w:t>: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2/3 + 1/4 </w:t>
      </w:r>
      <w:r>
        <w:rPr>
          <w:rFonts w:ascii="Arial" w:hAnsi="Arial" w:cs="Arial"/>
          <w:sz w:val="28"/>
          <w:szCs w:val="28"/>
        </w:rPr>
        <w:t>.</w:t>
      </w:r>
      <w:r w:rsidRPr="00316972">
        <w:rPr>
          <w:rFonts w:ascii="Arial" w:hAnsi="Arial" w:cs="Arial"/>
          <w:sz w:val="28"/>
          <w:szCs w:val="28"/>
        </w:rPr>
        <w:t xml:space="preserve"> 5/6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c) 4/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5 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2/3 + 3/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10 </w:t>
      </w:r>
      <w:r>
        <w:rPr>
          <w:rFonts w:ascii="Arial" w:hAnsi="Arial" w:cs="Arial"/>
          <w:sz w:val="28"/>
          <w:szCs w:val="28"/>
        </w:rPr>
        <w:t>: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1/2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d) 9/10 - 3/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5 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2/3 + 1/6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e) 11/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12 </w:t>
      </w:r>
      <w:r>
        <w:rPr>
          <w:rFonts w:ascii="Arial" w:hAnsi="Arial" w:cs="Arial"/>
          <w:sz w:val="28"/>
          <w:szCs w:val="28"/>
        </w:rPr>
        <w:t>: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2/3 + 3/4 </w:t>
      </w:r>
      <w:r>
        <w:rPr>
          <w:rFonts w:ascii="Arial" w:hAnsi="Arial" w:cs="Arial"/>
          <w:sz w:val="28"/>
          <w:szCs w:val="28"/>
        </w:rPr>
        <w:t>.</w:t>
      </w:r>
      <w:r w:rsidRPr="00316972">
        <w:rPr>
          <w:rFonts w:ascii="Arial" w:hAnsi="Arial" w:cs="Arial"/>
          <w:sz w:val="28"/>
          <w:szCs w:val="28"/>
        </w:rPr>
        <w:t xml:space="preserve"> 1/2 =</w:t>
      </w:r>
    </w:p>
    <w:p w:rsidR="00316972" w:rsidRDefault="00316972">
      <w:pPr>
        <w:pStyle w:val="Ttulo1"/>
        <w:rPr>
          <w:rFonts w:ascii="Arial" w:hAnsi="Arial" w:cs="Arial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num="2" w:space="720"/>
          <w:docGrid w:linePitch="360"/>
        </w:sectPr>
      </w:pPr>
    </w:p>
    <w:p w:rsidR="00CA74C0" w:rsidRPr="00316972" w:rsidRDefault="00316972">
      <w:pPr>
        <w:pStyle w:val="Ttulo1"/>
        <w:rPr>
          <w:rFonts w:ascii="Arial" w:hAnsi="Arial" w:cs="Arial"/>
        </w:rPr>
      </w:pPr>
      <w:r w:rsidRPr="00316972">
        <w:rPr>
          <w:rFonts w:ascii="Arial" w:hAnsi="Arial" w:cs="Arial"/>
        </w:rPr>
        <w:t xml:space="preserve">3) </w:t>
      </w:r>
      <w:proofErr w:type="spellStart"/>
      <w:r w:rsidRPr="00316972">
        <w:rPr>
          <w:rFonts w:ascii="Arial" w:hAnsi="Arial" w:cs="Arial"/>
        </w:rPr>
        <w:t>Resolva</w:t>
      </w:r>
      <w:proofErr w:type="spellEnd"/>
      <w:r w:rsidRPr="00316972">
        <w:rPr>
          <w:rFonts w:ascii="Arial" w:hAnsi="Arial" w:cs="Arial"/>
        </w:rPr>
        <w:t xml:space="preserve"> as </w:t>
      </w:r>
      <w:proofErr w:type="spellStart"/>
      <w:r w:rsidRPr="00316972">
        <w:rPr>
          <w:rFonts w:ascii="Arial" w:hAnsi="Arial" w:cs="Arial"/>
        </w:rPr>
        <w:t>expressões</w:t>
      </w:r>
      <w:proofErr w:type="spellEnd"/>
      <w:r w:rsidRPr="00316972">
        <w:rPr>
          <w:rFonts w:ascii="Arial" w:hAnsi="Arial" w:cs="Arial"/>
        </w:rPr>
        <w:t xml:space="preserve"> com parênteses e colchetes:</w:t>
      </w:r>
    </w:p>
    <w:p w:rsidR="00316972" w:rsidRDefault="00316972">
      <w:pPr>
        <w:rPr>
          <w:rFonts w:ascii="Arial" w:hAnsi="Arial" w:cs="Arial"/>
          <w:sz w:val="28"/>
          <w:szCs w:val="28"/>
        </w:rPr>
      </w:pPr>
    </w:p>
    <w:p w:rsidR="00316972" w:rsidRDefault="00316972">
      <w:pPr>
        <w:rPr>
          <w:rFonts w:ascii="Arial" w:hAnsi="Arial" w:cs="Arial"/>
          <w:sz w:val="28"/>
          <w:szCs w:val="28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space="720"/>
          <w:docGrid w:linePitch="360"/>
        </w:sectPr>
      </w:pP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a) [2/3 + (5/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6 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3/4)] - 1/2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b) [7/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8 </w:t>
      </w:r>
      <w:r>
        <w:rPr>
          <w:rFonts w:ascii="Arial" w:hAnsi="Arial" w:cs="Arial"/>
          <w:sz w:val="28"/>
          <w:szCs w:val="28"/>
        </w:rPr>
        <w:t>: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(</w:t>
      </w:r>
      <w:r w:rsidRPr="00316972">
        <w:rPr>
          <w:rFonts w:ascii="Arial" w:hAnsi="Arial" w:cs="Arial"/>
          <w:sz w:val="28"/>
          <w:szCs w:val="28"/>
        </w:rPr>
        <w:t xml:space="preserve">2/3 + 1/4)] </w:t>
      </w:r>
      <w:r>
        <w:rPr>
          <w:rFonts w:ascii="Arial" w:hAnsi="Arial" w:cs="Arial"/>
          <w:sz w:val="28"/>
          <w:szCs w:val="28"/>
        </w:rPr>
        <w:t>.</w:t>
      </w:r>
      <w:r w:rsidRPr="00316972">
        <w:rPr>
          <w:rFonts w:ascii="Arial" w:hAnsi="Arial" w:cs="Arial"/>
          <w:sz w:val="28"/>
          <w:szCs w:val="28"/>
        </w:rPr>
        <w:t xml:space="preserve"> 5/6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c) [(4/5 × 2/3) + (3/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10 </w:t>
      </w:r>
      <w:r>
        <w:rPr>
          <w:rFonts w:ascii="Arial" w:hAnsi="Arial" w:cs="Arial"/>
          <w:sz w:val="28"/>
          <w:szCs w:val="28"/>
        </w:rPr>
        <w:t>: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1/2)] =</w:t>
      </w:r>
    </w:p>
    <w:p w:rsidR="00CA74C0" w:rsidRPr="00316972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d) [9/10 - (3/5 × 2/3)] + 1/6 =</w:t>
      </w:r>
    </w:p>
    <w:p w:rsidR="00CA74C0" w:rsidRDefault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e) [(11/</w:t>
      </w:r>
      <w:proofErr w:type="gramStart"/>
      <w:r w:rsidRPr="00316972">
        <w:rPr>
          <w:rFonts w:ascii="Arial" w:hAnsi="Arial" w:cs="Arial"/>
          <w:sz w:val="28"/>
          <w:szCs w:val="28"/>
        </w:rPr>
        <w:t xml:space="preserve">12 </w:t>
      </w:r>
      <w:r>
        <w:rPr>
          <w:rFonts w:ascii="Arial" w:hAnsi="Arial" w:cs="Arial"/>
          <w:sz w:val="28"/>
          <w:szCs w:val="28"/>
        </w:rPr>
        <w:t>:</w:t>
      </w:r>
      <w:proofErr w:type="gramEnd"/>
      <w:r w:rsidRPr="00316972">
        <w:rPr>
          <w:rFonts w:ascii="Arial" w:hAnsi="Arial" w:cs="Arial"/>
          <w:sz w:val="28"/>
          <w:szCs w:val="28"/>
        </w:rPr>
        <w:t xml:space="preserve"> 2/3) + (3/4 </w:t>
      </w:r>
      <w:r>
        <w:rPr>
          <w:rFonts w:ascii="Arial" w:hAnsi="Arial" w:cs="Arial"/>
          <w:sz w:val="28"/>
          <w:szCs w:val="28"/>
        </w:rPr>
        <w:t>.</w:t>
      </w:r>
      <w:r w:rsidRPr="00316972">
        <w:rPr>
          <w:rFonts w:ascii="Arial" w:hAnsi="Arial" w:cs="Arial"/>
          <w:sz w:val="28"/>
          <w:szCs w:val="28"/>
        </w:rPr>
        <w:t xml:space="preserve"> 1/2)] =</w:t>
      </w:r>
    </w:p>
    <w:p w:rsidR="00316972" w:rsidRDefault="00316972">
      <w:pPr>
        <w:rPr>
          <w:rFonts w:ascii="Arial" w:hAnsi="Arial" w:cs="Arial"/>
          <w:sz w:val="28"/>
          <w:szCs w:val="28"/>
        </w:rPr>
      </w:pPr>
    </w:p>
    <w:p w:rsidR="00316972" w:rsidRDefault="00316972">
      <w:pPr>
        <w:rPr>
          <w:rFonts w:ascii="Arial" w:hAnsi="Arial" w:cs="Arial"/>
          <w:sz w:val="28"/>
          <w:szCs w:val="28"/>
        </w:rPr>
      </w:pPr>
    </w:p>
    <w:p w:rsidR="00316972" w:rsidRDefault="00316972">
      <w:pPr>
        <w:rPr>
          <w:rFonts w:ascii="Arial" w:hAnsi="Arial" w:cs="Arial"/>
          <w:sz w:val="28"/>
          <w:szCs w:val="28"/>
        </w:rPr>
      </w:pPr>
    </w:p>
    <w:p w:rsidR="00316972" w:rsidRDefault="00316972" w:rsidP="00316972">
      <w:pPr>
        <w:pStyle w:val="Ttulo"/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num="2" w:space="720"/>
          <w:docGrid w:linePitch="360"/>
        </w:sectPr>
      </w:pPr>
    </w:p>
    <w:p w:rsidR="00316972" w:rsidRPr="00316972" w:rsidRDefault="00316972" w:rsidP="00316972">
      <w:pPr>
        <w:pStyle w:val="Ttulo"/>
        <w:rPr>
          <w:rFonts w:ascii="Arial" w:hAnsi="Arial" w:cs="Arial"/>
          <w:b/>
          <w:bCs/>
          <w:sz w:val="40"/>
          <w:szCs w:val="40"/>
        </w:rPr>
      </w:pP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lastRenderedPageBreak/>
        <w:t>Revisão</w:t>
      </w:r>
      <w:proofErr w:type="spellEnd"/>
      <w:r w:rsidRPr="00316972">
        <w:rPr>
          <w:rFonts w:ascii="Arial" w:hAnsi="Arial" w:cs="Arial"/>
          <w:b/>
          <w:bCs/>
          <w:sz w:val="40"/>
          <w:szCs w:val="40"/>
        </w:rPr>
        <w:t xml:space="preserve">: </w:t>
      </w: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t>Operações</w:t>
      </w:r>
      <w:proofErr w:type="spellEnd"/>
      <w:r w:rsidRPr="00316972">
        <w:rPr>
          <w:rFonts w:ascii="Arial" w:hAnsi="Arial" w:cs="Arial"/>
          <w:b/>
          <w:bCs/>
          <w:sz w:val="40"/>
          <w:szCs w:val="40"/>
        </w:rPr>
        <w:t xml:space="preserve"> com </w:t>
      </w: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t>Números</w:t>
      </w:r>
      <w:proofErr w:type="spellEnd"/>
      <w:r w:rsidRPr="00316972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316972">
        <w:rPr>
          <w:rFonts w:ascii="Arial" w:hAnsi="Arial" w:cs="Arial"/>
          <w:b/>
          <w:bCs/>
          <w:sz w:val="40"/>
          <w:szCs w:val="40"/>
        </w:rPr>
        <w:t>Decimais</w:t>
      </w:r>
      <w:proofErr w:type="spellEnd"/>
    </w:p>
    <w:p w:rsidR="00316972" w:rsidRDefault="00316972" w:rsidP="00316972">
      <w:pPr>
        <w:pStyle w:val="Ttulo1"/>
        <w:numPr>
          <w:ilvl w:val="0"/>
          <w:numId w:val="10"/>
        </w:numPr>
        <w:ind w:left="284"/>
        <w:rPr>
          <w:rFonts w:ascii="Arial" w:hAnsi="Arial" w:cs="Arial"/>
        </w:rPr>
      </w:pPr>
      <w:proofErr w:type="spellStart"/>
      <w:r w:rsidRPr="00316972">
        <w:rPr>
          <w:rFonts w:ascii="Arial" w:hAnsi="Arial" w:cs="Arial"/>
        </w:rPr>
        <w:t>Resolva</w:t>
      </w:r>
      <w:proofErr w:type="spellEnd"/>
      <w:r w:rsidRPr="00316972">
        <w:rPr>
          <w:rFonts w:ascii="Arial" w:hAnsi="Arial" w:cs="Arial"/>
        </w:rPr>
        <w:t xml:space="preserve"> as </w:t>
      </w:r>
      <w:proofErr w:type="spellStart"/>
      <w:r w:rsidRPr="00316972">
        <w:rPr>
          <w:rFonts w:ascii="Arial" w:hAnsi="Arial" w:cs="Arial"/>
        </w:rPr>
        <w:t>operações</w:t>
      </w:r>
      <w:proofErr w:type="spellEnd"/>
      <w:r w:rsidRPr="00316972">
        <w:rPr>
          <w:rFonts w:ascii="Arial" w:hAnsi="Arial" w:cs="Arial"/>
        </w:rPr>
        <w:t xml:space="preserve"> com </w:t>
      </w:r>
      <w:proofErr w:type="spellStart"/>
      <w:r w:rsidRPr="00316972">
        <w:rPr>
          <w:rFonts w:ascii="Arial" w:hAnsi="Arial" w:cs="Arial"/>
        </w:rPr>
        <w:t>números</w:t>
      </w:r>
      <w:proofErr w:type="spellEnd"/>
      <w:r w:rsidRPr="00316972">
        <w:rPr>
          <w:rFonts w:ascii="Arial" w:hAnsi="Arial" w:cs="Arial"/>
        </w:rPr>
        <w:t xml:space="preserve"> </w:t>
      </w:r>
      <w:proofErr w:type="spellStart"/>
      <w:r w:rsidRPr="00316972">
        <w:rPr>
          <w:rFonts w:ascii="Arial" w:hAnsi="Arial" w:cs="Arial"/>
        </w:rPr>
        <w:t>decimais</w:t>
      </w:r>
      <w:proofErr w:type="spellEnd"/>
      <w:r w:rsidRPr="00316972">
        <w:rPr>
          <w:rFonts w:ascii="Arial" w:hAnsi="Arial" w:cs="Arial"/>
        </w:rPr>
        <w:t>:</w:t>
      </w:r>
    </w:p>
    <w:p w:rsidR="00316972" w:rsidRPr="00316972" w:rsidRDefault="00316972" w:rsidP="00316972"/>
    <w:p w:rsidR="00316972" w:rsidRDefault="00316972" w:rsidP="00316972">
      <w:pPr>
        <w:rPr>
          <w:rFonts w:ascii="Arial" w:hAnsi="Arial" w:cs="Arial"/>
          <w:sz w:val="28"/>
          <w:szCs w:val="28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space="720"/>
          <w:docGrid w:linePitch="360"/>
        </w:sectPr>
      </w:pP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a) 2,3 + 5,6 =</w:t>
      </w:r>
      <w:bookmarkStart w:id="0" w:name="_GoBack"/>
      <w:bookmarkEnd w:id="0"/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b) 7,8 - 3,4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c) 4,5 × 2,3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d) 9,0 ÷ 3,0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e) 11,2 + 1,35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f) 5,6 - 7,9 =</w:t>
      </w:r>
    </w:p>
    <w:p w:rsidR="00316972" w:rsidRDefault="00316972" w:rsidP="00316972">
      <w:pPr>
        <w:pStyle w:val="Ttulo1"/>
        <w:rPr>
          <w:rFonts w:ascii="Arial" w:hAnsi="Arial" w:cs="Arial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num="2" w:space="720"/>
          <w:docGrid w:linePitch="360"/>
        </w:sectPr>
      </w:pPr>
    </w:p>
    <w:p w:rsidR="00316972" w:rsidRDefault="00316972" w:rsidP="00316972">
      <w:pPr>
        <w:pStyle w:val="Ttulo1"/>
        <w:rPr>
          <w:rFonts w:ascii="Arial" w:hAnsi="Arial" w:cs="Arial"/>
        </w:rPr>
      </w:pPr>
      <w:r w:rsidRPr="00316972">
        <w:rPr>
          <w:rFonts w:ascii="Arial" w:hAnsi="Arial" w:cs="Arial"/>
        </w:rPr>
        <w:t xml:space="preserve">2) </w:t>
      </w:r>
      <w:proofErr w:type="spellStart"/>
      <w:r w:rsidRPr="00316972">
        <w:rPr>
          <w:rFonts w:ascii="Arial" w:hAnsi="Arial" w:cs="Arial"/>
        </w:rPr>
        <w:t>Resolva</w:t>
      </w:r>
      <w:proofErr w:type="spellEnd"/>
      <w:r w:rsidRPr="00316972">
        <w:rPr>
          <w:rFonts w:ascii="Arial" w:hAnsi="Arial" w:cs="Arial"/>
        </w:rPr>
        <w:t xml:space="preserve"> as </w:t>
      </w:r>
      <w:proofErr w:type="spellStart"/>
      <w:r w:rsidRPr="00316972">
        <w:rPr>
          <w:rFonts w:ascii="Arial" w:hAnsi="Arial" w:cs="Arial"/>
        </w:rPr>
        <w:t>expressões</w:t>
      </w:r>
      <w:proofErr w:type="spellEnd"/>
      <w:r w:rsidRPr="00316972">
        <w:rPr>
          <w:rFonts w:ascii="Arial" w:hAnsi="Arial" w:cs="Arial"/>
        </w:rPr>
        <w:t xml:space="preserve"> </w:t>
      </w:r>
      <w:proofErr w:type="spellStart"/>
      <w:r w:rsidRPr="00316972">
        <w:rPr>
          <w:rFonts w:ascii="Arial" w:hAnsi="Arial" w:cs="Arial"/>
        </w:rPr>
        <w:t>numéricas</w:t>
      </w:r>
      <w:proofErr w:type="spellEnd"/>
      <w:r w:rsidRPr="00316972">
        <w:rPr>
          <w:rFonts w:ascii="Arial" w:hAnsi="Arial" w:cs="Arial"/>
        </w:rPr>
        <w:t>:</w:t>
      </w:r>
    </w:p>
    <w:p w:rsidR="00316972" w:rsidRPr="00316972" w:rsidRDefault="00316972" w:rsidP="00316972"/>
    <w:p w:rsidR="00316972" w:rsidRDefault="00316972" w:rsidP="00316972">
      <w:pPr>
        <w:rPr>
          <w:rFonts w:ascii="Arial" w:hAnsi="Arial" w:cs="Arial"/>
          <w:sz w:val="28"/>
          <w:szCs w:val="28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space="720"/>
          <w:docGrid w:linePitch="360"/>
        </w:sectPr>
      </w:pP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a) 2,3 + 5,6 × 3,4 - 1,2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b) 7,8 ÷ 2,3 + 1,4 × 5,6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c) 4,5 × 2,3 + 3,1 ÷ 1,2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d) 9,0 - 3,5 × 2,3 + 1,6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e) 11,2 ÷ 2,3 + 3,4 × 1,2 =</w:t>
      </w:r>
    </w:p>
    <w:p w:rsidR="00316972" w:rsidRDefault="00316972" w:rsidP="00316972">
      <w:pPr>
        <w:pStyle w:val="Ttulo1"/>
        <w:rPr>
          <w:rFonts w:ascii="Arial" w:hAnsi="Arial" w:cs="Arial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num="2" w:space="720"/>
          <w:docGrid w:linePitch="360"/>
        </w:sectPr>
      </w:pPr>
    </w:p>
    <w:p w:rsidR="00316972" w:rsidRDefault="00316972" w:rsidP="00316972">
      <w:pPr>
        <w:pStyle w:val="Ttulo1"/>
        <w:rPr>
          <w:rFonts w:ascii="Arial" w:hAnsi="Arial" w:cs="Arial"/>
        </w:rPr>
      </w:pPr>
      <w:r w:rsidRPr="00316972">
        <w:rPr>
          <w:rFonts w:ascii="Arial" w:hAnsi="Arial" w:cs="Arial"/>
        </w:rPr>
        <w:t xml:space="preserve">3) </w:t>
      </w:r>
      <w:proofErr w:type="spellStart"/>
      <w:r w:rsidRPr="00316972">
        <w:rPr>
          <w:rFonts w:ascii="Arial" w:hAnsi="Arial" w:cs="Arial"/>
        </w:rPr>
        <w:t>Resolva</w:t>
      </w:r>
      <w:proofErr w:type="spellEnd"/>
      <w:r w:rsidRPr="00316972">
        <w:rPr>
          <w:rFonts w:ascii="Arial" w:hAnsi="Arial" w:cs="Arial"/>
        </w:rPr>
        <w:t xml:space="preserve"> as </w:t>
      </w:r>
      <w:proofErr w:type="spellStart"/>
      <w:r w:rsidRPr="00316972">
        <w:rPr>
          <w:rFonts w:ascii="Arial" w:hAnsi="Arial" w:cs="Arial"/>
        </w:rPr>
        <w:t>expressões</w:t>
      </w:r>
      <w:proofErr w:type="spellEnd"/>
      <w:r w:rsidRPr="00316972">
        <w:rPr>
          <w:rFonts w:ascii="Arial" w:hAnsi="Arial" w:cs="Arial"/>
        </w:rPr>
        <w:t xml:space="preserve"> com </w:t>
      </w:r>
      <w:proofErr w:type="spellStart"/>
      <w:r w:rsidRPr="00316972">
        <w:rPr>
          <w:rFonts w:ascii="Arial" w:hAnsi="Arial" w:cs="Arial"/>
        </w:rPr>
        <w:t>parênteses</w:t>
      </w:r>
      <w:proofErr w:type="spellEnd"/>
      <w:r w:rsidRPr="00316972">
        <w:rPr>
          <w:rFonts w:ascii="Arial" w:hAnsi="Arial" w:cs="Arial"/>
        </w:rPr>
        <w:t xml:space="preserve"> e </w:t>
      </w:r>
      <w:proofErr w:type="spellStart"/>
      <w:r w:rsidRPr="00316972">
        <w:rPr>
          <w:rFonts w:ascii="Arial" w:hAnsi="Arial" w:cs="Arial"/>
        </w:rPr>
        <w:t>colchetes</w:t>
      </w:r>
      <w:proofErr w:type="spellEnd"/>
      <w:r w:rsidRPr="00316972">
        <w:rPr>
          <w:rFonts w:ascii="Arial" w:hAnsi="Arial" w:cs="Arial"/>
        </w:rPr>
        <w:t>:</w:t>
      </w:r>
    </w:p>
    <w:p w:rsidR="00316972" w:rsidRPr="00316972" w:rsidRDefault="00316972" w:rsidP="00316972"/>
    <w:p w:rsidR="00316972" w:rsidRDefault="00316972" w:rsidP="00316972">
      <w:pPr>
        <w:rPr>
          <w:rFonts w:ascii="Arial" w:hAnsi="Arial" w:cs="Arial"/>
          <w:sz w:val="28"/>
          <w:szCs w:val="28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space="720"/>
          <w:docGrid w:linePitch="360"/>
        </w:sectPr>
      </w:pP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a) [2,3 + (5,6 × 3,4)] - 1,2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b) [7,8 ÷ (2,3 + 1,4)] × 5,6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c) [(4,5 × 2,3) + (3,1 ÷ 1,2)]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d) [9,0 - (3,5 × 2,3)] + 1,6 =</w:t>
      </w: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  <w:sectPr w:rsidR="00316972" w:rsidRP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num="2" w:space="720"/>
          <w:docGrid w:linePitch="360"/>
        </w:sectPr>
      </w:pPr>
    </w:p>
    <w:p w:rsidR="00316972" w:rsidRPr="00316972" w:rsidRDefault="00316972" w:rsidP="00316972">
      <w:pPr>
        <w:rPr>
          <w:rFonts w:ascii="Arial" w:hAnsi="Arial" w:cs="Arial"/>
          <w:sz w:val="28"/>
          <w:szCs w:val="28"/>
        </w:rPr>
      </w:pPr>
      <w:r w:rsidRPr="00316972">
        <w:rPr>
          <w:rFonts w:ascii="Arial" w:hAnsi="Arial" w:cs="Arial"/>
          <w:sz w:val="28"/>
          <w:szCs w:val="28"/>
        </w:rPr>
        <w:t>e) [(11,2 ÷ 2,3) + (3,4 × 1,2)] =</w:t>
      </w:r>
    </w:p>
    <w:p w:rsidR="00316972" w:rsidRDefault="00316972">
      <w:pPr>
        <w:rPr>
          <w:rFonts w:ascii="Arial" w:hAnsi="Arial" w:cs="Arial"/>
          <w:sz w:val="28"/>
          <w:szCs w:val="28"/>
        </w:rPr>
        <w:sectPr w:rsidR="00316972" w:rsidSect="00316972">
          <w:type w:val="continuous"/>
          <w:pgSz w:w="12240" w:h="15840"/>
          <w:pgMar w:top="709" w:right="1080" w:bottom="1440" w:left="1080" w:header="720" w:footer="720" w:gutter="0"/>
          <w:pgBorders w:offsetFrom="page">
            <w:top w:val="threeDEngrave" w:sz="12" w:space="24" w:color="B2A1C7" w:themeColor="accent4" w:themeTint="99"/>
            <w:left w:val="threeDEngrave" w:sz="12" w:space="24" w:color="B2A1C7" w:themeColor="accent4" w:themeTint="99"/>
            <w:bottom w:val="threeDEngrave" w:sz="12" w:space="24" w:color="B2A1C7" w:themeColor="accent4" w:themeTint="99"/>
            <w:right w:val="threeDEngrave" w:sz="12" w:space="24" w:color="B2A1C7" w:themeColor="accent4" w:themeTint="99"/>
          </w:pgBorders>
          <w:cols w:num="2" w:space="720"/>
          <w:docGrid w:linePitch="360"/>
        </w:sectPr>
      </w:pPr>
    </w:p>
    <w:p w:rsidR="00316972" w:rsidRPr="00316972" w:rsidRDefault="00316972">
      <w:pPr>
        <w:rPr>
          <w:rFonts w:ascii="Arial" w:hAnsi="Arial" w:cs="Arial"/>
          <w:sz w:val="28"/>
          <w:szCs w:val="28"/>
        </w:rPr>
      </w:pPr>
    </w:p>
    <w:sectPr w:rsidR="00316972" w:rsidRPr="00316972" w:rsidSect="00316972">
      <w:type w:val="continuous"/>
      <w:pgSz w:w="12240" w:h="15840"/>
      <w:pgMar w:top="709" w:right="1080" w:bottom="1440" w:left="1080" w:header="720" w:footer="720" w:gutter="0"/>
      <w:pgBorders w:offsetFrom="page">
        <w:top w:val="threeDEngrave" w:sz="12" w:space="24" w:color="B2A1C7" w:themeColor="accent4" w:themeTint="99"/>
        <w:left w:val="threeDEngrave" w:sz="12" w:space="24" w:color="B2A1C7" w:themeColor="accent4" w:themeTint="99"/>
        <w:bottom w:val="threeDEngrave" w:sz="12" w:space="24" w:color="B2A1C7" w:themeColor="accent4" w:themeTint="99"/>
        <w:right w:val="threeDEngrave" w:sz="12" w:space="24" w:color="B2A1C7" w:themeColor="accent4" w:themeTint="99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8A5A56"/>
    <w:multiLevelType w:val="hybridMultilevel"/>
    <w:tmpl w:val="647E9A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6972"/>
    <w:rsid w:val="00326F90"/>
    <w:rsid w:val="00AA1D8D"/>
    <w:rsid w:val="00B47730"/>
    <w:rsid w:val="00CA74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7B0FF"/>
  <w14:defaultImageDpi w14:val="300"/>
  <w15:docId w15:val="{60D39EE1-2975-447A-8044-7E9F3054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BEFCE-F45A-423D-9113-E9FAA874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Helayne França</cp:lastModifiedBy>
  <cp:revision>2</cp:revision>
  <dcterms:created xsi:type="dcterms:W3CDTF">2026-04-06T23:20:00Z</dcterms:created>
  <dcterms:modified xsi:type="dcterms:W3CDTF">2026-04-06T23:20:00Z</dcterms:modified>
  <cp:category/>
</cp:coreProperties>
</file>