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6604" w14:textId="77777777" w:rsidR="004760C2" w:rsidRDefault="00000000">
      <w:pPr>
        <w:spacing w:after="0"/>
        <w:jc w:val="center"/>
      </w:pPr>
      <w:r>
        <w:rPr>
          <w:b/>
          <w:color w:val="005EB8"/>
          <w:sz w:val="40"/>
        </w:rPr>
        <w:t>Nu-CareHub Learning</w:t>
      </w:r>
    </w:p>
    <w:p w14:paraId="2DB34BDF" w14:textId="77777777" w:rsidR="004760C2" w:rsidRDefault="00000000">
      <w:pPr>
        <w:spacing w:after="40"/>
        <w:jc w:val="center"/>
      </w:pPr>
      <w:r>
        <w:rPr>
          <w:b/>
          <w:sz w:val="28"/>
        </w:rPr>
        <w:t>Course Feedback Form</w:t>
      </w:r>
    </w:p>
    <w:p w14:paraId="52726821" w14:textId="77777777" w:rsidR="004760C2" w:rsidRDefault="00000000">
      <w:pPr>
        <w:spacing w:after="160"/>
        <w:jc w:val="center"/>
      </w:pPr>
      <w:r>
        <w:rPr>
          <w:i/>
          <w:color w:val="595959"/>
          <w:sz w:val="20"/>
        </w:rPr>
        <w:t>Your feedback helps us improve our courses. It takes two minutes — thank you!</w:t>
      </w:r>
    </w:p>
    <w:p w14:paraId="0A118F39" w14:textId="77777777" w:rsidR="004760C2" w:rsidRDefault="00000000">
      <w:pPr>
        <w:spacing w:before="200" w:after="80"/>
      </w:pPr>
      <w:r>
        <w:rPr>
          <w:b/>
          <w:color w:val="005EB8"/>
          <w:sz w:val="26"/>
        </w:rPr>
        <w:t>About the course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1"/>
        <w:gridCol w:w="2544"/>
        <w:gridCol w:w="2417"/>
        <w:gridCol w:w="2544"/>
      </w:tblGrid>
      <w:tr w:rsidR="004760C2" w14:paraId="7E6801D6" w14:textId="77777777">
        <w:trPr>
          <w:jc w:val="center"/>
        </w:trPr>
        <w:tc>
          <w:tcPr>
            <w:tcW w:w="2448" w:type="dxa"/>
            <w:shd w:val="clear" w:color="auto" w:fill="EAF1F8"/>
          </w:tcPr>
          <w:p w14:paraId="5EB0359A" w14:textId="77777777" w:rsidR="004760C2" w:rsidRDefault="00000000">
            <w:r>
              <w:rPr>
                <w:b/>
                <w:sz w:val="20"/>
              </w:rPr>
              <w:t>Course title:</w:t>
            </w:r>
          </w:p>
        </w:tc>
        <w:tc>
          <w:tcPr>
            <w:tcW w:w="2592" w:type="dxa"/>
          </w:tcPr>
          <w:p w14:paraId="2905421E" w14:textId="77777777" w:rsidR="004760C2" w:rsidRDefault="004760C2"/>
        </w:tc>
        <w:tc>
          <w:tcPr>
            <w:tcW w:w="2448" w:type="dxa"/>
            <w:shd w:val="clear" w:color="auto" w:fill="EAF1F8"/>
          </w:tcPr>
          <w:p w14:paraId="49C64553" w14:textId="77777777" w:rsidR="004760C2" w:rsidRDefault="00000000">
            <w:r>
              <w:rPr>
                <w:b/>
                <w:sz w:val="20"/>
              </w:rPr>
              <w:t>Date:</w:t>
            </w:r>
          </w:p>
        </w:tc>
        <w:tc>
          <w:tcPr>
            <w:tcW w:w="2592" w:type="dxa"/>
          </w:tcPr>
          <w:p w14:paraId="565E657B" w14:textId="77777777" w:rsidR="004760C2" w:rsidRDefault="004760C2"/>
        </w:tc>
      </w:tr>
      <w:tr w:rsidR="004760C2" w14:paraId="33DCFAA4" w14:textId="77777777">
        <w:trPr>
          <w:jc w:val="center"/>
        </w:trPr>
        <w:tc>
          <w:tcPr>
            <w:tcW w:w="2448" w:type="dxa"/>
            <w:shd w:val="clear" w:color="auto" w:fill="EAF1F8"/>
          </w:tcPr>
          <w:p w14:paraId="771B6CFE" w14:textId="77777777" w:rsidR="004760C2" w:rsidRDefault="00000000">
            <w:r>
              <w:rPr>
                <w:b/>
                <w:sz w:val="20"/>
              </w:rPr>
              <w:t>Trainer(s):</w:t>
            </w:r>
          </w:p>
        </w:tc>
        <w:tc>
          <w:tcPr>
            <w:tcW w:w="2592" w:type="dxa"/>
          </w:tcPr>
          <w:p w14:paraId="72314F05" w14:textId="77777777" w:rsidR="004760C2" w:rsidRDefault="004760C2"/>
        </w:tc>
        <w:tc>
          <w:tcPr>
            <w:tcW w:w="2448" w:type="dxa"/>
            <w:shd w:val="clear" w:color="auto" w:fill="EAF1F8"/>
          </w:tcPr>
          <w:p w14:paraId="68B171AB" w14:textId="77777777" w:rsidR="004760C2" w:rsidRDefault="00000000">
            <w:r>
              <w:rPr>
                <w:b/>
                <w:sz w:val="20"/>
              </w:rPr>
              <w:t>Location / online:</w:t>
            </w:r>
          </w:p>
        </w:tc>
        <w:tc>
          <w:tcPr>
            <w:tcW w:w="2592" w:type="dxa"/>
          </w:tcPr>
          <w:p w14:paraId="7A629AE3" w14:textId="77777777" w:rsidR="004760C2" w:rsidRDefault="004760C2"/>
        </w:tc>
      </w:tr>
      <w:tr w:rsidR="004760C2" w14:paraId="3677BF5B" w14:textId="77777777">
        <w:trPr>
          <w:jc w:val="center"/>
        </w:trPr>
        <w:tc>
          <w:tcPr>
            <w:tcW w:w="2448" w:type="dxa"/>
            <w:shd w:val="clear" w:color="auto" w:fill="EAF1F8"/>
          </w:tcPr>
          <w:p w14:paraId="3F8828F0" w14:textId="29D3028E" w:rsidR="004760C2" w:rsidRDefault="00000000">
            <w:r>
              <w:rPr>
                <w:b/>
                <w:sz w:val="20"/>
              </w:rPr>
              <w:t xml:space="preserve">Your </w:t>
            </w:r>
            <w:proofErr w:type="gramStart"/>
            <w:r>
              <w:rPr>
                <w:b/>
                <w:sz w:val="20"/>
              </w:rPr>
              <w:t>name :</w:t>
            </w:r>
            <w:proofErr w:type="gramEnd"/>
          </w:p>
        </w:tc>
        <w:tc>
          <w:tcPr>
            <w:tcW w:w="2592" w:type="dxa"/>
          </w:tcPr>
          <w:p w14:paraId="65976457" w14:textId="77777777" w:rsidR="004760C2" w:rsidRDefault="004760C2"/>
        </w:tc>
        <w:tc>
          <w:tcPr>
            <w:tcW w:w="2448" w:type="dxa"/>
            <w:shd w:val="clear" w:color="auto" w:fill="EAF1F8"/>
          </w:tcPr>
          <w:p w14:paraId="7BF13FAF" w14:textId="56DCF0B8" w:rsidR="004760C2" w:rsidRDefault="00000000">
            <w:r>
              <w:rPr>
                <w:b/>
                <w:sz w:val="20"/>
              </w:rPr>
              <w:t>Email :</w:t>
            </w:r>
          </w:p>
        </w:tc>
        <w:tc>
          <w:tcPr>
            <w:tcW w:w="2592" w:type="dxa"/>
          </w:tcPr>
          <w:p w14:paraId="712513DB" w14:textId="77777777" w:rsidR="004760C2" w:rsidRDefault="004760C2"/>
        </w:tc>
      </w:tr>
    </w:tbl>
    <w:p w14:paraId="2AF4D735" w14:textId="77777777" w:rsidR="004760C2" w:rsidRDefault="00000000">
      <w:pPr>
        <w:spacing w:before="200" w:after="80"/>
      </w:pPr>
      <w:r>
        <w:rPr>
          <w:b/>
          <w:color w:val="005EB8"/>
          <w:sz w:val="26"/>
        </w:rPr>
        <w:t>Your ratings</w:t>
      </w:r>
    </w:p>
    <w:p w14:paraId="0DF0DB3B" w14:textId="77777777" w:rsidR="004760C2" w:rsidRDefault="00000000">
      <w:pPr>
        <w:spacing w:after="80"/>
      </w:pPr>
      <w:r>
        <w:rPr>
          <w:i/>
          <w:color w:val="595959"/>
          <w:sz w:val="19"/>
        </w:rPr>
        <w:t>Please tick one box per row.  1 = strongly disagree · 5 = strongly agree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2"/>
        <w:gridCol w:w="1114"/>
        <w:gridCol w:w="1115"/>
        <w:gridCol w:w="1115"/>
        <w:gridCol w:w="1115"/>
        <w:gridCol w:w="1115"/>
      </w:tblGrid>
      <w:tr w:rsidR="004760C2" w14:paraId="35D38387" w14:textId="77777777">
        <w:trPr>
          <w:jc w:val="center"/>
        </w:trPr>
        <w:tc>
          <w:tcPr>
            <w:tcW w:w="1656" w:type="dxa"/>
            <w:shd w:val="clear" w:color="auto" w:fill="005EB8"/>
          </w:tcPr>
          <w:p w14:paraId="6C172B24" w14:textId="77777777" w:rsidR="004760C2" w:rsidRDefault="00000000">
            <w:r>
              <w:rPr>
                <w:b/>
                <w:color w:val="FFFFFF"/>
                <w:sz w:val="20"/>
              </w:rPr>
              <w:t>Statement</w:t>
            </w:r>
          </w:p>
        </w:tc>
        <w:tc>
          <w:tcPr>
            <w:tcW w:w="1656" w:type="dxa"/>
            <w:shd w:val="clear" w:color="auto" w:fill="005EB8"/>
          </w:tcPr>
          <w:p w14:paraId="4FDEF392" w14:textId="77777777" w:rsidR="004760C2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1</w:t>
            </w:r>
          </w:p>
        </w:tc>
        <w:tc>
          <w:tcPr>
            <w:tcW w:w="1656" w:type="dxa"/>
            <w:shd w:val="clear" w:color="auto" w:fill="005EB8"/>
          </w:tcPr>
          <w:p w14:paraId="37330CAB" w14:textId="77777777" w:rsidR="004760C2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2</w:t>
            </w:r>
          </w:p>
        </w:tc>
        <w:tc>
          <w:tcPr>
            <w:tcW w:w="1656" w:type="dxa"/>
            <w:shd w:val="clear" w:color="auto" w:fill="005EB8"/>
          </w:tcPr>
          <w:p w14:paraId="3C79D3CA" w14:textId="77777777" w:rsidR="004760C2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w="1656" w:type="dxa"/>
            <w:shd w:val="clear" w:color="auto" w:fill="005EB8"/>
          </w:tcPr>
          <w:p w14:paraId="28BEB3CB" w14:textId="77777777" w:rsidR="004760C2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w="1656" w:type="dxa"/>
            <w:shd w:val="clear" w:color="auto" w:fill="005EB8"/>
          </w:tcPr>
          <w:p w14:paraId="37042A32" w14:textId="77777777" w:rsidR="004760C2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5</w:t>
            </w:r>
          </w:p>
        </w:tc>
      </w:tr>
      <w:tr w:rsidR="004760C2" w14:paraId="026475FF" w14:textId="77777777">
        <w:trPr>
          <w:jc w:val="center"/>
        </w:trPr>
        <w:tc>
          <w:tcPr>
            <w:tcW w:w="6624" w:type="dxa"/>
          </w:tcPr>
          <w:p w14:paraId="0E6990D6" w14:textId="77777777" w:rsidR="004760C2" w:rsidRDefault="00000000">
            <w:r>
              <w:rPr>
                <w:sz w:val="20"/>
              </w:rPr>
              <w:t>The course objectives were clear</w:t>
            </w:r>
          </w:p>
        </w:tc>
        <w:tc>
          <w:tcPr>
            <w:tcW w:w="648" w:type="dxa"/>
          </w:tcPr>
          <w:p w14:paraId="02E61D77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510508CA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492F0DD1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2D31F301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70442C4D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760C2" w14:paraId="75D43124" w14:textId="77777777">
        <w:trPr>
          <w:jc w:val="center"/>
        </w:trPr>
        <w:tc>
          <w:tcPr>
            <w:tcW w:w="6624" w:type="dxa"/>
          </w:tcPr>
          <w:p w14:paraId="630F5A07" w14:textId="77777777" w:rsidR="004760C2" w:rsidRDefault="00000000">
            <w:r>
              <w:rPr>
                <w:sz w:val="20"/>
              </w:rPr>
              <w:t>The content was relevant to my needs</w:t>
            </w:r>
          </w:p>
        </w:tc>
        <w:tc>
          <w:tcPr>
            <w:tcW w:w="648" w:type="dxa"/>
          </w:tcPr>
          <w:p w14:paraId="5EFDA6B2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43F0D793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098B053D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355498AD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09720270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760C2" w14:paraId="735B95E8" w14:textId="77777777">
        <w:trPr>
          <w:jc w:val="center"/>
        </w:trPr>
        <w:tc>
          <w:tcPr>
            <w:tcW w:w="6624" w:type="dxa"/>
          </w:tcPr>
          <w:p w14:paraId="686E2398" w14:textId="77777777" w:rsidR="004760C2" w:rsidRDefault="00000000">
            <w:r>
              <w:rPr>
                <w:sz w:val="20"/>
              </w:rPr>
              <w:t>The trainer was knowledgeable and engaging</w:t>
            </w:r>
          </w:p>
        </w:tc>
        <w:tc>
          <w:tcPr>
            <w:tcW w:w="648" w:type="dxa"/>
          </w:tcPr>
          <w:p w14:paraId="64585F40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2D4AFCB5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30CD7928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55ADBF5C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0592FF5F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760C2" w14:paraId="4E18EA11" w14:textId="77777777">
        <w:trPr>
          <w:jc w:val="center"/>
        </w:trPr>
        <w:tc>
          <w:tcPr>
            <w:tcW w:w="6624" w:type="dxa"/>
          </w:tcPr>
          <w:p w14:paraId="1B92E08A" w14:textId="77777777" w:rsidR="004760C2" w:rsidRDefault="00000000">
            <w:r>
              <w:rPr>
                <w:sz w:val="20"/>
              </w:rPr>
              <w:t>The pace and length of the course were right</w:t>
            </w:r>
          </w:p>
        </w:tc>
        <w:tc>
          <w:tcPr>
            <w:tcW w:w="648" w:type="dxa"/>
          </w:tcPr>
          <w:p w14:paraId="6CBCE054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24F6DA52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2D225388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18EB56C9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176D1059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760C2" w14:paraId="1BFA80B4" w14:textId="77777777">
        <w:trPr>
          <w:jc w:val="center"/>
        </w:trPr>
        <w:tc>
          <w:tcPr>
            <w:tcW w:w="6624" w:type="dxa"/>
          </w:tcPr>
          <w:p w14:paraId="2CD86FCF" w14:textId="77777777" w:rsidR="004760C2" w:rsidRDefault="00000000">
            <w:r>
              <w:rPr>
                <w:sz w:val="20"/>
              </w:rPr>
              <w:t>The materials and handouts were useful</w:t>
            </w:r>
          </w:p>
        </w:tc>
        <w:tc>
          <w:tcPr>
            <w:tcW w:w="648" w:type="dxa"/>
          </w:tcPr>
          <w:p w14:paraId="064625AE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4C2030A5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09F6F8C5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62B25456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6E5A5EFA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760C2" w14:paraId="777027E6" w14:textId="77777777">
        <w:trPr>
          <w:jc w:val="center"/>
        </w:trPr>
        <w:tc>
          <w:tcPr>
            <w:tcW w:w="6624" w:type="dxa"/>
          </w:tcPr>
          <w:p w14:paraId="742831CF" w14:textId="77777777" w:rsidR="004760C2" w:rsidRDefault="00000000">
            <w:r>
              <w:rPr>
                <w:sz w:val="20"/>
              </w:rPr>
              <w:t>The venue / online platform worked well</w:t>
            </w:r>
          </w:p>
        </w:tc>
        <w:tc>
          <w:tcPr>
            <w:tcW w:w="648" w:type="dxa"/>
          </w:tcPr>
          <w:p w14:paraId="450BC9C9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7048F9F6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3AAA3952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2F65C872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6EC78618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760C2" w14:paraId="705216E7" w14:textId="77777777">
        <w:trPr>
          <w:jc w:val="center"/>
        </w:trPr>
        <w:tc>
          <w:tcPr>
            <w:tcW w:w="6624" w:type="dxa"/>
          </w:tcPr>
          <w:p w14:paraId="24B79306" w14:textId="77777777" w:rsidR="004760C2" w:rsidRDefault="00000000">
            <w:r>
              <w:rPr>
                <w:sz w:val="20"/>
              </w:rPr>
              <w:t>I feel more confident and prepared after this course</w:t>
            </w:r>
          </w:p>
        </w:tc>
        <w:tc>
          <w:tcPr>
            <w:tcW w:w="648" w:type="dxa"/>
          </w:tcPr>
          <w:p w14:paraId="31901962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002A9408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7C7D98B2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7957E1CB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3B7E1E02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760C2" w14:paraId="5A7F2BC3" w14:textId="77777777">
        <w:trPr>
          <w:jc w:val="center"/>
        </w:trPr>
        <w:tc>
          <w:tcPr>
            <w:tcW w:w="6624" w:type="dxa"/>
          </w:tcPr>
          <w:p w14:paraId="18459681" w14:textId="77777777" w:rsidR="004760C2" w:rsidRDefault="00000000">
            <w:r>
              <w:rPr>
                <w:sz w:val="20"/>
              </w:rPr>
              <w:t>I would recommend this course to others</w:t>
            </w:r>
          </w:p>
        </w:tc>
        <w:tc>
          <w:tcPr>
            <w:tcW w:w="648" w:type="dxa"/>
          </w:tcPr>
          <w:p w14:paraId="40AB8CA2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103EFE6B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5BB300FF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7D3A2454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648" w:type="dxa"/>
          </w:tcPr>
          <w:p w14:paraId="3A90A7B9" w14:textId="77777777" w:rsidR="004760C2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5BBEC396" w14:textId="77777777" w:rsidR="004760C2" w:rsidRDefault="00000000">
      <w:pPr>
        <w:spacing w:before="200" w:after="80"/>
      </w:pPr>
      <w:r>
        <w:rPr>
          <w:b/>
          <w:color w:val="005EB8"/>
          <w:sz w:val="26"/>
        </w:rPr>
        <w:t>Overall, how would you rate this course?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4760C2" w14:paraId="611EB1BA" w14:textId="77777777">
        <w:trPr>
          <w:jc w:val="center"/>
        </w:trPr>
        <w:tc>
          <w:tcPr>
            <w:tcW w:w="2448" w:type="dxa"/>
          </w:tcPr>
          <w:p w14:paraId="406232F9" w14:textId="77777777" w:rsidR="004760C2" w:rsidRDefault="00000000">
            <w:pPr>
              <w:jc w:val="center"/>
            </w:pPr>
            <w:r>
              <w:t>☐  Excellent</w:t>
            </w:r>
          </w:p>
        </w:tc>
        <w:tc>
          <w:tcPr>
            <w:tcW w:w="2448" w:type="dxa"/>
          </w:tcPr>
          <w:p w14:paraId="124A605D" w14:textId="77777777" w:rsidR="004760C2" w:rsidRDefault="00000000">
            <w:pPr>
              <w:jc w:val="center"/>
            </w:pPr>
            <w:r>
              <w:t>☐  Good</w:t>
            </w:r>
          </w:p>
        </w:tc>
        <w:tc>
          <w:tcPr>
            <w:tcW w:w="2448" w:type="dxa"/>
          </w:tcPr>
          <w:p w14:paraId="4A5F8476" w14:textId="77777777" w:rsidR="004760C2" w:rsidRDefault="00000000">
            <w:pPr>
              <w:jc w:val="center"/>
            </w:pPr>
            <w:r>
              <w:t>☐  Fair</w:t>
            </w:r>
          </w:p>
        </w:tc>
        <w:tc>
          <w:tcPr>
            <w:tcW w:w="2448" w:type="dxa"/>
          </w:tcPr>
          <w:p w14:paraId="4D6970F1" w14:textId="77777777" w:rsidR="004760C2" w:rsidRDefault="00000000">
            <w:pPr>
              <w:jc w:val="center"/>
            </w:pPr>
            <w:r>
              <w:t>☐  Poor</w:t>
            </w:r>
          </w:p>
        </w:tc>
      </w:tr>
    </w:tbl>
    <w:p w14:paraId="71952726" w14:textId="77777777" w:rsidR="004760C2" w:rsidRDefault="00000000">
      <w:pPr>
        <w:spacing w:before="200" w:after="80"/>
      </w:pPr>
      <w:r>
        <w:rPr>
          <w:b/>
          <w:color w:val="005EB8"/>
          <w:sz w:val="26"/>
        </w:rPr>
        <w:t>Your comments</w:t>
      </w:r>
    </w:p>
    <w:p w14:paraId="020BE34E" w14:textId="77777777" w:rsidR="004760C2" w:rsidRDefault="00000000">
      <w:pPr>
        <w:spacing w:before="120" w:after="40"/>
      </w:pPr>
      <w:r>
        <w:rPr>
          <w:b/>
          <w:sz w:val="21"/>
        </w:rPr>
        <w:t>What did you find most useful?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6"/>
      </w:tblGrid>
      <w:tr w:rsidR="004760C2" w14:paraId="16B4FED4" w14:textId="77777777">
        <w:trPr>
          <w:jc w:val="center"/>
        </w:trPr>
        <w:tc>
          <w:tcPr>
            <w:tcW w:w="9936" w:type="dxa"/>
          </w:tcPr>
          <w:p w14:paraId="1D1BDC9D" w14:textId="77777777" w:rsidR="004760C2" w:rsidRDefault="004760C2"/>
          <w:p w14:paraId="50EB2C22" w14:textId="77777777" w:rsidR="004760C2" w:rsidRDefault="004760C2"/>
          <w:p w14:paraId="6908EE90" w14:textId="77777777" w:rsidR="004760C2" w:rsidRDefault="004760C2"/>
        </w:tc>
      </w:tr>
    </w:tbl>
    <w:p w14:paraId="38A0CFCD" w14:textId="77777777" w:rsidR="004760C2" w:rsidRDefault="00000000">
      <w:pPr>
        <w:spacing w:before="120" w:after="40"/>
      </w:pPr>
      <w:r>
        <w:rPr>
          <w:b/>
          <w:sz w:val="21"/>
        </w:rPr>
        <w:t>What could we improve?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6"/>
      </w:tblGrid>
      <w:tr w:rsidR="004760C2" w14:paraId="6216DBCD" w14:textId="77777777">
        <w:trPr>
          <w:jc w:val="center"/>
        </w:trPr>
        <w:tc>
          <w:tcPr>
            <w:tcW w:w="9936" w:type="dxa"/>
          </w:tcPr>
          <w:p w14:paraId="0C50BB93" w14:textId="77777777" w:rsidR="004760C2" w:rsidRDefault="004760C2"/>
          <w:p w14:paraId="1038B08D" w14:textId="77777777" w:rsidR="004760C2" w:rsidRDefault="004760C2"/>
          <w:p w14:paraId="69D9C2E6" w14:textId="77777777" w:rsidR="004760C2" w:rsidRDefault="004760C2"/>
        </w:tc>
      </w:tr>
    </w:tbl>
    <w:p w14:paraId="21FB370B" w14:textId="77777777" w:rsidR="004760C2" w:rsidRDefault="00000000">
      <w:pPr>
        <w:spacing w:before="120" w:after="40"/>
      </w:pPr>
      <w:r>
        <w:rPr>
          <w:b/>
          <w:sz w:val="21"/>
        </w:rPr>
        <w:t>What topics would you like to see in future courses?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6"/>
      </w:tblGrid>
      <w:tr w:rsidR="004760C2" w14:paraId="3CF5AA05" w14:textId="77777777">
        <w:trPr>
          <w:jc w:val="center"/>
        </w:trPr>
        <w:tc>
          <w:tcPr>
            <w:tcW w:w="9936" w:type="dxa"/>
          </w:tcPr>
          <w:p w14:paraId="3D7B663B" w14:textId="77777777" w:rsidR="004760C2" w:rsidRDefault="004760C2"/>
          <w:p w14:paraId="420DB8FB" w14:textId="77777777" w:rsidR="004760C2" w:rsidRDefault="004760C2"/>
          <w:p w14:paraId="237E3CF8" w14:textId="77777777" w:rsidR="004760C2" w:rsidRDefault="004760C2"/>
        </w:tc>
      </w:tr>
    </w:tbl>
    <w:p w14:paraId="378856F0" w14:textId="77777777" w:rsidR="004760C2" w:rsidRDefault="00000000">
      <w:pPr>
        <w:spacing w:before="120" w:after="40"/>
      </w:pPr>
      <w:r>
        <w:rPr>
          <w:b/>
          <w:sz w:val="21"/>
        </w:rPr>
        <w:t>Any other comments?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6"/>
      </w:tblGrid>
      <w:tr w:rsidR="004760C2" w14:paraId="3AF2BA9C" w14:textId="77777777">
        <w:trPr>
          <w:jc w:val="center"/>
        </w:trPr>
        <w:tc>
          <w:tcPr>
            <w:tcW w:w="9936" w:type="dxa"/>
          </w:tcPr>
          <w:p w14:paraId="047BF5DB" w14:textId="77777777" w:rsidR="004760C2" w:rsidRDefault="004760C2"/>
          <w:p w14:paraId="22937CAC" w14:textId="77777777" w:rsidR="004760C2" w:rsidRDefault="004760C2"/>
          <w:p w14:paraId="0F22891C" w14:textId="77777777" w:rsidR="004760C2" w:rsidRDefault="004760C2"/>
        </w:tc>
      </w:tr>
    </w:tbl>
    <w:p w14:paraId="0CEDB86F" w14:textId="77777777" w:rsidR="004760C2" w:rsidRDefault="00000000">
      <w:pPr>
        <w:spacing w:before="200" w:after="80"/>
      </w:pPr>
      <w:r>
        <w:rPr>
          <w:b/>
          <w:color w:val="005EB8"/>
          <w:sz w:val="26"/>
        </w:rPr>
        <w:t>Permission</w:t>
      </w:r>
    </w:p>
    <w:p w14:paraId="16C931ED" w14:textId="77777777" w:rsidR="004760C2" w:rsidRDefault="00000000">
      <w:pPr>
        <w:spacing w:after="40"/>
      </w:pPr>
      <w:r>
        <w:rPr>
          <w:sz w:val="21"/>
        </w:rPr>
        <w:lastRenderedPageBreak/>
        <w:t>May we use your comments (anonymously) to promote future courses?   ☐ Yes    ☐ No</w:t>
      </w:r>
    </w:p>
    <w:p w14:paraId="3F8CFC08" w14:textId="77777777" w:rsidR="004760C2" w:rsidRDefault="00000000">
      <w:pPr>
        <w:spacing w:before="200"/>
      </w:pPr>
      <w:r>
        <w:rPr>
          <w:i/>
          <w:color w:val="595959"/>
          <w:sz w:val="20"/>
        </w:rPr>
        <w:t>Thank you for attending! Please return this form to your trainer or email it to Nu-CareHub Learning.</w:t>
      </w:r>
    </w:p>
    <w:sectPr w:rsidR="004760C2" w:rsidSect="0003461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9567311">
    <w:abstractNumId w:val="8"/>
  </w:num>
  <w:num w:numId="2" w16cid:durableId="1814561424">
    <w:abstractNumId w:val="6"/>
  </w:num>
  <w:num w:numId="3" w16cid:durableId="1380128359">
    <w:abstractNumId w:val="5"/>
  </w:num>
  <w:num w:numId="4" w16cid:durableId="319967811">
    <w:abstractNumId w:val="4"/>
  </w:num>
  <w:num w:numId="5" w16cid:durableId="868682967">
    <w:abstractNumId w:val="7"/>
  </w:num>
  <w:num w:numId="6" w16cid:durableId="1603686537">
    <w:abstractNumId w:val="3"/>
  </w:num>
  <w:num w:numId="7" w16cid:durableId="741564553">
    <w:abstractNumId w:val="2"/>
  </w:num>
  <w:num w:numId="8" w16cid:durableId="299265721">
    <w:abstractNumId w:val="1"/>
  </w:num>
  <w:num w:numId="9" w16cid:durableId="5612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60C2"/>
    <w:rsid w:val="00AA1D8D"/>
    <w:rsid w:val="00B47730"/>
    <w:rsid w:val="00B85982"/>
    <w:rsid w:val="00CB0664"/>
    <w:rsid w:val="00E479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C47A4"/>
  <w14:defaultImageDpi w14:val="300"/>
  <w15:docId w15:val="{EAC96A0C-5FE9-4309-8652-8C3B3907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Sameer Khan</cp:lastModifiedBy>
  <cp:revision>2</cp:revision>
  <dcterms:created xsi:type="dcterms:W3CDTF">2026-07-15T17:05:00Z</dcterms:created>
  <dcterms:modified xsi:type="dcterms:W3CDTF">2026-07-15T17:05:00Z</dcterms:modified>
  <cp:category/>
</cp:coreProperties>
</file>