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POLITICA DE CONFIDENȚIALITATE (GDPR)</w:t>
      </w:r>
    </w:p>
    <w:p>
      <w:r>
        <w:br/>
        <w:t>1. Operatorul de date</w:t>
        <w:br/>
        <w:t>Operatorul de date este LELCU NADIA-MARIA PFA,</w:t>
        <w:br/>
        <w:t>Email: info@miereanadiei.com,</w:t>
        <w:br/>
        <w:t>Telefon: 0751 089 680.</w:t>
        <w:br/>
        <w:br/>
        <w:t>2. Date colectate</w:t>
        <w:br/>
        <w:t>Nume și prenume, adresă, email, telefon, date de facturare.</w:t>
        <w:br/>
        <w:br/>
        <w:t>3. Scopul colectării</w:t>
        <w:br/>
        <w:t>Procesarea comenzilor, livrare, facturare, comunicare și obligații legale.</w:t>
        <w:br/>
        <w:br/>
        <w:t>4. Temeiul legal</w:t>
        <w:br/>
        <w:t>Executarea contractului, obligații legale și consimțământ.</w:t>
        <w:br/>
        <w:br/>
        <w:t>5. Stocarea datelor</w:t>
        <w:br/>
        <w:t>Datele sunt păstrate conform legislației în vigoare.</w:t>
        <w:br/>
        <w:br/>
        <w:t>6. Drepturile utilizatorului</w:t>
        <w:br/>
        <w:t>Acces, rectificare, ștergere, restricționare, opoziție, portabilitate.</w:t>
        <w:br/>
        <w:br/>
        <w:t>7. Divulgarea datelor</w:t>
        <w:br/>
        <w:t>Datele pot fi transmise către curier, furnizori IT și autorități.</w:t>
        <w:br/>
        <w:br/>
        <w:t>8. Cookies</w:t>
        <w:br/>
        <w:t>Site-ul utilizează cookies. Detalii în Politica de Cookies.</w:t>
        <w:br/>
        <w:br/>
        <w:t>9. Securitate</w:t>
        <w:br/>
        <w:t>Datele sunt protejate prin măsuri tehnice și organizatorice adecvate.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